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7f3daac8-648a-4bf6-a030-2d5ee0364f9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77c2c32-d333-4d9f-a4ef-ba43cb5571a6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Шабалинского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ШМОКУ ООШ с. Архангельское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1 от «31»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before="190"/>
        <w:ind w:left="186" w:right="348" w:firstLine="0"/>
        <w:jc w:val="center"/>
        <w:rPr>
          <w:b/>
          <w:sz w:val="28"/>
        </w:rPr>
      </w:pPr>
      <w:r>
        <w:rPr>
          <w:b/>
          <w:sz w:val="28"/>
        </w:rPr>
        <w:t>учебного курса «Геометрия. Базовый уровень»</w:t>
      </w:r>
    </w:p>
    <w:p>
      <w:pPr>
        <w:pStyle w:val="5"/>
        <w:spacing w:before="221"/>
        <w:ind w:left="186" w:right="349" w:firstLine="0"/>
        <w:jc w:val="center"/>
      </w:pPr>
      <w:r>
        <w:t>для обучающихся 7–9 классов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140991ea-a622-434a-991d-2ce8f3dcaca6"/>
      <w:r>
        <w:rPr>
          <w:rFonts w:ascii="Times New Roman" w:hAnsi="Times New Roman"/>
          <w:b/>
          <w:color w:val="000000"/>
          <w:sz w:val="28"/>
        </w:rPr>
        <w:t>с. Архангельское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7a9ab29-ff65-4458-8bb2-cf42da931d84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jc w:val="center"/>
        <w:sectPr>
          <w:type w:val="continuous"/>
          <w:pgSz w:w="11910" w:h="16390"/>
          <w:pgMar w:top="1060" w:right="460" w:bottom="280" w:left="1540" w:header="720" w:footer="720" w:gutter="0"/>
          <w:cols w:space="720" w:num="1"/>
        </w:sectPr>
      </w:pPr>
    </w:p>
    <w:p>
      <w:pPr>
        <w:pStyle w:val="5"/>
        <w:spacing w:before="1"/>
        <w:ind w:left="186" w:right="349" w:firstLine="0"/>
        <w:jc w:val="center"/>
        <w:sectPr>
          <w:type w:val="continuous"/>
          <w:pgSz w:w="11910" w:h="16390"/>
          <w:pgMar w:top="1060" w:right="360" w:bottom="280" w:left="1500" w:header="720" w:footer="720" w:gutter="0"/>
          <w:cols w:space="720" w:num="1"/>
        </w:sectPr>
      </w:pPr>
      <w:bookmarkStart w:id="4" w:name="_GoBack"/>
      <w:bookmarkEnd w:id="4"/>
    </w:p>
    <w:p>
      <w:pPr>
        <w:pStyle w:val="2"/>
        <w:spacing w:before="70"/>
        <w:ind w:left="186" w:right="348"/>
        <w:jc w:val="center"/>
      </w:pPr>
      <w:r>
        <w:t>ПОЯСНИТЕЛЬНАЯ ЗАПИСКА</w:t>
      </w:r>
    </w:p>
    <w:p>
      <w:pPr>
        <w:pStyle w:val="5"/>
        <w:spacing w:before="2"/>
        <w:ind w:left="0" w:firstLine="0"/>
        <w:jc w:val="left"/>
        <w:rPr>
          <w:b/>
        </w:rPr>
      </w:pPr>
    </w:p>
    <w:p>
      <w:pPr>
        <w:pStyle w:val="5"/>
        <w:spacing w:line="264" w:lineRule="auto"/>
        <w:ind w:right="483"/>
      </w:pPr>
      <w:r>
        <w:t>Геометрия как один из основных разделов школьной математики, име- ющий своей целью обеспечить изучение свойств и размеров фигур, их отно- шений и взаимное расположение, опирается на логическую, доказательную линию. Ценность изучения геометрии на уровне основного общего образова- 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</w:t>
      </w:r>
    </w:p>
    <w:p>
      <w:pPr>
        <w:pStyle w:val="5"/>
        <w:spacing w:line="264" w:lineRule="auto"/>
        <w:ind w:right="483"/>
      </w:pPr>
      <w:r>
        <w:t>Второй целью изучения геометрии является использование её как ин- струмента при решении как математических, так и практических задач, встречающихся в реальной жизни. Обучающийся должен научиться опреде- лить геометрическую фигуру, описать словами данный чертёж или рисунок, найти площадь земельного участка, рассчитать необходимую длину оптово- локонного кабеля или требуемые размеры гаража для автомобиля. Этому со- ответствует вторая, вычислительная линия в изучении геометрии. При реше- нии задач практического характера обучающийся учится строить математи- ческие модели реальных жизненных ситуаций, проводить вычисления и оце- нивать адекватность полученного результата.</w:t>
      </w:r>
    </w:p>
    <w:p>
      <w:pPr>
        <w:pStyle w:val="5"/>
        <w:spacing w:before="1" w:line="264" w:lineRule="auto"/>
        <w:ind w:right="487"/>
      </w:pPr>
      <w: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«Тригономет- рические соотношения», «Метод координат» и «Теорема Пифагора».</w:t>
      </w:r>
    </w:p>
    <w:p>
      <w:pPr>
        <w:pStyle w:val="5"/>
        <w:spacing w:before="1" w:line="264" w:lineRule="auto"/>
        <w:ind w:right="488"/>
      </w:pPr>
      <w:r>
        <w:t>Учебный курс «Геометрия» включает следующие основные разделы со- держания: «Геометрические фигуры и их свойства», «Измерение геометриче- ских величин», «Декартовы координаты на плоскости», «Векторы», «Движе- ния плоскости», «Преобразования подобия».</w:t>
      </w:r>
    </w:p>
    <w:p>
      <w:pPr>
        <w:pStyle w:val="5"/>
        <w:spacing w:line="321" w:lineRule="exact"/>
        <w:ind w:left="801" w:firstLine="0"/>
      </w:pPr>
      <w:r>
        <w:t>На изучение учебного курса «Геометрия» отводится 204 часа: в 7</w:t>
      </w:r>
      <w:r>
        <w:rPr>
          <w:spacing w:val="52"/>
        </w:rPr>
        <w:t xml:space="preserve"> </w:t>
      </w:r>
      <w:r>
        <w:t>классе</w:t>
      </w:r>
    </w:p>
    <w:p>
      <w:pPr>
        <w:pStyle w:val="7"/>
        <w:numPr>
          <w:ilvl w:val="0"/>
          <w:numId w:val="1"/>
        </w:numPr>
        <w:tabs>
          <w:tab w:val="left" w:pos="416"/>
        </w:tabs>
        <w:spacing w:before="33" w:after="0" w:line="264" w:lineRule="auto"/>
        <w:ind w:left="202" w:right="493" w:firstLine="0"/>
        <w:jc w:val="both"/>
        <w:rPr>
          <w:sz w:val="28"/>
        </w:rPr>
      </w:pPr>
      <w:r>
        <w:rPr>
          <w:sz w:val="28"/>
        </w:rPr>
        <w:t>68 часов (2 часа в неделю), в 8 классе – 68 часов (2 часа в неделю), в 9 клас- се – 68 часов (2 часа 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>
      <w:pPr>
        <w:spacing w:after="0" w:line="264" w:lineRule="auto"/>
        <w:jc w:val="both"/>
        <w:rPr>
          <w:sz w:val="28"/>
        </w:rPr>
        <w:sectPr>
          <w:footerReference r:id="rId5" w:type="default"/>
          <w:pgSz w:w="11910" w:h="16390"/>
          <w:pgMar w:top="1060" w:right="360" w:bottom="1200" w:left="1500" w:header="0" w:footer="1012" w:gutter="0"/>
          <w:pgNumType w:start="2"/>
          <w:cols w:space="720" w:num="1"/>
        </w:sectPr>
      </w:pPr>
    </w:p>
    <w:p>
      <w:pPr>
        <w:pStyle w:val="2"/>
        <w:spacing w:before="70" w:line="484" w:lineRule="auto"/>
        <w:ind w:right="5938"/>
      </w:pPr>
      <w:r>
        <w:t>СОДЕРЖАНИЕ ОБУЧЕНИЯ 7 КЛАСС</w:t>
      </w:r>
    </w:p>
    <w:p>
      <w:pPr>
        <w:pStyle w:val="5"/>
        <w:spacing w:line="264" w:lineRule="auto"/>
        <w:ind w:right="489"/>
      </w:pPr>
      <w:r>
        <w:t>Начальные понятия геометрии. Точка, прямая, отрезок, луч. Угол. Виды углов. Вертикальные и смежные углы. Биссектриса угла. Ломаная, много- угольник. Параллельность и перпендикулярность прямых.</w:t>
      </w:r>
    </w:p>
    <w:p>
      <w:pPr>
        <w:pStyle w:val="5"/>
        <w:spacing w:line="264" w:lineRule="auto"/>
        <w:ind w:right="491"/>
      </w:pPr>
      <w:r>
        <w:t>Симметричные фигуры. Основные свойства осевой симметрии. Приме- ры симметрии в окружающем мире.</w:t>
      </w:r>
    </w:p>
    <w:p>
      <w:pPr>
        <w:pStyle w:val="5"/>
        <w:spacing w:line="264" w:lineRule="auto"/>
        <w:ind w:right="492"/>
      </w:pPr>
      <w:r>
        <w:t>Основные построения с помощью циркуля и линейки. Треугольник. Вы- сота, медиана, биссектриса, их свойства.</w:t>
      </w:r>
    </w:p>
    <w:p>
      <w:pPr>
        <w:pStyle w:val="5"/>
        <w:spacing w:line="264" w:lineRule="auto"/>
        <w:ind w:right="489"/>
      </w:pPr>
      <w:r>
        <w:t>Равнобедренный и равносторонний треугольники. Неравенство тре- угольника.</w:t>
      </w:r>
    </w:p>
    <w:p>
      <w:pPr>
        <w:pStyle w:val="5"/>
        <w:spacing w:line="264" w:lineRule="auto"/>
        <w:ind w:right="489"/>
      </w:pPr>
      <w:r>
        <w:t>Свойства и признаки равнобедренного треугольника. Признаки равен- ства треугольников.</w:t>
      </w:r>
    </w:p>
    <w:p>
      <w:pPr>
        <w:pStyle w:val="5"/>
        <w:spacing w:line="322" w:lineRule="exact"/>
        <w:ind w:left="801" w:firstLine="0"/>
      </w:pPr>
      <w:r>
        <w:t>Свойства и признаки параллельных прямых. Сумма углов треугольника.</w:t>
      </w:r>
    </w:p>
    <w:p>
      <w:pPr>
        <w:pStyle w:val="5"/>
        <w:spacing w:before="29"/>
        <w:ind w:firstLine="0"/>
      </w:pPr>
      <w:r>
        <w:t>Внешние углы треугольника.</w:t>
      </w:r>
    </w:p>
    <w:p>
      <w:pPr>
        <w:pStyle w:val="5"/>
        <w:spacing w:before="31" w:line="264" w:lineRule="auto"/>
        <w:ind w:right="493"/>
      </w:pPr>
      <w:r>
        <w:t>Прямоугольный треугольник. Свойство медианы прямоугольного тре- угольника, проведённой к гипотенузе. Признаки равенства прямоугольных треугольников. Прямоугольный треугольник с углом в 30°.</w:t>
      </w:r>
    </w:p>
    <w:p>
      <w:pPr>
        <w:pStyle w:val="5"/>
        <w:spacing w:before="1" w:line="264" w:lineRule="auto"/>
        <w:ind w:right="491"/>
      </w:pPr>
      <w: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>
      <w:pPr>
        <w:pStyle w:val="5"/>
        <w:spacing w:before="1" w:line="264" w:lineRule="auto"/>
        <w:ind w:right="484"/>
      </w:pPr>
      <w:r>
        <w:t>Геометрическое место точек. Биссектриса угла и серединный перпенди- куляр к отрезку как геометрические места точек.</w:t>
      </w:r>
    </w:p>
    <w:p>
      <w:pPr>
        <w:pStyle w:val="5"/>
        <w:spacing w:line="264" w:lineRule="auto"/>
        <w:ind w:right="492"/>
      </w:pPr>
      <w:r>
        <w:t>Окружность и круг, хорда и диаметр, их свойства. Взаимное расположе- ние окружности и прямой. Касательная и секущая к окружности. Окруж- ность, вписанная в угол. Вписанная и описанная окружности треугольника.</w:t>
      </w:r>
    </w:p>
    <w:p>
      <w:pPr>
        <w:pStyle w:val="2"/>
        <w:numPr>
          <w:ilvl w:val="1"/>
          <w:numId w:val="1"/>
        </w:numPr>
        <w:tabs>
          <w:tab w:val="left" w:pos="534"/>
        </w:tabs>
        <w:spacing w:before="5" w:after="0" w:line="240" w:lineRule="auto"/>
        <w:ind w:left="533" w:right="0" w:hanging="212"/>
        <w:jc w:val="both"/>
      </w:pPr>
      <w:r>
        <w:t>КЛАСС</w:t>
      </w:r>
    </w:p>
    <w:p>
      <w:pPr>
        <w:pStyle w:val="5"/>
        <w:spacing w:before="11"/>
        <w:ind w:left="0" w:firstLine="0"/>
        <w:jc w:val="left"/>
        <w:rPr>
          <w:b/>
          <w:sz w:val="27"/>
        </w:rPr>
      </w:pPr>
    </w:p>
    <w:p>
      <w:pPr>
        <w:pStyle w:val="5"/>
        <w:spacing w:line="264" w:lineRule="auto"/>
        <w:ind w:right="490"/>
      </w:pPr>
      <w: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Прямо- угольная трапеция.</w:t>
      </w:r>
    </w:p>
    <w:p>
      <w:pPr>
        <w:pStyle w:val="5"/>
        <w:spacing w:line="264" w:lineRule="auto"/>
        <w:ind w:right="488"/>
      </w:pPr>
      <w:r>
        <w:t>Метод удвоения медианы. Центральная симметрия. Теорема Фалеса и теорема о пропорциональных отрезках.</w:t>
      </w:r>
    </w:p>
    <w:p>
      <w:pPr>
        <w:pStyle w:val="5"/>
        <w:spacing w:before="2" w:line="264" w:lineRule="auto"/>
        <w:ind w:left="801" w:right="495" w:firstLine="0"/>
      </w:pPr>
      <w:r>
        <w:t>Средние линии треугольника и трапеции. Центр масс треугольника. Подобие треугольников, коэффициент подобия. Признаки подобия тре-</w:t>
      </w:r>
    </w:p>
    <w:p>
      <w:pPr>
        <w:pStyle w:val="5"/>
        <w:spacing w:line="322" w:lineRule="exact"/>
        <w:ind w:firstLine="0"/>
      </w:pPr>
      <w:r>
        <w:t>угольников. Применение подобия при решении практических задач.</w:t>
      </w:r>
    </w:p>
    <w:p>
      <w:pPr>
        <w:spacing w:after="0" w:line="322" w:lineRule="exact"/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491"/>
      </w:pPr>
      <w:r>
        <w:t>Свойства площадей геометрических фигур. Формулы для площади тре- угольника, параллелограмма, ромба и трапеции. Отношение площадей по- добных фигур.</w:t>
      </w:r>
    </w:p>
    <w:p>
      <w:pPr>
        <w:pStyle w:val="5"/>
        <w:spacing w:before="2" w:line="264" w:lineRule="auto"/>
        <w:ind w:right="492"/>
      </w:pPr>
      <w:r>
        <w:t>Вычисление площадей треугольников и многоугольников на клетчатой бумаге.</w:t>
      </w:r>
    </w:p>
    <w:p>
      <w:pPr>
        <w:pStyle w:val="5"/>
        <w:spacing w:line="264" w:lineRule="auto"/>
        <w:ind w:right="492"/>
      </w:pPr>
      <w:r>
        <w:t>Теорема Пифагора. Применение теоремы Пифагора при решении прак- тических задач.</w:t>
      </w:r>
    </w:p>
    <w:p>
      <w:pPr>
        <w:pStyle w:val="5"/>
        <w:spacing w:line="264" w:lineRule="auto"/>
        <w:ind w:right="494"/>
      </w:pPr>
      <w:r>
        <w:t>Синус, косинус, тангенс острого угла прямоугольного треугольника. Основное тригонометрическое тождество. Тригонометрические функции уг- лов в 30, 45 и 60°.</w:t>
      </w:r>
    </w:p>
    <w:p>
      <w:pPr>
        <w:pStyle w:val="5"/>
        <w:spacing w:line="264" w:lineRule="auto"/>
        <w:ind w:right="487"/>
      </w:pPr>
      <w:r>
        <w:t>Вписанные и центральные углы, угол между касательной и хордой. Уг- 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>
      <w:pPr>
        <w:pStyle w:val="2"/>
        <w:numPr>
          <w:ilvl w:val="1"/>
          <w:numId w:val="1"/>
        </w:numPr>
        <w:tabs>
          <w:tab w:val="left" w:pos="534"/>
        </w:tabs>
        <w:spacing w:before="4" w:after="0" w:line="240" w:lineRule="auto"/>
        <w:ind w:left="533" w:right="0" w:hanging="212"/>
        <w:jc w:val="left"/>
      </w:pPr>
      <w:r>
        <w:t>КЛАСС</w:t>
      </w:r>
    </w:p>
    <w:p>
      <w:pPr>
        <w:pStyle w:val="5"/>
        <w:spacing w:before="2"/>
        <w:ind w:left="0" w:firstLine="0"/>
        <w:jc w:val="left"/>
        <w:rPr>
          <w:b/>
        </w:rPr>
      </w:pPr>
    </w:p>
    <w:p>
      <w:pPr>
        <w:pStyle w:val="5"/>
        <w:spacing w:line="264" w:lineRule="auto"/>
        <w:ind w:right="484"/>
      </w:pPr>
      <w:r>
        <w:t>Синус, косинус, тангенс углов от 0 до 180°. Основное тригонометриче- ское тождество. Формулы приведения.</w:t>
      </w:r>
    </w:p>
    <w:p>
      <w:pPr>
        <w:pStyle w:val="5"/>
        <w:spacing w:line="264" w:lineRule="auto"/>
        <w:ind w:right="491"/>
      </w:pPr>
      <w:r>
        <w:t>Решение треугольников. Теорема косинусов и теорема синусов. Реше- ние практических задач с использованием теоремы косинусов и теоремы си- нусов.</w:t>
      </w:r>
    </w:p>
    <w:p>
      <w:pPr>
        <w:pStyle w:val="5"/>
        <w:ind w:left="801" w:firstLine="0"/>
      </w:pPr>
      <w:r>
        <w:t>Преобразование подобия. Подобие соответственных элементов.</w:t>
      </w:r>
    </w:p>
    <w:p>
      <w:pPr>
        <w:pStyle w:val="5"/>
        <w:spacing w:before="34" w:line="264" w:lineRule="auto"/>
        <w:ind w:right="490"/>
      </w:pPr>
      <w:r>
        <w:t>Теорема о произведении отрезков хорд, теоремы о произведении отрез- ков секущих, теорема о квадрате касательной.</w:t>
      </w:r>
    </w:p>
    <w:p>
      <w:pPr>
        <w:pStyle w:val="5"/>
        <w:spacing w:line="264" w:lineRule="auto"/>
        <w:ind w:right="490"/>
      </w:pPr>
      <w:r>
        <w:t>Вектор, длина (модуль) вектора, сонаправленные векторы, противопо- ложно направленные векторы, коллинеарность векторов, равенство векторов, операции над векторами. Разложение вектора по двум неколлинеарным век- торам. Координаты вектора. Скалярное произведение векторов, применение для нахождения длин и углов.</w:t>
      </w:r>
    </w:p>
    <w:p>
      <w:pPr>
        <w:pStyle w:val="5"/>
        <w:spacing w:line="264" w:lineRule="auto"/>
        <w:ind w:right="488"/>
      </w:pPr>
      <w: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>
      <w:pPr>
        <w:pStyle w:val="5"/>
        <w:spacing w:line="264" w:lineRule="auto"/>
        <w:ind w:right="491"/>
      </w:pPr>
      <w:r>
        <w:t>Правильные многоугольники. Длина окружности. Градусная и радиан- ная мера угла, вычисление длин дуг окружностей. Площадь круга, сектора, сегмента.</w:t>
      </w:r>
    </w:p>
    <w:p>
      <w:pPr>
        <w:pStyle w:val="5"/>
        <w:spacing w:line="264" w:lineRule="auto"/>
        <w:ind w:right="491"/>
      </w:pPr>
      <w:r>
        <w:t>Движения плоскости и внутренние симметрии фигур (элементарные представления). Параллельный перенос. Поворот.</w:t>
      </w:r>
    </w:p>
    <w:p>
      <w:pPr>
        <w:spacing w:after="0" w:line="264" w:lineRule="auto"/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2"/>
        <w:spacing w:before="70" w:line="264" w:lineRule="auto"/>
        <w:ind w:right="485"/>
      </w:pPr>
      <w:r>
        <w:t>ПЛАНИРУЕМЫЕ РЕЗУЛЬТАТЫ ОСВОЕНИЯ ПРОГРАММЫ УЧЕБ- НОГО КУРСА «ГЕОМЕТРИЯ» НА УРОВНЕ ОСНОВНОГО ОБЩЕГО ОБРАЗОВАНИЯ</w:t>
      </w:r>
    </w:p>
    <w:p>
      <w:pPr>
        <w:pStyle w:val="5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322" w:right="0" w:firstLine="0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>
      <w:pPr>
        <w:pStyle w:val="5"/>
        <w:spacing w:before="2"/>
        <w:ind w:left="0" w:firstLine="0"/>
        <w:jc w:val="left"/>
        <w:rPr>
          <w:b/>
        </w:rPr>
      </w:pPr>
    </w:p>
    <w:p>
      <w:pPr>
        <w:spacing w:before="0" w:line="264" w:lineRule="auto"/>
        <w:ind w:left="202" w:right="488" w:firstLine="599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программы учебного курса «Гео- метрия» характеризуются:</w:t>
      </w:r>
    </w:p>
    <w:p>
      <w:pPr>
        <w:pStyle w:val="2"/>
        <w:numPr>
          <w:ilvl w:val="2"/>
          <w:numId w:val="1"/>
        </w:numPr>
        <w:tabs>
          <w:tab w:val="left" w:pos="1107"/>
        </w:tabs>
        <w:spacing w:before="4" w:after="0" w:line="240" w:lineRule="auto"/>
        <w:ind w:left="1106" w:right="0" w:hanging="306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>
      <w:pPr>
        <w:pStyle w:val="5"/>
        <w:spacing w:before="29" w:line="264" w:lineRule="auto"/>
        <w:ind w:right="492"/>
      </w:pPr>
      <w:r>
        <w:t>проявлением интереса к прошлому и настоящему российской математи- ки, ценностным отношением к достижениям российских математиков и рос- сийской математической школы, к использованию этих достижений в других науках и прикладных сферах;</w:t>
      </w:r>
    </w:p>
    <w:p>
      <w:pPr>
        <w:pStyle w:val="2"/>
        <w:numPr>
          <w:ilvl w:val="2"/>
          <w:numId w:val="1"/>
        </w:numPr>
        <w:tabs>
          <w:tab w:val="left" w:pos="1107"/>
        </w:tabs>
        <w:spacing w:before="4" w:after="0" w:line="240" w:lineRule="auto"/>
        <w:ind w:left="1106" w:right="0" w:hanging="306"/>
        <w:jc w:val="both"/>
      </w:pPr>
      <w:r>
        <w:t>гражданское и духовно-нравственное</w:t>
      </w:r>
      <w:r>
        <w:rPr>
          <w:spacing w:val="-4"/>
        </w:rPr>
        <w:t xml:space="preserve"> </w:t>
      </w:r>
      <w:r>
        <w:t>воспитание:</w:t>
      </w:r>
    </w:p>
    <w:p>
      <w:pPr>
        <w:pStyle w:val="5"/>
        <w:spacing w:before="29" w:line="264" w:lineRule="auto"/>
        <w:ind w:right="485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различ- ных структур, явлений, процедур гражданского общества (например, выбо- ры, опросы), готовностью к обсуждению этических проблем, связанных с практическим применением достижений науки, осознанием важности мо- рально-этических принципов в деятельности учёного;</w:t>
      </w:r>
    </w:p>
    <w:p>
      <w:pPr>
        <w:pStyle w:val="2"/>
        <w:numPr>
          <w:ilvl w:val="2"/>
          <w:numId w:val="1"/>
        </w:numPr>
        <w:tabs>
          <w:tab w:val="left" w:pos="1107"/>
        </w:tabs>
        <w:spacing w:before="4" w:after="0" w:line="240" w:lineRule="auto"/>
        <w:ind w:left="1106" w:right="0" w:hanging="306"/>
        <w:jc w:val="both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>
      <w:pPr>
        <w:pStyle w:val="5"/>
        <w:spacing w:before="28" w:line="264" w:lineRule="auto"/>
        <w:ind w:right="489"/>
      </w:pPr>
      <w:r>
        <w:t>установкой на активное участие в решении практических задач матема- тической направленности, осознанием важности математического образова- ния на протяжении всей жизни для успешной профессиональной деятельно- сти и развитием необходимых умений, осознанным выбором и построением индивидуальной траектории образования и жизненных планов с учётом лич- ных интересов и общественных потребностей;</w:t>
      </w:r>
    </w:p>
    <w:p>
      <w:pPr>
        <w:pStyle w:val="2"/>
        <w:numPr>
          <w:ilvl w:val="2"/>
          <w:numId w:val="1"/>
        </w:numPr>
        <w:tabs>
          <w:tab w:val="left" w:pos="1107"/>
        </w:tabs>
        <w:spacing w:before="4" w:after="0" w:line="240" w:lineRule="auto"/>
        <w:ind w:left="1106" w:right="0" w:hanging="306"/>
        <w:jc w:val="both"/>
      </w:pPr>
      <w:r>
        <w:t>эстетическое</w:t>
      </w:r>
      <w:r>
        <w:rPr>
          <w:spacing w:val="-1"/>
        </w:rPr>
        <w:t xml:space="preserve"> </w:t>
      </w:r>
      <w:r>
        <w:t>воспитание:</w:t>
      </w:r>
    </w:p>
    <w:p>
      <w:pPr>
        <w:pStyle w:val="5"/>
        <w:spacing w:before="29" w:line="264" w:lineRule="auto"/>
        <w:ind w:right="483"/>
      </w:pPr>
      <w:r>
        <w:t>способностью к эмоциональному и эстетическому восприятию матема- тических объектов, задач, решений, рассуждений, умению видеть математи- ческие закономерности в искусстве;</w:t>
      </w:r>
    </w:p>
    <w:p>
      <w:pPr>
        <w:pStyle w:val="2"/>
        <w:numPr>
          <w:ilvl w:val="2"/>
          <w:numId w:val="1"/>
        </w:numPr>
        <w:tabs>
          <w:tab w:val="left" w:pos="1107"/>
        </w:tabs>
        <w:spacing w:before="3" w:after="0" w:line="240" w:lineRule="auto"/>
        <w:ind w:left="1106" w:right="0" w:hanging="306"/>
        <w:jc w:val="both"/>
      </w:pPr>
      <w:r>
        <w:t>ценности научного</w:t>
      </w:r>
      <w:r>
        <w:rPr>
          <w:spacing w:val="-2"/>
        </w:rPr>
        <w:t xml:space="preserve"> </w:t>
      </w:r>
      <w:r>
        <w:t>познания:</w:t>
      </w:r>
    </w:p>
    <w:p>
      <w:pPr>
        <w:pStyle w:val="5"/>
        <w:spacing w:before="29" w:line="264" w:lineRule="auto"/>
        <w:ind w:right="486"/>
      </w:pPr>
      <w:r>
        <w:t>ориентацией в деятельности на современную систему научных пред- ставлений об основных закономерностях развития человека, природы и об- щества, пониманием математической науки как сферы человеческой дея- тельности, этапов её развития и значимости для развития цивилизации, овла- дением языком математики и математической культурой как средством по- знания мира, овладением простейшими навыками исследовательской дея- тельности;</w:t>
      </w:r>
    </w:p>
    <w:p>
      <w:pPr>
        <w:spacing w:after="0" w:line="264" w:lineRule="auto"/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1219"/>
        </w:tabs>
        <w:spacing w:before="70" w:after="0" w:line="264" w:lineRule="auto"/>
        <w:ind w:left="202" w:right="485" w:firstLine="599"/>
        <w:jc w:val="both"/>
      </w:pPr>
      <w:r>
        <w:t>физическое воспитание, формирование культуры здоровья и эмоционального</w:t>
      </w:r>
      <w:r>
        <w:rPr>
          <w:spacing w:val="-4"/>
        </w:rPr>
        <w:t xml:space="preserve"> </w:t>
      </w:r>
      <w:r>
        <w:t>благополучия:</w:t>
      </w:r>
    </w:p>
    <w:p>
      <w:pPr>
        <w:pStyle w:val="5"/>
        <w:spacing w:line="264" w:lineRule="auto"/>
        <w:ind w:right="484"/>
      </w:pPr>
      <w:r>
        <w:t>готовностью применять математические знания в интересах своего здо- ровья, ведения здорового образа жизни (здоровое питание, сбалансирован- ный режим занятий и отдыха, регулярная физическая активность), сформи- рованностью навыка рефлексии, признанием своего права на ошибку и тако- го же права другого человека;</w:t>
      </w:r>
    </w:p>
    <w:p>
      <w:pPr>
        <w:pStyle w:val="2"/>
        <w:numPr>
          <w:ilvl w:val="2"/>
          <w:numId w:val="1"/>
        </w:numPr>
        <w:tabs>
          <w:tab w:val="left" w:pos="1107"/>
        </w:tabs>
        <w:spacing w:before="1" w:after="0" w:line="240" w:lineRule="auto"/>
        <w:ind w:left="1106" w:right="0" w:hanging="306"/>
        <w:jc w:val="both"/>
      </w:pPr>
      <w:r>
        <w:t>экологическое</w:t>
      </w:r>
      <w:r>
        <w:rPr>
          <w:spacing w:val="-1"/>
        </w:rPr>
        <w:t xml:space="preserve"> </w:t>
      </w:r>
      <w:r>
        <w:t>воспитание:</w:t>
      </w:r>
    </w:p>
    <w:p>
      <w:pPr>
        <w:pStyle w:val="5"/>
        <w:spacing w:before="28" w:line="264" w:lineRule="auto"/>
        <w:ind w:right="487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оцен- ки их возможных последствий для окружающей среды, осознанием глобаль- ного характера экологических проблем и путей их</w:t>
      </w:r>
      <w:r>
        <w:rPr>
          <w:spacing w:val="-12"/>
        </w:rPr>
        <w:t xml:space="preserve"> </w:t>
      </w:r>
      <w:r>
        <w:t>решения;</w:t>
      </w:r>
    </w:p>
    <w:p>
      <w:pPr>
        <w:pStyle w:val="2"/>
        <w:numPr>
          <w:ilvl w:val="2"/>
          <w:numId w:val="1"/>
        </w:numPr>
        <w:tabs>
          <w:tab w:val="left" w:pos="1150"/>
        </w:tabs>
        <w:spacing w:before="5" w:after="0" w:line="264" w:lineRule="auto"/>
        <w:ind w:left="202" w:right="490" w:firstLine="599"/>
        <w:jc w:val="both"/>
      </w:pPr>
      <w:r>
        <w:t>адаптация к изменяющимся условиям социальной и природной среды:</w:t>
      </w:r>
    </w:p>
    <w:p>
      <w:pPr>
        <w:pStyle w:val="5"/>
        <w:spacing w:line="264" w:lineRule="auto"/>
        <w:ind w:right="485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но- вые знания, навыки и компетенции из опыта других;</w:t>
      </w:r>
    </w:p>
    <w:p>
      <w:pPr>
        <w:pStyle w:val="5"/>
        <w:spacing w:line="264" w:lineRule="auto"/>
        <w:ind w:right="488"/>
      </w:pPr>
      <w:r>
        <w:t>необходимостью в формировании новых знаний, в том числе формули- 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5"/>
        <w:spacing w:line="264" w:lineRule="auto"/>
        <w:ind w:right="489"/>
      </w:pPr>
      <w:r>
        <w:t>способностью осознавать стрессовую ситуацию, воспринимать стрессо- вую ситуацию как вызов, требующий контрмер, корректировать принимае- мые решения и действия, формулировать и оценивать риски и последствия, формировать опыт.</w:t>
      </w:r>
    </w:p>
    <w:p>
      <w:pPr>
        <w:pStyle w:val="5"/>
        <w:spacing w:before="8"/>
        <w:ind w:left="0" w:firstLine="0"/>
        <w:jc w:val="left"/>
        <w:rPr>
          <w:sz w:val="25"/>
        </w:rPr>
      </w:pPr>
    </w:p>
    <w:p>
      <w:pPr>
        <w:pStyle w:val="2"/>
      </w:pPr>
      <w:r>
        <w:t>МЕТАПРЕДМЕТНЫЕ РЕЗУЛЬТАТЫ</w:t>
      </w:r>
    </w:p>
    <w:p>
      <w:pPr>
        <w:spacing w:before="0" w:line="650" w:lineRule="atLeast"/>
        <w:ind w:left="322" w:right="3186" w:firstLine="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 Базовые логические действия: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27" w:after="0" w:line="264" w:lineRule="auto"/>
        <w:ind w:left="989" w:right="488" w:hanging="360"/>
        <w:jc w:val="both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класси- фикации, основания для обобщения и сравнения, критерии проводимо- 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1" w:after="0" w:line="264" w:lineRule="auto"/>
        <w:ind w:left="989" w:right="489" w:hanging="360"/>
        <w:jc w:val="both"/>
        <w:rPr>
          <w:sz w:val="28"/>
        </w:rPr>
      </w:pPr>
      <w:r>
        <w:rPr>
          <w:sz w:val="28"/>
        </w:rPr>
        <w:t>воспринимать, формулировать и преобразовывать суждения: утверди- тельные и отрицательные, единичные, частные и общие,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условные;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990"/>
        </w:tabs>
        <w:spacing w:before="65" w:after="0" w:line="264" w:lineRule="auto"/>
        <w:ind w:left="989" w:right="481" w:hanging="360"/>
        <w:jc w:val="both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противоре- чия в фактах, данных, наблюдениях и утверждениях, предлагать кри- терии для выявления закономерностей 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противоречий;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2" w:after="0" w:line="264" w:lineRule="auto"/>
        <w:ind w:left="989" w:right="490" w:hanging="360"/>
        <w:jc w:val="both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ин- дуктивных умозаключений, умозаключений 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87" w:hanging="360"/>
        <w:jc w:val="both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при- меры и контрпримеры, обосновывать собственные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рассуждения;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1" w:after="0" w:line="264" w:lineRule="auto"/>
        <w:ind w:left="989" w:right="485" w:hanging="360"/>
        <w:jc w:val="both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вари- антов решения, выбирать наиболее подходящий с учётом самостоя- 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>
      <w:pPr>
        <w:pStyle w:val="2"/>
        <w:spacing w:line="321" w:lineRule="exact"/>
        <w:rPr>
          <w:b w:val="0"/>
        </w:rPr>
      </w:pPr>
      <w:r>
        <w:t>Базовые исследовательские действия</w:t>
      </w:r>
      <w:r>
        <w:rPr>
          <w:b w:val="0"/>
        </w:rPr>
        <w:t>: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33" w:after="0" w:line="264" w:lineRule="auto"/>
        <w:ind w:left="989" w:right="490" w:hanging="360"/>
        <w:jc w:val="both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са- мостоятельно устанавливать искомое и данное, формировать гипотезу, аргументировать свою позицию,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89" w:hanging="360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экспе- римент, небольшое исследование по установлению особенностей ма- тематического объекта, зависимостей объектов 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90" w:hanging="36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обобщений;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1" w:after="0" w:line="264" w:lineRule="auto"/>
        <w:ind w:left="989" w:right="490" w:hanging="360"/>
        <w:jc w:val="both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>
      <w:pPr>
        <w:pStyle w:val="2"/>
        <w:spacing w:before="5"/>
      </w:pPr>
      <w:r>
        <w:t>Работа с информацией: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26" w:after="0" w:line="264" w:lineRule="auto"/>
        <w:ind w:left="989" w:right="490" w:hanging="360"/>
        <w:jc w:val="both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необ- ходимых для решения задачи;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91" w:hanging="360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ин- формацию различных видов и 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2" w:after="0" w:line="264" w:lineRule="auto"/>
        <w:ind w:left="989" w:right="488" w:hanging="360"/>
        <w:jc w:val="both"/>
        <w:rPr>
          <w:sz w:val="28"/>
        </w:rPr>
      </w:pPr>
      <w:r>
        <w:rPr>
          <w:sz w:val="28"/>
        </w:rPr>
        <w:t>выбирать форму представления информации и иллюстрировать реша- емые задачи схемами, диаграммами, иной графикой и их комбинация- ми;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93" w:hanging="360"/>
        <w:jc w:val="both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учи- телем 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>
      <w:pPr>
        <w:pStyle w:val="2"/>
        <w:spacing w:before="3"/>
      </w:pPr>
      <w:r>
        <w:t>Коммуникативные универсальные учебные действия: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28" w:after="0" w:line="264" w:lineRule="auto"/>
        <w:ind w:left="989" w:right="493" w:hanging="360"/>
        <w:jc w:val="both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</w:t>
      </w:r>
      <w:r>
        <w:rPr>
          <w:spacing w:val="47"/>
          <w:sz w:val="28"/>
        </w:rPr>
        <w:t xml:space="preserve"> </w:t>
      </w:r>
      <w:r>
        <w:rPr>
          <w:sz w:val="28"/>
        </w:rPr>
        <w:t>зрения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5"/>
        <w:spacing w:before="65" w:line="264" w:lineRule="auto"/>
        <w:ind w:left="989" w:right="492" w:firstLine="0"/>
      </w:pPr>
      <w:r>
        <w:t>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3" w:after="0" w:line="264" w:lineRule="auto"/>
        <w:ind w:left="989" w:right="484" w:hanging="360"/>
        <w:jc w:val="both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участни- ков диалога, обнаруживать различие и сходство позиций, в корректной форме формулировать разногласия, свои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возражения;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89" w:hanging="360"/>
        <w:jc w:val="both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исследова- ния, проекта, самостоятельно выбирать формат выступления с учётом задач презентации и 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аудитории;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6" w:lineRule="auto"/>
        <w:ind w:left="989" w:right="489" w:hanging="36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90" w:hanging="360"/>
        <w:jc w:val="both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обсуж- дать процесс и результат работы, обобщать мнения нескольких</w:t>
      </w:r>
      <w:r>
        <w:rPr>
          <w:spacing w:val="-18"/>
          <w:sz w:val="28"/>
        </w:rPr>
        <w:t xml:space="preserve"> </w:t>
      </w:r>
      <w:r>
        <w:rPr>
          <w:sz w:val="28"/>
        </w:rPr>
        <w:t>людей;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86" w:hanging="360"/>
        <w:jc w:val="both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мнения- ми, мозговые штурмы и другие), выполнять свою часть работы и коор- динировать свои действия с другими членами команды, оценивать ка- чество своего вклада в общий продукт по критериям, сформулирован- ным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>
      <w:pPr>
        <w:pStyle w:val="2"/>
        <w:spacing w:before="35" w:line="650" w:lineRule="exact"/>
        <w:ind w:right="3495"/>
      </w:pPr>
      <w:r>
        <w:t>Регулятивные универсальные учебные действия Самоорганизация: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79" w:lineRule="exact"/>
        <w:ind w:left="989" w:right="0" w:hanging="361"/>
        <w:jc w:val="both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</w:p>
    <w:p>
      <w:pPr>
        <w:pStyle w:val="5"/>
        <w:spacing w:before="33" w:line="264" w:lineRule="auto"/>
        <w:ind w:left="989" w:right="481" w:firstLine="0"/>
      </w:pPr>
      <w:r>
        <w:t>часть), выбирать способ решения с учётом имеющихся ресурсов и соб- ственных возможностей, аргументировать и корректировать варианты решений с учётом новой информации.</w:t>
      </w:r>
    </w:p>
    <w:p>
      <w:pPr>
        <w:pStyle w:val="2"/>
        <w:spacing w:before="6"/>
      </w:pPr>
      <w:r>
        <w:t>Самоконтроль, эмоциональный интеллект: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26" w:after="0" w:line="264" w:lineRule="auto"/>
        <w:ind w:left="989" w:right="493" w:hanging="360"/>
        <w:jc w:val="both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0" w:after="0" w:line="264" w:lineRule="auto"/>
        <w:ind w:left="989" w:right="489" w:hanging="360"/>
        <w:jc w:val="both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>
      <w:pPr>
        <w:pStyle w:val="7"/>
        <w:numPr>
          <w:ilvl w:val="0"/>
          <w:numId w:val="2"/>
        </w:numPr>
        <w:tabs>
          <w:tab w:val="left" w:pos="990"/>
        </w:tabs>
        <w:spacing w:before="1" w:after="0" w:line="264" w:lineRule="auto"/>
        <w:ind w:left="989" w:right="487" w:hanging="360"/>
        <w:jc w:val="both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опыту.</w:t>
      </w:r>
    </w:p>
    <w:p>
      <w:pPr>
        <w:pStyle w:val="5"/>
        <w:spacing w:before="1"/>
        <w:ind w:left="0" w:firstLine="0"/>
        <w:jc w:val="left"/>
        <w:rPr>
          <w:sz w:val="26"/>
        </w:rPr>
      </w:pPr>
    </w:p>
    <w:p>
      <w:pPr>
        <w:pStyle w:val="2"/>
      </w:pPr>
      <w:r>
        <w:t>ПРЕДМЕТНЫЕ РЕЗУЛЬТАТЫ</w:t>
      </w:r>
    </w:p>
    <w:p>
      <w:pPr>
        <w:spacing w:after="0"/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485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пред- метные результаты:</w:t>
      </w:r>
    </w:p>
    <w:p>
      <w:pPr>
        <w:pStyle w:val="5"/>
        <w:spacing w:before="3" w:line="264" w:lineRule="auto"/>
        <w:ind w:right="489"/>
      </w:pPr>
      <w:r>
        <w:t>Распознавать изученные геометрические фигуры, определять их взаим- 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>
      <w:pPr>
        <w:pStyle w:val="5"/>
        <w:spacing w:line="264" w:lineRule="auto"/>
        <w:ind w:right="492"/>
      </w:pPr>
      <w:r>
        <w:t>Делать грубую оценку линейных и угловых величин предметов в реаль- ной жизни, размеров природных объектов. Различать размеры этих объектов по порядку величины.</w:t>
      </w:r>
    </w:p>
    <w:p>
      <w:pPr>
        <w:pStyle w:val="5"/>
        <w:ind w:left="801" w:firstLine="0"/>
      </w:pPr>
      <w:r>
        <w:t>Строить чертежи к геометрическим задачам.</w:t>
      </w:r>
    </w:p>
    <w:p>
      <w:pPr>
        <w:pStyle w:val="5"/>
        <w:spacing w:before="31" w:line="266" w:lineRule="auto"/>
        <w:ind w:right="490"/>
      </w:pPr>
      <w:r>
        <w:t>Пользоваться признаками равенства треугольников, использовать при- знаки и свойства равнобедренных треугольников при решении задач.</w:t>
      </w:r>
    </w:p>
    <w:p>
      <w:pPr>
        <w:pStyle w:val="5"/>
        <w:spacing w:line="264" w:lineRule="auto"/>
        <w:ind w:right="491"/>
      </w:pPr>
      <w:r>
        <w:t>Проводить логические рассуждения с использованием геометрических теорем.</w:t>
      </w:r>
    </w:p>
    <w:p>
      <w:pPr>
        <w:pStyle w:val="5"/>
        <w:spacing w:line="264" w:lineRule="auto"/>
        <w:ind w:right="489"/>
      </w:pPr>
      <w:r>
        <w:t>Пользоваться признаками равенства прямоугольных треугольников, свойством медианы, проведённой к гипотенузе прямоугольного треугольни- ка, в решении геометрических задач.</w:t>
      </w:r>
    </w:p>
    <w:p>
      <w:pPr>
        <w:pStyle w:val="5"/>
        <w:spacing w:line="264" w:lineRule="auto"/>
        <w:ind w:right="491"/>
      </w:pPr>
      <w: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>
      <w:pPr>
        <w:pStyle w:val="5"/>
        <w:ind w:left="801" w:firstLine="0"/>
      </w:pPr>
      <w:r>
        <w:t>Решать задачи на клетчатой бумаге.</w:t>
      </w:r>
    </w:p>
    <w:p>
      <w:pPr>
        <w:pStyle w:val="5"/>
        <w:spacing w:before="25" w:line="264" w:lineRule="auto"/>
        <w:ind w:right="489"/>
      </w:pPr>
      <w:r>
        <w:t>Проводить вычисления и находить числовые и буквенные значения уг- лов в геометрических задачах с использованием суммы углов треугольников и многоугольников, свойств углов, образованных при пересечении двух па- раллельных прямых секущей. Решать практические задачи на нахождение углов.</w:t>
      </w:r>
    </w:p>
    <w:p>
      <w:pPr>
        <w:pStyle w:val="5"/>
        <w:spacing w:before="1" w:line="264" w:lineRule="auto"/>
        <w:ind w:right="486"/>
      </w:pPr>
      <w:r>
        <w:t>Владеть понятием геометрического места точек. Уметь определять бис- сектрису угла и серединный перпендикуляр к отрезку как геометрические места точек.</w:t>
      </w:r>
    </w:p>
    <w:p>
      <w:pPr>
        <w:pStyle w:val="5"/>
        <w:spacing w:before="1" w:line="264" w:lineRule="auto"/>
        <w:ind w:right="484"/>
      </w:pPr>
      <w: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>
      <w:pPr>
        <w:pStyle w:val="5"/>
        <w:spacing w:before="1" w:line="264" w:lineRule="auto"/>
        <w:ind w:right="491"/>
      </w:pPr>
      <w:r>
        <w:t>Владеть понятием описанной около треугольника окружности, уметь находить её центр. Пользоваться фактами о том, что биссектрисы углов тре- угольника пересекаются в одной точке, и о том, что серединные перпендику- ляры к сторонам треугольника пересекаются в одной точке.</w:t>
      </w:r>
    </w:p>
    <w:p>
      <w:pPr>
        <w:pStyle w:val="5"/>
        <w:spacing w:line="264" w:lineRule="auto"/>
        <w:ind w:right="493"/>
      </w:pPr>
      <w: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>
      <w:pPr>
        <w:spacing w:after="0" w:line="264" w:lineRule="auto"/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486"/>
      </w:pPr>
      <w:r>
        <w:t>Пользоваться простейшими геометрическими неравенствами, понимать их практический смысл.</w:t>
      </w:r>
    </w:p>
    <w:p>
      <w:pPr>
        <w:pStyle w:val="5"/>
        <w:spacing w:before="3" w:line="264" w:lineRule="auto"/>
        <w:ind w:right="494"/>
      </w:pPr>
      <w:r>
        <w:t>Проводить основные геометрические построения с помощью циркуля и линейки.</w:t>
      </w:r>
    </w:p>
    <w:p>
      <w:pPr>
        <w:pStyle w:val="5"/>
        <w:spacing w:line="264" w:lineRule="auto"/>
        <w:ind w:right="485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пред- метные результаты:</w:t>
      </w:r>
    </w:p>
    <w:p>
      <w:pPr>
        <w:pStyle w:val="5"/>
        <w:spacing w:line="264" w:lineRule="auto"/>
        <w:ind w:right="492"/>
      </w:pPr>
      <w:r>
        <w:t>Распознавать основные виды четырёхугольников, их элементы, пользо- ваться их свойствами при решении геометрических задач.</w:t>
      </w:r>
    </w:p>
    <w:p>
      <w:pPr>
        <w:pStyle w:val="5"/>
        <w:spacing w:line="264" w:lineRule="auto"/>
        <w:ind w:right="492"/>
      </w:pPr>
      <w:r>
        <w:t>Применять свойства точки пересечения медиан треугольника (центра масс) в решении задач.</w:t>
      </w:r>
    </w:p>
    <w:p>
      <w:pPr>
        <w:pStyle w:val="5"/>
        <w:spacing w:line="264" w:lineRule="auto"/>
        <w:ind w:right="491"/>
      </w:pPr>
      <w:r>
        <w:t>Владеть понятием средней линии треугольника и трапеции, применять их свойства при решении геометрических задач. Пользоваться теоремой Фа- леса и теоремой о пропорциональных отрезках, применять их для решения практических задач.</w:t>
      </w:r>
    </w:p>
    <w:p>
      <w:pPr>
        <w:pStyle w:val="5"/>
        <w:spacing w:line="264" w:lineRule="auto"/>
        <w:ind w:right="496"/>
      </w:pPr>
      <w:r>
        <w:t>Применять признаки подобия треугольников в решении геометрических задач.</w:t>
      </w:r>
    </w:p>
    <w:p>
      <w:pPr>
        <w:pStyle w:val="5"/>
        <w:spacing w:before="1" w:line="264" w:lineRule="auto"/>
        <w:ind w:right="485"/>
      </w:pPr>
      <w:r>
        <w:t>Пользоваться теоремой Пифагора для решения геометрических и прак- 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>
      <w:pPr>
        <w:pStyle w:val="5"/>
        <w:spacing w:line="264" w:lineRule="auto"/>
        <w:ind w:right="491"/>
      </w:pPr>
      <w:r>
        <w:t>Владеть понятиями синуса, косинуса и тангенса острого угла прямо- угольного треугольника. Пользоваться этими понятиями для решения прак- тических задач.</w:t>
      </w:r>
    </w:p>
    <w:p>
      <w:pPr>
        <w:pStyle w:val="5"/>
        <w:spacing w:line="264" w:lineRule="auto"/>
        <w:ind w:right="488"/>
      </w:pPr>
      <w:r>
        <w:t>Вычислять (различными способами) площадь треугольника и площади многоугольных фигур (пользуясь, где необходимо, калькулятором). Приме- нять полученные умения в практических задачах.</w:t>
      </w:r>
    </w:p>
    <w:p>
      <w:pPr>
        <w:pStyle w:val="5"/>
        <w:spacing w:line="264" w:lineRule="auto"/>
        <w:ind w:right="488"/>
      </w:pPr>
      <w:r>
        <w:t>Владеть понятиями вписанного и центрального угла, использовать тео- ремы о вписанных углах, углах между хордами (секущими) и угле между ка- сательной и хордой при решении геометрических задач.</w:t>
      </w:r>
    </w:p>
    <w:p>
      <w:pPr>
        <w:pStyle w:val="5"/>
        <w:spacing w:line="264" w:lineRule="auto"/>
        <w:ind w:right="492"/>
      </w:pPr>
      <w:r>
        <w:t>Владеть понятием описанного четырёхугольника, применять свойства описанного четырёхугольника при решении задач.</w:t>
      </w:r>
    </w:p>
    <w:p>
      <w:pPr>
        <w:pStyle w:val="5"/>
        <w:spacing w:line="264" w:lineRule="auto"/>
        <w:ind w:right="484"/>
      </w:pPr>
      <w: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каль- кулятором).</w:t>
      </w:r>
    </w:p>
    <w:p>
      <w:pPr>
        <w:pStyle w:val="5"/>
        <w:spacing w:line="264" w:lineRule="auto"/>
        <w:ind w:right="485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пред- метные результаты:</w:t>
      </w:r>
    </w:p>
    <w:p>
      <w:pPr>
        <w:pStyle w:val="5"/>
        <w:spacing w:line="264" w:lineRule="auto"/>
        <w:ind w:right="491"/>
      </w:pPr>
      <w:r>
        <w:t>Знать тригонометрические функции острых углов, находить с их помо- щью различные элементы прямоугольного треугольника («решение прямо-</w:t>
      </w:r>
    </w:p>
    <w:p>
      <w:pPr>
        <w:spacing w:after="0" w:line="264" w:lineRule="auto"/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5"/>
        <w:spacing w:before="65" w:line="264" w:lineRule="auto"/>
        <w:ind w:right="495" w:firstLine="0"/>
      </w:pPr>
      <w:r>
        <w:t>угольных треугольников»). Находить (с помощью калькулятора) длины и уг- лы для нетабличных значений.</w:t>
      </w:r>
    </w:p>
    <w:p>
      <w:pPr>
        <w:pStyle w:val="5"/>
        <w:spacing w:before="3" w:line="264" w:lineRule="auto"/>
        <w:ind w:right="488"/>
      </w:pPr>
      <w:r>
        <w:t>Пользоваться формулами приведения и основным тригонометрическим тождеством для нахождения соотношений между тригонометрическими ве- личинами.</w:t>
      </w:r>
    </w:p>
    <w:p>
      <w:pPr>
        <w:pStyle w:val="5"/>
        <w:spacing w:line="264" w:lineRule="auto"/>
        <w:ind w:right="490"/>
      </w:pPr>
      <w:r>
        <w:t>Использовать теоремы синусов и косинусов для нахождения различных элементов треугольника («решение треугольников»), применять их при ре- шении геометрических задач.</w:t>
      </w:r>
    </w:p>
    <w:p>
      <w:pPr>
        <w:pStyle w:val="5"/>
        <w:spacing w:line="264" w:lineRule="auto"/>
        <w:ind w:right="490"/>
      </w:pPr>
      <w:r>
        <w:t>Владеть понятиями преобразования подобия, соответственных элемен- тов подобных фигур. Пользоваться свойствами подобия произвольных фи- гур, уметь вычислять длины и находить углы у подобных фигур. Применять свойства подобия в практических задачах. Уметь приводить примеры подоб- ных фигур в окружающем мире.</w:t>
      </w:r>
    </w:p>
    <w:p>
      <w:pPr>
        <w:pStyle w:val="5"/>
        <w:spacing w:line="264" w:lineRule="auto"/>
        <w:ind w:right="492"/>
      </w:pPr>
      <w:r>
        <w:t>Пользоваться теоремами о произведении отрезков хорд, о произведении отрезков секущих, о квадрате касательной.</w:t>
      </w:r>
    </w:p>
    <w:p>
      <w:pPr>
        <w:pStyle w:val="5"/>
        <w:spacing w:line="264" w:lineRule="auto"/>
        <w:ind w:right="489"/>
      </w:pPr>
      <w:r>
        <w:t>Пользоваться векторами, понимать их геометрический и физический смысл, применять их в решении геометрических и физических задач. Приме- нять скалярное произведение векторов для нахождения длин и углов.</w:t>
      </w:r>
    </w:p>
    <w:p>
      <w:pPr>
        <w:pStyle w:val="5"/>
        <w:spacing w:line="264" w:lineRule="auto"/>
        <w:ind w:right="491"/>
      </w:pPr>
      <w:r>
        <w:t>Пользоваться методом координат на плоскости, применять его в реше- нии геометрических и практических задач.</w:t>
      </w:r>
    </w:p>
    <w:p>
      <w:pPr>
        <w:pStyle w:val="5"/>
        <w:spacing w:line="264" w:lineRule="auto"/>
        <w:ind w:right="490"/>
      </w:pPr>
      <w: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>
      <w:pPr>
        <w:pStyle w:val="5"/>
        <w:spacing w:before="1" w:line="264" w:lineRule="auto"/>
        <w:ind w:right="492"/>
      </w:pPr>
      <w:r>
        <w:t>Находить оси (или центры) симметрии фигур, применять движения плоскости в простейших случаях.</w:t>
      </w:r>
    </w:p>
    <w:p>
      <w:pPr>
        <w:pStyle w:val="5"/>
        <w:spacing w:line="264" w:lineRule="auto"/>
        <w:ind w:right="484"/>
      </w:pPr>
      <w: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>
      <w:pPr>
        <w:spacing w:after="0" w:line="264" w:lineRule="auto"/>
        <w:sectPr>
          <w:pgSz w:w="11910" w:h="16390"/>
          <w:pgMar w:top="1060" w:right="360" w:bottom="1200" w:left="1500" w:header="0" w:footer="1012" w:gutter="0"/>
          <w:cols w:space="720" w:num="1"/>
        </w:sectPr>
      </w:pPr>
    </w:p>
    <w:p>
      <w:pPr>
        <w:pStyle w:val="2"/>
        <w:spacing w:before="64" w:line="278" w:lineRule="auto"/>
        <w:ind w:left="411" w:right="8698"/>
        <w:jc w:val="left"/>
      </w:pPr>
      <w:r>
        <w:t>ТЕМАТИЧЕСКОЕ ПЛАНИРОВАНИЕ 7 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532"/>
        <w:gridCol w:w="1599"/>
        <w:gridCol w:w="1841"/>
        <w:gridCol w:w="1911"/>
        <w:gridCol w:w="28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81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>
            <w:pPr>
              <w:pStyle w:val="8"/>
              <w:spacing w:before="3"/>
              <w:rPr>
                <w:b/>
                <w:sz w:val="31"/>
              </w:rPr>
            </w:pPr>
          </w:p>
          <w:p>
            <w:pPr>
              <w:pStyle w:val="8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</w:tcPr>
          <w:p>
            <w:pPr>
              <w:pStyle w:val="8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</w:tcPr>
          <w:p>
            <w:pPr>
              <w:pStyle w:val="8"/>
              <w:spacing w:before="43" w:line="276" w:lineRule="auto"/>
              <w:ind w:left="232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2"/>
              <w:rPr>
                <w:b/>
                <w:sz w:val="29"/>
              </w:rPr>
            </w:pPr>
          </w:p>
          <w:p>
            <w:pPr>
              <w:pStyle w:val="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8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8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181" w:type="dxa"/>
          </w:tcPr>
          <w:p>
            <w:pPr>
              <w:pStyle w:val="8"/>
              <w:spacing w:before="10"/>
              <w:rPr>
                <w:b/>
                <w:sz w:val="30"/>
              </w:rPr>
            </w:pPr>
          </w:p>
          <w:p>
            <w:pPr>
              <w:pStyle w:val="8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8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 и</w:t>
            </w:r>
          </w:p>
          <w:p>
            <w:pPr>
              <w:pStyle w:val="8"/>
              <w:spacing w:before="10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их свойства. Измерение геометрических величин</w:t>
            </w:r>
          </w:p>
        </w:tc>
        <w:tc>
          <w:tcPr>
            <w:tcW w:w="1599" w:type="dxa"/>
          </w:tcPr>
          <w:p>
            <w:pPr>
              <w:pStyle w:val="8"/>
              <w:spacing w:before="10"/>
              <w:rPr>
                <w:b/>
                <w:sz w:val="30"/>
              </w:rPr>
            </w:pPr>
          </w:p>
          <w:p>
            <w:pPr>
              <w:pStyle w:val="8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8"/>
              <w:spacing w:before="10"/>
              <w:rPr>
                <w:b/>
                <w:sz w:val="30"/>
              </w:rPr>
            </w:pPr>
          </w:p>
          <w:p>
            <w:pPr>
              <w:pStyle w:val="8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8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https://m.edsoo.ru/7f415e2e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1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8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9" w:type="dxa"/>
          </w:tcPr>
          <w:p>
            <w:pPr>
              <w:pStyle w:val="8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>
            <w:pPr>
              <w:pStyle w:val="8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https://m.edsoo.ru/7f415e2e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81" w:type="dxa"/>
          </w:tcPr>
          <w:p>
            <w:pPr>
              <w:pStyle w:val="8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8"/>
              <w:spacing w:before="9" w:line="316" w:lineRule="exact"/>
              <w:ind w:left="232" w:right="570"/>
              <w:rPr>
                <w:sz w:val="24"/>
              </w:rPr>
            </w:pPr>
            <w:r>
              <w:rPr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599" w:type="dxa"/>
          </w:tcPr>
          <w:p>
            <w:pPr>
              <w:pStyle w:val="8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>
            <w:pPr>
              <w:pStyle w:val="8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8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https://m.edsoo.ru/7f415e2e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1" w:type="dxa"/>
          </w:tcPr>
          <w:p>
            <w:pPr>
              <w:pStyle w:val="8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8"/>
              <w:spacing w:before="8" w:line="318" w:lineRule="exact"/>
              <w:ind w:left="232" w:right="135"/>
              <w:rPr>
                <w:sz w:val="24"/>
              </w:rPr>
            </w:pPr>
            <w:r>
              <w:rPr>
                <w:sz w:val="24"/>
              </w:rPr>
              <w:t>Окружность и круг. Геометрические по- строения</w:t>
            </w:r>
          </w:p>
        </w:tc>
        <w:tc>
          <w:tcPr>
            <w:tcW w:w="1599" w:type="dxa"/>
          </w:tcPr>
          <w:p>
            <w:pPr>
              <w:pStyle w:val="8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8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https://m.edsoo.ru/7f415e2e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1" w:type="dxa"/>
          </w:tcPr>
          <w:p>
            <w:pPr>
              <w:pStyle w:val="8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8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Повторение, обобщение знаний</w:t>
            </w:r>
          </w:p>
        </w:tc>
        <w:tc>
          <w:tcPr>
            <w:tcW w:w="1599" w:type="dxa"/>
          </w:tcPr>
          <w:p>
            <w:pPr>
              <w:pStyle w:val="8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8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https://m.edsoo.ru/7f415e2e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8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99" w:type="dxa"/>
          </w:tcPr>
          <w:p>
            <w:pPr>
              <w:pStyle w:val="8"/>
              <w:spacing w:before="13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8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>
            <w:pPr>
              <w:pStyle w:val="8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r:id="rId6" w:type="default"/>
          <w:pgSz w:w="16390" w:h="11910" w:orient="landscape"/>
          <w:pgMar w:top="1060" w:right="800" w:bottom="1120" w:left="1480" w:header="0" w:footer="932" w:gutter="0"/>
          <w:pgNumType w:start="12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4668"/>
        <w:gridCol w:w="1531"/>
        <w:gridCol w:w="1840"/>
        <w:gridCol w:w="1910"/>
        <w:gridCol w:w="2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44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68" w:type="dxa"/>
            <w:vMerge w:val="restart"/>
          </w:tcPr>
          <w:p>
            <w:pPr>
              <w:pStyle w:val="8"/>
              <w:spacing w:before="6"/>
              <w:rPr>
                <w:b/>
                <w:sz w:val="31"/>
              </w:rPr>
            </w:pPr>
          </w:p>
          <w:p>
            <w:pPr>
              <w:pStyle w:val="8"/>
              <w:spacing w:line="276" w:lineRule="auto"/>
              <w:ind w:left="233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281" w:type="dxa"/>
            <w:gridSpan w:val="3"/>
          </w:tcPr>
          <w:p>
            <w:pPr>
              <w:pStyle w:val="8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1" w:type="dxa"/>
            <w:vMerge w:val="restart"/>
          </w:tcPr>
          <w:p>
            <w:pPr>
              <w:pStyle w:val="8"/>
              <w:spacing w:before="46" w:line="276" w:lineRule="auto"/>
              <w:ind w:left="236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0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8"/>
              <w:spacing w:before="5"/>
              <w:rPr>
                <w:b/>
                <w:sz w:val="29"/>
              </w:rPr>
            </w:pPr>
          </w:p>
          <w:p>
            <w:pPr>
              <w:pStyle w:val="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8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8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44" w:type="dxa"/>
          </w:tcPr>
          <w:p>
            <w:pPr>
              <w:pStyle w:val="8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8" w:type="dxa"/>
          </w:tcPr>
          <w:p>
            <w:pPr>
              <w:pStyle w:val="8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1" w:type="dxa"/>
          </w:tcPr>
          <w:p>
            <w:pPr>
              <w:pStyle w:val="8"/>
              <w:spacing w:before="18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>
            <w:pPr>
              <w:pStyle w:val="8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1" w:type="dxa"/>
          </w:tcPr>
          <w:p>
            <w:pPr>
              <w:pStyle w:val="8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https://m.edsoo.ru/7f417e18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044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8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Теорема Фалеса и теорема о пропорцио-</w:t>
            </w:r>
          </w:p>
          <w:p>
            <w:pPr>
              <w:pStyle w:val="8"/>
              <w:spacing w:before="10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нальных отрезках, подобные треугольни- ки</w:t>
            </w:r>
          </w:p>
        </w:tc>
        <w:tc>
          <w:tcPr>
            <w:tcW w:w="1531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1" w:type="dxa"/>
          </w:tcPr>
          <w:p>
            <w:pPr>
              <w:pStyle w:val="8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https://m.edsoo.ru/7f417e18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044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8" w:type="dxa"/>
          </w:tcPr>
          <w:p>
            <w:pPr>
              <w:pStyle w:val="8"/>
              <w:spacing w:before="7" w:line="310" w:lineRule="atLeast"/>
              <w:ind w:left="233" w:right="528"/>
              <w:rPr>
                <w:sz w:val="24"/>
              </w:rPr>
            </w:pPr>
            <w:r>
              <w:rPr>
                <w:sz w:val="24"/>
              </w:rPr>
              <w:t>Площадь. Нахождение площадей тре- угольников и многоугольных фигур. Площади подобных фигур</w:t>
            </w:r>
          </w:p>
        </w:tc>
        <w:tc>
          <w:tcPr>
            <w:tcW w:w="1531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1" w:type="dxa"/>
          </w:tcPr>
          <w:p>
            <w:pPr>
              <w:pStyle w:val="8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https://m.edsoo.ru/7f417e18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4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8" w:type="dxa"/>
          </w:tcPr>
          <w:p>
            <w:pPr>
              <w:pStyle w:val="8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Теорема Пифагора и начала тригономет- рии</w:t>
            </w:r>
          </w:p>
        </w:tc>
        <w:tc>
          <w:tcPr>
            <w:tcW w:w="1531" w:type="dxa"/>
          </w:tcPr>
          <w:p>
            <w:pPr>
              <w:pStyle w:val="8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1" w:type="dxa"/>
          </w:tcPr>
          <w:p>
            <w:pPr>
              <w:pStyle w:val="8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https://m.edsoo.ru/7f417e18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044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8" w:type="dxa"/>
          </w:tcPr>
          <w:p>
            <w:pPr>
              <w:pStyle w:val="8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Углы в окружности. Вписанные и опи- санные четырехугольники. Касательные к окружности. Касание окружностей</w:t>
            </w:r>
          </w:p>
        </w:tc>
        <w:tc>
          <w:tcPr>
            <w:tcW w:w="1531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1" w:type="dxa"/>
          </w:tcPr>
          <w:p>
            <w:pPr>
              <w:pStyle w:val="8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https://m.edsoo.ru/7f417e18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44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8" w:type="dxa"/>
          </w:tcPr>
          <w:p>
            <w:pPr>
              <w:pStyle w:val="8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Повторение, обобщение знаний</w:t>
            </w:r>
          </w:p>
        </w:tc>
        <w:tc>
          <w:tcPr>
            <w:tcW w:w="1531" w:type="dxa"/>
          </w:tcPr>
          <w:p>
            <w:pPr>
              <w:pStyle w:val="8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8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21" w:type="dxa"/>
          </w:tcPr>
          <w:p>
            <w:pPr>
              <w:pStyle w:val="8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https://m.edsoo.ru/7f417e18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2" w:type="dxa"/>
            <w:gridSpan w:val="2"/>
          </w:tcPr>
          <w:p>
            <w:pPr>
              <w:pStyle w:val="8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</w:tcPr>
          <w:p>
            <w:pPr>
              <w:pStyle w:val="8"/>
              <w:spacing w:before="13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>
            <w:pPr>
              <w:pStyle w:val="8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>
            <w:pPr>
              <w:pStyle w:val="8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800" w:bottom="1200" w:left="1480" w:header="0" w:footer="932" w:gutter="0"/>
          <w:cols w:space="720" w:num="1"/>
        </w:sectPr>
      </w:pPr>
    </w:p>
    <w:p>
      <w:pPr>
        <w:pStyle w:val="7"/>
        <w:numPr>
          <w:ilvl w:val="0"/>
          <w:numId w:val="3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4563"/>
        <w:gridCol w:w="1584"/>
        <w:gridCol w:w="1840"/>
        <w:gridCol w:w="1910"/>
        <w:gridCol w:w="2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5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63" w:type="dxa"/>
            <w:vMerge w:val="restart"/>
          </w:tcPr>
          <w:p>
            <w:pPr>
              <w:pStyle w:val="8"/>
              <w:spacing w:before="6"/>
              <w:rPr>
                <w:b/>
                <w:sz w:val="31"/>
              </w:rPr>
            </w:pPr>
          </w:p>
          <w:p>
            <w:pPr>
              <w:pStyle w:val="8"/>
              <w:spacing w:line="276" w:lineRule="auto"/>
              <w:ind w:left="235" w:right="10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34" w:type="dxa"/>
            <w:gridSpan w:val="3"/>
          </w:tcPr>
          <w:p>
            <w:pPr>
              <w:pStyle w:val="8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</w:tcPr>
          <w:p>
            <w:pPr>
              <w:pStyle w:val="8"/>
              <w:spacing w:before="46" w:line="276" w:lineRule="auto"/>
              <w:ind w:left="23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8"/>
              <w:spacing w:before="5"/>
              <w:rPr>
                <w:b/>
                <w:sz w:val="29"/>
              </w:rPr>
            </w:pPr>
          </w:p>
          <w:p>
            <w:pPr>
              <w:pStyle w:val="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8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8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50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3" w:type="dxa"/>
          </w:tcPr>
          <w:p>
            <w:pPr>
              <w:pStyle w:val="8"/>
              <w:spacing w:before="7" w:line="31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584" w:type="dxa"/>
          </w:tcPr>
          <w:p>
            <w:pPr>
              <w:pStyle w:val="8"/>
              <w:spacing w:before="19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8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https://m.edsoo.ru/7f41a12c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50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3" w:type="dxa"/>
          </w:tcPr>
          <w:p>
            <w:pPr>
              <w:pStyle w:val="8"/>
              <w:spacing w:before="6" w:line="320" w:lineRule="exact"/>
              <w:ind w:left="235" w:right="246"/>
              <w:rPr>
                <w:sz w:val="24"/>
              </w:rPr>
            </w:pPr>
            <w:r>
              <w:rPr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4" w:type="dxa"/>
          </w:tcPr>
          <w:p>
            <w:pPr>
              <w:pStyle w:val="8"/>
              <w:spacing w:before="19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8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https://m.edsoo.ru/7f41a12c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0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3" w:type="dxa"/>
          </w:tcPr>
          <w:p>
            <w:pPr>
              <w:pStyle w:val="8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4" w:type="dxa"/>
          </w:tcPr>
          <w:p>
            <w:pPr>
              <w:pStyle w:val="8"/>
              <w:spacing w:before="18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>
            <w:pPr>
              <w:pStyle w:val="8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https://m.edsoo.ru/7f41a12c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0" w:type="dxa"/>
          </w:tcPr>
          <w:p>
            <w:pPr>
              <w:pStyle w:val="8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3" w:type="dxa"/>
          </w:tcPr>
          <w:p>
            <w:pPr>
              <w:pStyle w:val="8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Декартовы координаты на плоскости</w:t>
            </w:r>
          </w:p>
        </w:tc>
        <w:tc>
          <w:tcPr>
            <w:tcW w:w="1584" w:type="dxa"/>
          </w:tcPr>
          <w:p>
            <w:pPr>
              <w:pStyle w:val="8"/>
              <w:spacing w:before="18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>
            <w:pPr>
              <w:pStyle w:val="8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https://m.edsoo.ru/7f41a12c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150" w:type="dxa"/>
          </w:tcPr>
          <w:p>
            <w:pPr>
              <w:pStyle w:val="8"/>
              <w:spacing w:before="4"/>
              <w:rPr>
                <w:b/>
                <w:sz w:val="31"/>
              </w:rPr>
            </w:pPr>
          </w:p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3" w:type="dxa"/>
          </w:tcPr>
          <w:p>
            <w:pPr>
              <w:pStyle w:val="8"/>
              <w:spacing w:before="41" w:line="278" w:lineRule="auto"/>
              <w:ind w:left="235" w:right="520"/>
              <w:rPr>
                <w:sz w:val="24"/>
              </w:rPr>
            </w:pPr>
            <w:r>
              <w:rPr>
                <w:sz w:val="24"/>
              </w:rPr>
              <w:t>Правильные многоугольники. Длина окружности и площадь круга.</w:t>
            </w:r>
          </w:p>
          <w:p>
            <w:pPr>
              <w:pStyle w:val="8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Вычисление площадей</w:t>
            </w:r>
          </w:p>
        </w:tc>
        <w:tc>
          <w:tcPr>
            <w:tcW w:w="1584" w:type="dxa"/>
          </w:tcPr>
          <w:p>
            <w:pPr>
              <w:pStyle w:val="8"/>
              <w:spacing w:before="4"/>
              <w:rPr>
                <w:b/>
                <w:sz w:val="31"/>
              </w:rPr>
            </w:pPr>
          </w:p>
          <w:p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8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https://m.edsoo.ru/7f41a12c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0" w:type="dxa"/>
          </w:tcPr>
          <w:p>
            <w:pPr>
              <w:pStyle w:val="8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3" w:type="dxa"/>
          </w:tcPr>
          <w:p>
            <w:pPr>
              <w:pStyle w:val="8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Движения плоскости</w:t>
            </w:r>
          </w:p>
        </w:tc>
        <w:tc>
          <w:tcPr>
            <w:tcW w:w="1584" w:type="dxa"/>
          </w:tcPr>
          <w:p>
            <w:pPr>
              <w:pStyle w:val="8"/>
              <w:spacing w:before="18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https://m.edsoo.ru/7f41a12c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50" w:type="dxa"/>
          </w:tcPr>
          <w:p>
            <w:pPr>
              <w:pStyle w:val="8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3" w:type="dxa"/>
          </w:tcPr>
          <w:p>
            <w:pPr>
              <w:pStyle w:val="8"/>
              <w:spacing w:before="7" w:line="31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84" w:type="dxa"/>
          </w:tcPr>
          <w:p>
            <w:pPr>
              <w:pStyle w:val="8"/>
              <w:spacing w:before="19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8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https://m.edsoo.ru/7f41a12c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13" w:type="dxa"/>
            <w:gridSpan w:val="2"/>
          </w:tcPr>
          <w:p>
            <w:pPr>
              <w:pStyle w:val="8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84" w:type="dxa"/>
          </w:tcPr>
          <w:p>
            <w:pPr>
              <w:pStyle w:val="8"/>
              <w:spacing w:before="134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>
            <w:pPr>
              <w:pStyle w:val="8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>
            <w:pPr>
              <w:pStyle w:val="8"/>
              <w:spacing w:before="1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800" w:bottom="1200" w:left="1480" w:header="0" w:footer="932" w:gutter="0"/>
          <w:cols w:space="720" w:num="1"/>
        </w:sectPr>
      </w:pPr>
    </w:p>
    <w:p>
      <w:pPr>
        <w:spacing w:before="64" w:line="278" w:lineRule="auto"/>
        <w:ind w:left="411" w:right="9286" w:firstLine="0"/>
        <w:jc w:val="left"/>
        <w:rPr>
          <w:b/>
          <w:sz w:val="28"/>
        </w:rPr>
      </w:pPr>
      <w:r>
        <w:rPr>
          <w:b/>
          <w:sz w:val="28"/>
        </w:rPr>
        <w:t>ПОУРОЧНОЕ ПЛАНИРОВАНИЕ 7 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424"/>
        <w:gridCol w:w="948"/>
        <w:gridCol w:w="1841"/>
        <w:gridCol w:w="1910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9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24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699" w:type="dxa"/>
            <w:gridSpan w:val="3"/>
          </w:tcPr>
          <w:p>
            <w:pPr>
              <w:pStyle w:val="8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</w:tcPr>
          <w:p>
            <w:pPr>
              <w:pStyle w:val="8"/>
              <w:spacing w:before="43" w:line="276" w:lineRule="auto"/>
              <w:ind w:left="233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8"/>
              <w:spacing w:before="2"/>
              <w:rPr>
                <w:b/>
                <w:sz w:val="29"/>
              </w:rPr>
            </w:pPr>
          </w:p>
          <w:p>
            <w:pPr>
              <w:pStyle w:val="8"/>
              <w:ind w:left="21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8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8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89" w:type="dxa"/>
          </w:tcPr>
          <w:p>
            <w:pPr>
              <w:pStyle w:val="8"/>
              <w:spacing w:before="193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1.</w:t>
            </w:r>
          </w:p>
        </w:tc>
        <w:tc>
          <w:tcPr>
            <w:tcW w:w="4424" w:type="dxa"/>
          </w:tcPr>
          <w:p>
            <w:pPr>
              <w:pStyle w:val="8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Простейшие геометрические объекты</w:t>
            </w:r>
          </w:p>
        </w:tc>
        <w:tc>
          <w:tcPr>
            <w:tcW w:w="948" w:type="dxa"/>
          </w:tcPr>
          <w:p>
            <w:pPr>
              <w:pStyle w:val="8"/>
              <w:spacing w:before="18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"https://m.edsoo.ru/8866b724"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https://m.edsoo.ru/8866b724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9" w:type="dxa"/>
          </w:tcPr>
          <w:p>
            <w:pPr>
              <w:pStyle w:val="8"/>
              <w:spacing w:before="192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2.</w:t>
            </w:r>
          </w:p>
        </w:tc>
        <w:tc>
          <w:tcPr>
            <w:tcW w:w="4424" w:type="dxa"/>
          </w:tcPr>
          <w:p>
            <w:pPr>
              <w:pStyle w:val="8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Многоугольник, ломаная. Луч и угол</w:t>
            </w:r>
          </w:p>
        </w:tc>
        <w:tc>
          <w:tcPr>
            <w:tcW w:w="948" w:type="dxa"/>
          </w:tcPr>
          <w:p>
            <w:pPr>
              <w:pStyle w:val="8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"https://m.edsoo.ru/8866cb6a"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https://m.edsoo.ru/8866cb6a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9" w:type="dxa"/>
          </w:tcPr>
          <w:p>
            <w:pPr>
              <w:pStyle w:val="8"/>
              <w:spacing w:before="4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3.</w:t>
            </w:r>
          </w:p>
        </w:tc>
        <w:tc>
          <w:tcPr>
            <w:tcW w:w="4424" w:type="dxa"/>
          </w:tcPr>
          <w:p>
            <w:pPr>
              <w:pStyle w:val="8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Сравнение отрезков и углов</w:t>
            </w:r>
          </w:p>
        </w:tc>
        <w:tc>
          <w:tcPr>
            <w:tcW w:w="948" w:type="dxa"/>
          </w:tcPr>
          <w:p>
            <w:pPr>
              <w:pStyle w:val="8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4.</w:t>
            </w:r>
          </w:p>
        </w:tc>
        <w:tc>
          <w:tcPr>
            <w:tcW w:w="4424" w:type="dxa"/>
          </w:tcPr>
          <w:p>
            <w:pPr>
              <w:pStyle w:val="8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Измерение линейных и угловых вели- чин, вычисление отрезков и углов</w:t>
            </w:r>
          </w:p>
        </w:tc>
        <w:tc>
          <w:tcPr>
            <w:tcW w:w="948" w:type="dxa"/>
          </w:tcPr>
          <w:p>
            <w:pPr>
              <w:pStyle w:val="8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9" w:type="dxa"/>
          </w:tcPr>
          <w:p>
            <w:pPr>
              <w:pStyle w:val="8"/>
              <w:spacing w:before="9"/>
              <w:rPr>
                <w:b/>
                <w:sz w:val="17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5.</w:t>
            </w:r>
          </w:p>
        </w:tc>
        <w:tc>
          <w:tcPr>
            <w:tcW w:w="4424" w:type="dxa"/>
          </w:tcPr>
          <w:p>
            <w:pPr>
              <w:pStyle w:val="8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Измерение линейных и угловых вели- чин, вычисление отрезков и углов</w:t>
            </w:r>
          </w:p>
        </w:tc>
        <w:tc>
          <w:tcPr>
            <w:tcW w:w="948" w:type="dxa"/>
          </w:tcPr>
          <w:p>
            <w:pPr>
              <w:pStyle w:val="8"/>
              <w:spacing w:before="195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"https://m.edsoo.ru/8866c3ea"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https://m.edsoo.ru/8866c3ea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9" w:type="dxa"/>
          </w:tcPr>
          <w:p>
            <w:pPr>
              <w:pStyle w:val="8"/>
              <w:spacing w:before="192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6.</w:t>
            </w:r>
          </w:p>
        </w:tc>
        <w:tc>
          <w:tcPr>
            <w:tcW w:w="4424" w:type="dxa"/>
          </w:tcPr>
          <w:p>
            <w:pPr>
              <w:pStyle w:val="8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Смежные и вертикальные углы</w:t>
            </w:r>
          </w:p>
        </w:tc>
        <w:tc>
          <w:tcPr>
            <w:tcW w:w="948" w:type="dxa"/>
          </w:tcPr>
          <w:p>
            <w:pPr>
              <w:pStyle w:val="8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"https://m.edsoo.ru/8866c5c0"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https://m.edsoo.ru/8866c5c0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9" w:type="dxa"/>
          </w:tcPr>
          <w:p>
            <w:pPr>
              <w:pStyle w:val="8"/>
              <w:spacing w:before="192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7.</w:t>
            </w:r>
          </w:p>
        </w:tc>
        <w:tc>
          <w:tcPr>
            <w:tcW w:w="4424" w:type="dxa"/>
          </w:tcPr>
          <w:p>
            <w:pPr>
              <w:pStyle w:val="8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Смежные и вертикальные углы</w:t>
            </w:r>
          </w:p>
        </w:tc>
        <w:tc>
          <w:tcPr>
            <w:tcW w:w="948" w:type="dxa"/>
          </w:tcPr>
          <w:p>
            <w:pPr>
              <w:pStyle w:val="8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"https://m.edsoo.ru/8866c7be"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https://m.edsoo.ru/8866c7be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89" w:type="dxa"/>
          </w:tcPr>
          <w:p>
            <w:pPr>
              <w:pStyle w:val="8"/>
              <w:spacing w:before="194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8.</w:t>
            </w:r>
          </w:p>
        </w:tc>
        <w:tc>
          <w:tcPr>
            <w:tcW w:w="4424" w:type="dxa"/>
          </w:tcPr>
          <w:p>
            <w:pPr>
              <w:pStyle w:val="8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Смежные и вертикальные углы</w:t>
            </w:r>
          </w:p>
        </w:tc>
        <w:tc>
          <w:tcPr>
            <w:tcW w:w="948" w:type="dxa"/>
          </w:tcPr>
          <w:p>
            <w:pPr>
              <w:pStyle w:val="8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"https://m.edsoo.ru/8866c5c0"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https://m.edsoo.ru/8866c5c0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89" w:type="dxa"/>
          </w:tcPr>
          <w:p>
            <w:pPr>
              <w:pStyle w:val="8"/>
              <w:spacing w:before="193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9.</w:t>
            </w:r>
          </w:p>
        </w:tc>
        <w:tc>
          <w:tcPr>
            <w:tcW w:w="4424" w:type="dxa"/>
          </w:tcPr>
          <w:p>
            <w:pPr>
              <w:pStyle w:val="8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Смежные и вертикальные углы</w:t>
            </w:r>
          </w:p>
        </w:tc>
        <w:tc>
          <w:tcPr>
            <w:tcW w:w="948" w:type="dxa"/>
          </w:tcPr>
          <w:p>
            <w:pPr>
              <w:pStyle w:val="8"/>
              <w:spacing w:before="18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"https://m.edsoo.ru/8866c7be"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https://m.edsoo.ru/8866c7be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10.</w:t>
            </w:r>
          </w:p>
        </w:tc>
        <w:tc>
          <w:tcPr>
            <w:tcW w:w="4424" w:type="dxa"/>
          </w:tcPr>
          <w:p>
            <w:pPr>
              <w:pStyle w:val="8"/>
              <w:spacing w:before="9" w:line="316" w:lineRule="exact"/>
              <w:ind w:left="235" w:right="277"/>
              <w:rPr>
                <w:sz w:val="24"/>
              </w:rPr>
            </w:pPr>
            <w:r>
              <w:rPr>
                <w:sz w:val="24"/>
              </w:rPr>
              <w:t>Перпендикулярные прямые. Построе- ние прямых углов на местности</w:t>
            </w:r>
          </w:p>
        </w:tc>
        <w:tc>
          <w:tcPr>
            <w:tcW w:w="948" w:type="dxa"/>
          </w:tcPr>
          <w:p>
            <w:pPr>
              <w:pStyle w:val="8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11.</w:t>
            </w:r>
          </w:p>
        </w:tc>
        <w:tc>
          <w:tcPr>
            <w:tcW w:w="4424" w:type="dxa"/>
          </w:tcPr>
          <w:p>
            <w:pPr>
              <w:pStyle w:val="8"/>
              <w:spacing w:before="9" w:line="3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Решения задач по теме «Смежные и вер- тикальные углы.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</w:p>
        </w:tc>
        <w:tc>
          <w:tcPr>
            <w:tcW w:w="948" w:type="dxa"/>
          </w:tcPr>
          <w:p>
            <w:pPr>
              <w:pStyle w:val="8"/>
              <w:spacing w:before="19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800" w:bottom="120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424"/>
        <w:gridCol w:w="948"/>
        <w:gridCol w:w="1841"/>
        <w:gridCol w:w="1910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24" w:type="dxa"/>
          </w:tcPr>
          <w:p>
            <w:pPr>
              <w:pStyle w:val="8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прямые»</w:t>
            </w:r>
          </w:p>
        </w:tc>
        <w:tc>
          <w:tcPr>
            <w:tcW w:w="9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9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6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12.</w:t>
            </w:r>
          </w:p>
        </w:tc>
        <w:tc>
          <w:tcPr>
            <w:tcW w:w="4424" w:type="dxa"/>
          </w:tcPr>
          <w:p>
            <w:pPr>
              <w:pStyle w:val="8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</w:t>
            </w:r>
          </w:p>
          <w:p>
            <w:pPr>
              <w:pStyle w:val="8"/>
              <w:spacing w:before="40" w:line="278" w:lineRule="auto"/>
              <w:ind w:left="1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«Простейшие геометрические фигуры и их свойства»</w:t>
            </w:r>
          </w:p>
        </w:tc>
        <w:tc>
          <w:tcPr>
            <w:tcW w:w="94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6"/>
              <w:rPr>
                <w:b/>
                <w:sz w:val="18"/>
              </w:rPr>
            </w:pPr>
          </w:p>
          <w:p>
            <w:pPr>
              <w:pStyle w:val="8"/>
              <w:ind w:left="129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31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13.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6" w:lineRule="auto"/>
              <w:ind w:left="235" w:right="498"/>
              <w:rPr>
                <w:sz w:val="24"/>
              </w:rPr>
            </w:pPr>
            <w:r>
              <w:rPr>
                <w:sz w:val="24"/>
              </w:rPr>
              <w:t>Понятие о равных треугольниках и первичные представления о равных</w:t>
            </w:r>
          </w:p>
          <w:p>
            <w:pPr>
              <w:pStyle w:val="8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фигурах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"https://m.edsoo.ru/8866ce80"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https://m.edsoo.ru/8866ce80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9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14.</w:t>
            </w:r>
          </w:p>
        </w:tc>
        <w:tc>
          <w:tcPr>
            <w:tcW w:w="4424" w:type="dxa"/>
          </w:tcPr>
          <w:p>
            <w:pPr>
              <w:pStyle w:val="8"/>
              <w:spacing w:before="7" w:line="310" w:lineRule="atLeast"/>
              <w:ind w:left="235" w:right="1411"/>
              <w:rPr>
                <w:sz w:val="24"/>
              </w:rPr>
            </w:pPr>
            <w:r>
              <w:rPr>
                <w:sz w:val="24"/>
              </w:rPr>
              <w:t>Первый признак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9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"https://m.edsoo.ru/8866d1fa"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https://m.edsoo.ru/8866d1fa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15.</w:t>
            </w:r>
          </w:p>
        </w:tc>
        <w:tc>
          <w:tcPr>
            <w:tcW w:w="4424" w:type="dxa"/>
          </w:tcPr>
          <w:p>
            <w:pPr>
              <w:pStyle w:val="8"/>
              <w:spacing w:before="38" w:line="280" w:lineRule="auto"/>
              <w:ind w:left="100" w:right="1546"/>
              <w:rPr>
                <w:sz w:val="24"/>
              </w:rPr>
            </w:pPr>
            <w:r>
              <w:rPr>
                <w:sz w:val="24"/>
              </w:rPr>
              <w:t>Первый признак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"https://m.edsoo.ru/8866d34e"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https://m.edsoo.ru/8866d34e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16.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338"/>
              <w:rPr>
                <w:sz w:val="24"/>
              </w:rPr>
            </w:pPr>
            <w:r>
              <w:rPr>
                <w:sz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"https://m.edsoo.ru/8866e01e"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https://m.edsoo.ru/8866e01e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17.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113"/>
              <w:rPr>
                <w:sz w:val="24"/>
              </w:rPr>
            </w:pPr>
            <w:r>
              <w:rPr>
                <w:sz w:val="24"/>
              </w:rPr>
              <w:t>Перпендикуляр к прямой. Медиана, бис- сектриса и высота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18.</w:t>
            </w:r>
          </w:p>
        </w:tc>
        <w:tc>
          <w:tcPr>
            <w:tcW w:w="4424" w:type="dxa"/>
          </w:tcPr>
          <w:p>
            <w:pPr>
              <w:pStyle w:val="8"/>
              <w:spacing w:before="38" w:line="280" w:lineRule="auto"/>
              <w:ind w:left="100" w:right="591" w:firstLine="60"/>
              <w:rPr>
                <w:sz w:val="24"/>
              </w:rPr>
            </w:pPr>
            <w:r>
              <w:rPr>
                <w:sz w:val="24"/>
              </w:rPr>
              <w:t>Равнобедренный и равносторонний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"https://m.edsoo.ru/8866d6fa"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https://m.edsoo.ru/8866d6fa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19.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"https://m.edsoo.ru/8866d880"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https://m.edsoo.ru/8866d880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20.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1596"/>
              <w:rPr>
                <w:sz w:val="24"/>
              </w:rPr>
            </w:pPr>
            <w:r>
              <w:rPr>
                <w:sz w:val="24"/>
              </w:rPr>
              <w:t>Второй признак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89" w:type="dxa"/>
          </w:tcPr>
          <w:p>
            <w:pPr>
              <w:pStyle w:val="8"/>
              <w:spacing w:before="4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21.</w:t>
            </w:r>
          </w:p>
        </w:tc>
        <w:tc>
          <w:tcPr>
            <w:tcW w:w="4424" w:type="dxa"/>
          </w:tcPr>
          <w:p>
            <w:pPr>
              <w:pStyle w:val="8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Второй признак равенства</w:t>
            </w:r>
          </w:p>
        </w:tc>
        <w:tc>
          <w:tcPr>
            <w:tcW w:w="948" w:type="dxa"/>
          </w:tcPr>
          <w:p>
            <w:pPr>
              <w:pStyle w:val="8"/>
              <w:spacing w:before="3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424"/>
        <w:gridCol w:w="948"/>
        <w:gridCol w:w="1841"/>
        <w:gridCol w:w="1910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24" w:type="dxa"/>
          </w:tcPr>
          <w:p>
            <w:pPr>
              <w:pStyle w:val="8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9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22.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1614"/>
              <w:rPr>
                <w:sz w:val="24"/>
              </w:rPr>
            </w:pPr>
            <w:r>
              <w:rPr>
                <w:sz w:val="24"/>
              </w:rPr>
              <w:t>Третий признак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"https://m.edsoo.ru/8866e9ec"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https://m.edsoo.ru/8866e9ec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23.</w:t>
            </w:r>
          </w:p>
        </w:tc>
        <w:tc>
          <w:tcPr>
            <w:tcW w:w="4424" w:type="dxa"/>
          </w:tcPr>
          <w:p>
            <w:pPr>
              <w:pStyle w:val="8"/>
              <w:spacing w:before="38" w:line="280" w:lineRule="auto"/>
              <w:ind w:left="100" w:right="273"/>
              <w:rPr>
                <w:sz w:val="24"/>
              </w:rPr>
            </w:pPr>
            <w:r>
              <w:rPr>
                <w:sz w:val="24"/>
              </w:rPr>
              <w:t>Решение задач на второй и третий при- знаки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89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24.</w:t>
            </w:r>
          </w:p>
        </w:tc>
        <w:tc>
          <w:tcPr>
            <w:tcW w:w="4424" w:type="dxa"/>
          </w:tcPr>
          <w:p>
            <w:pPr>
              <w:pStyle w:val="8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Примеры задач на построение</w:t>
            </w:r>
          </w:p>
        </w:tc>
        <w:tc>
          <w:tcPr>
            <w:tcW w:w="948" w:type="dxa"/>
          </w:tcPr>
          <w:p>
            <w:pPr>
              <w:pStyle w:val="8"/>
              <w:spacing w:before="18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"https://m.edsoo.ru/8866d880"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https://m.edsoo.ru/8866d880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9" w:type="dxa"/>
          </w:tcPr>
          <w:p>
            <w:pPr>
              <w:pStyle w:val="8"/>
              <w:spacing w:before="151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25.</w:t>
            </w:r>
          </w:p>
        </w:tc>
        <w:tc>
          <w:tcPr>
            <w:tcW w:w="4424" w:type="dxa"/>
          </w:tcPr>
          <w:p>
            <w:pPr>
              <w:pStyle w:val="8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Примеры задач на построение</w:t>
            </w:r>
          </w:p>
        </w:tc>
        <w:tc>
          <w:tcPr>
            <w:tcW w:w="9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26.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88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"https://m.edsoo.ru/8866d880"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https://m.edsoo.ru/8866d880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27.</w:t>
            </w:r>
          </w:p>
        </w:tc>
        <w:tc>
          <w:tcPr>
            <w:tcW w:w="4424" w:type="dxa"/>
          </w:tcPr>
          <w:p>
            <w:pPr>
              <w:pStyle w:val="8"/>
              <w:spacing w:before="38" w:line="280" w:lineRule="auto"/>
              <w:ind w:left="100" w:right="88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28.</w:t>
            </w:r>
          </w:p>
        </w:tc>
        <w:tc>
          <w:tcPr>
            <w:tcW w:w="4424" w:type="dxa"/>
          </w:tcPr>
          <w:p>
            <w:pPr>
              <w:pStyle w:val="8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№2 по теме</w:t>
            </w:r>
          </w:p>
          <w:p>
            <w:pPr>
              <w:pStyle w:val="8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«Треугольники»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129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"https://m.edsoo.ru/8866e3a2"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https://m.edsoo.ru/8866e3a2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289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3"/>
              <w:rPr>
                <w:b/>
                <w:sz w:val="24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29.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6" w:lineRule="auto"/>
              <w:ind w:left="100" w:right="200"/>
              <w:rPr>
                <w:sz w:val="24"/>
              </w:rPr>
            </w:pPr>
            <w:r>
              <w:rPr>
                <w:sz w:val="24"/>
              </w:rPr>
              <w:t>Определение параллельных прямых. Накрест лежащие, соответственные и односторонние углы, образованные при пересечении параллельных прямых се- кущей</w:t>
            </w:r>
          </w:p>
        </w:tc>
        <w:tc>
          <w:tcPr>
            <w:tcW w:w="94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7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8"/>
              </w:rPr>
            </w:pPr>
          </w:p>
          <w:p>
            <w:pPr>
              <w:pStyle w:val="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"https://m.edsoo.ru/8866f086"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https://m.edsoo.ru/8866f086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289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8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30.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285"/>
              <w:rPr>
                <w:sz w:val="24"/>
              </w:rPr>
            </w:pPr>
            <w:r>
              <w:rPr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4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424"/>
        <w:gridCol w:w="948"/>
        <w:gridCol w:w="1841"/>
        <w:gridCol w:w="1910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9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8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31.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170"/>
              <w:rPr>
                <w:sz w:val="24"/>
              </w:rPr>
            </w:pPr>
            <w:r>
              <w:rPr>
                <w:sz w:val="24"/>
              </w:rPr>
              <w:t>Признаки параллельности двух прямых. Практические способы построения па- раллельных прямых</w:t>
            </w:r>
          </w:p>
        </w:tc>
        <w:tc>
          <w:tcPr>
            <w:tcW w:w="94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6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"/>
              <w:rPr>
                <w:b/>
                <w:sz w:val="27"/>
              </w:rPr>
            </w:pPr>
          </w:p>
          <w:p>
            <w:pPr>
              <w:pStyle w:val="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"https://m.edsoo.ru/8866eb22"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https://m.edsoo.ru/8866eb22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32.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88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признаков параллельности прямых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9" w:type="dxa"/>
          </w:tcPr>
          <w:p>
            <w:pPr>
              <w:pStyle w:val="8"/>
              <w:spacing w:before="9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33.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88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признаков параллельности прямых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"https://m.edsoo.ru/8866ecbc"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https://m.edsoo.ru/8866ecbc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34.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463"/>
              <w:rPr>
                <w:sz w:val="24"/>
              </w:rPr>
            </w:pPr>
            <w:r>
              <w:rPr>
                <w:sz w:val="24"/>
              </w:rPr>
              <w:t>Об аксиомах геометрии. Аксиома па- раллельных прямых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"https://m.edsoo.ru/8866ef64"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https://m.edsoo.ru/8866ef64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35.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220"/>
              <w:rPr>
                <w:sz w:val="24"/>
              </w:rPr>
            </w:pPr>
            <w:r>
              <w:rPr>
                <w:sz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9" w:type="dxa"/>
          </w:tcPr>
          <w:p>
            <w:pPr>
              <w:pStyle w:val="8"/>
              <w:spacing w:before="9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36.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272"/>
              <w:rPr>
                <w:sz w:val="24"/>
              </w:rPr>
            </w:pPr>
            <w:r>
              <w:rPr>
                <w:sz w:val="24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"https://m.edsoo.ru/8866f086"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https://m.edsoo.ru/8866f086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9" w:type="dxa"/>
          </w:tcPr>
          <w:p>
            <w:pPr>
              <w:pStyle w:val="8"/>
              <w:spacing w:before="149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37.</w:t>
            </w:r>
          </w:p>
        </w:tc>
        <w:tc>
          <w:tcPr>
            <w:tcW w:w="4424" w:type="dxa"/>
          </w:tcPr>
          <w:p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Свойства параллельных прямых</w:t>
            </w:r>
          </w:p>
        </w:tc>
        <w:tc>
          <w:tcPr>
            <w:tcW w:w="948" w:type="dxa"/>
          </w:tcPr>
          <w:p>
            <w:pPr>
              <w:pStyle w:val="8"/>
              <w:spacing w:before="13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38.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277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призна- ков и свойств параллельных прямых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39.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277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призна- ков и свойств параллельных прямых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"https://m.edsoo.ru/8866f3b0"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https://m.edsoo.ru/8866f3b0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89" w:type="dxa"/>
          </w:tcPr>
          <w:p>
            <w:pPr>
              <w:pStyle w:val="8"/>
              <w:spacing w:before="197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40.</w:t>
            </w:r>
          </w:p>
        </w:tc>
        <w:tc>
          <w:tcPr>
            <w:tcW w:w="4424" w:type="dxa"/>
          </w:tcPr>
          <w:p>
            <w:pPr>
              <w:pStyle w:val="8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Сумма углов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8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"https://m.edsoo.ru/8866f630"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https://m.edsoo.ru/8866f630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89" w:type="dxa"/>
          </w:tcPr>
          <w:p>
            <w:pPr>
              <w:pStyle w:val="8"/>
              <w:spacing w:before="194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41.</w:t>
            </w:r>
          </w:p>
        </w:tc>
        <w:tc>
          <w:tcPr>
            <w:tcW w:w="4424" w:type="dxa"/>
          </w:tcPr>
          <w:p>
            <w:pPr>
              <w:pStyle w:val="8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Сумма углов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8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"https://m.edsoo.ru/8866f8ba"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https://m.edsoo.ru/8866f8ba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424"/>
        <w:gridCol w:w="948"/>
        <w:gridCol w:w="1841"/>
        <w:gridCol w:w="1910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89" w:type="dxa"/>
          </w:tcPr>
          <w:p>
            <w:pPr>
              <w:pStyle w:val="8"/>
              <w:spacing w:before="197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42.</w:t>
            </w:r>
          </w:p>
        </w:tc>
        <w:tc>
          <w:tcPr>
            <w:tcW w:w="4424" w:type="dxa"/>
          </w:tcPr>
          <w:p>
            <w:pPr>
              <w:pStyle w:val="8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Внешние углы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8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"https://m.edsoo.ru/8866fa5e"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https://m.edsoo.ru/8866fa5e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9" w:type="dxa"/>
          </w:tcPr>
          <w:p>
            <w:pPr>
              <w:pStyle w:val="8"/>
              <w:spacing w:before="4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43.</w:t>
            </w:r>
          </w:p>
        </w:tc>
        <w:tc>
          <w:tcPr>
            <w:tcW w:w="4424" w:type="dxa"/>
          </w:tcPr>
          <w:p>
            <w:pPr>
              <w:pStyle w:val="8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Внешние углы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4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31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44.</w:t>
            </w:r>
          </w:p>
        </w:tc>
        <w:tc>
          <w:tcPr>
            <w:tcW w:w="4424" w:type="dxa"/>
          </w:tcPr>
          <w:p>
            <w:pPr>
              <w:pStyle w:val="8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3 по теме</w:t>
            </w:r>
          </w:p>
          <w:p>
            <w:pPr>
              <w:pStyle w:val="8"/>
              <w:spacing w:before="6" w:line="310" w:lineRule="atLeast"/>
              <w:ind w:left="23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«Параллельные прямые, сумма уг- лов треугольника»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"https://m.edsoo.ru/8866fe6e"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https://m.edsoo.ru/8866fe6e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45.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284"/>
              <w:rPr>
                <w:sz w:val="24"/>
              </w:rPr>
            </w:pPr>
            <w:r>
              <w:rPr>
                <w:sz w:val="24"/>
              </w:rPr>
              <w:t>Теорема о соотношениях между сторо- нами и углами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5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46.</w:t>
            </w:r>
          </w:p>
        </w:tc>
        <w:tc>
          <w:tcPr>
            <w:tcW w:w="4424" w:type="dxa"/>
          </w:tcPr>
          <w:p>
            <w:pPr>
              <w:pStyle w:val="8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Неравенство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9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"https://m.edsoo.ru/8866e3a2"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https://m.edsoo.ru/8866e3a2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5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47.</w:t>
            </w:r>
          </w:p>
        </w:tc>
        <w:tc>
          <w:tcPr>
            <w:tcW w:w="4424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Неравенства в геометрии</w:t>
            </w:r>
          </w:p>
        </w:tc>
        <w:tc>
          <w:tcPr>
            <w:tcW w:w="948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9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"https://m.edsoo.ru/8866e3a2"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https://m.edsoo.ru/8866e3a2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48.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542"/>
              <w:rPr>
                <w:sz w:val="24"/>
              </w:rPr>
            </w:pPr>
            <w:r>
              <w:rPr>
                <w:sz w:val="24"/>
              </w:rPr>
              <w:t>Некоторые свойства прямоугольных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9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"https://m.edsoo.ru/8866e9ec"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https://m.edsoo.ru/8866e9ec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49.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542"/>
              <w:rPr>
                <w:sz w:val="24"/>
              </w:rPr>
            </w:pPr>
            <w:r>
              <w:rPr>
                <w:sz w:val="24"/>
              </w:rPr>
              <w:t>Некоторые свойства прямоугольных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9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"https://m.edsoo.ru/8866e9ec"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https://m.edsoo.ru/8866e9ec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50.</w:t>
            </w:r>
          </w:p>
        </w:tc>
        <w:tc>
          <w:tcPr>
            <w:tcW w:w="4424" w:type="dxa"/>
          </w:tcPr>
          <w:p>
            <w:pPr>
              <w:pStyle w:val="8"/>
              <w:spacing w:before="38" w:line="280" w:lineRule="auto"/>
              <w:ind w:left="100" w:right="568"/>
              <w:rPr>
                <w:sz w:val="24"/>
              </w:rPr>
            </w:pPr>
            <w:r>
              <w:rPr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"https://m.edsoo.ru/8866eb22"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https://m.edsoo.ru/8866eb22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9" w:type="dxa"/>
          </w:tcPr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51.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568"/>
              <w:rPr>
                <w:sz w:val="24"/>
              </w:rPr>
            </w:pPr>
            <w:r>
              <w:rPr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52.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420"/>
              <w:rPr>
                <w:sz w:val="24"/>
              </w:rPr>
            </w:pPr>
            <w:r>
              <w:rPr>
                <w:sz w:val="24"/>
              </w:rPr>
              <w:t>Решение задач на признаки равенства прямоугольных треугольников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89" w:type="dxa"/>
          </w:tcPr>
          <w:p>
            <w:pPr>
              <w:pStyle w:val="8"/>
              <w:spacing w:before="4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53.</w:t>
            </w:r>
          </w:p>
        </w:tc>
        <w:tc>
          <w:tcPr>
            <w:tcW w:w="4424" w:type="dxa"/>
          </w:tcPr>
          <w:p>
            <w:pPr>
              <w:pStyle w:val="8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 по теме</w:t>
            </w:r>
          </w:p>
        </w:tc>
        <w:tc>
          <w:tcPr>
            <w:tcW w:w="948" w:type="dxa"/>
          </w:tcPr>
          <w:p>
            <w:pPr>
              <w:pStyle w:val="8"/>
              <w:spacing w:before="3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spacing w:before="48"/>
              <w:ind w:right="795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424"/>
        <w:gridCol w:w="948"/>
        <w:gridCol w:w="1841"/>
        <w:gridCol w:w="1910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24" w:type="dxa"/>
          </w:tcPr>
          <w:p>
            <w:pPr>
              <w:pStyle w:val="8"/>
              <w:spacing w:before="2" w:line="320" w:lineRule="atLeast"/>
              <w:ind w:left="235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«Свойства и признаки прямоуголь- ных треугольников»</w:t>
            </w:r>
          </w:p>
        </w:tc>
        <w:tc>
          <w:tcPr>
            <w:tcW w:w="9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54.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324"/>
              <w:rPr>
                <w:sz w:val="24"/>
              </w:rPr>
            </w:pPr>
            <w:r>
              <w:rPr>
                <w:sz w:val="24"/>
              </w:rPr>
              <w:t>Построение треугольника по трём эле- ментам</w:t>
            </w:r>
          </w:p>
        </w:tc>
        <w:tc>
          <w:tcPr>
            <w:tcW w:w="948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"https://m.edsoo.ru/88671188"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https://m.edsoo.ru/88671188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55.</w:t>
            </w:r>
          </w:p>
        </w:tc>
        <w:tc>
          <w:tcPr>
            <w:tcW w:w="4424" w:type="dxa"/>
          </w:tcPr>
          <w:p>
            <w:pPr>
              <w:pStyle w:val="8"/>
              <w:spacing w:before="41" w:line="280" w:lineRule="auto"/>
              <w:ind w:left="100" w:right="324"/>
              <w:rPr>
                <w:sz w:val="24"/>
              </w:rPr>
            </w:pPr>
            <w:r>
              <w:rPr>
                <w:sz w:val="24"/>
              </w:rPr>
              <w:t>Построение треугольника по трём эле- ментам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"https://m.edsoo.ru/886712d2"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https://m.edsoo.ru/886712d2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89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56.</w:t>
            </w:r>
          </w:p>
        </w:tc>
        <w:tc>
          <w:tcPr>
            <w:tcW w:w="4424" w:type="dxa"/>
          </w:tcPr>
          <w:p>
            <w:pPr>
              <w:pStyle w:val="8"/>
              <w:spacing w:before="188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Понятие о ГМТ, применение в задачах</w:t>
            </w:r>
          </w:p>
        </w:tc>
        <w:tc>
          <w:tcPr>
            <w:tcW w:w="948" w:type="dxa"/>
          </w:tcPr>
          <w:p>
            <w:pPr>
              <w:pStyle w:val="8"/>
              <w:spacing w:before="18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"https://m.edsoo.ru/8867013e"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https://m.edsoo.ru/8867013e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9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57.</w:t>
            </w:r>
          </w:p>
        </w:tc>
        <w:tc>
          <w:tcPr>
            <w:tcW w:w="4424" w:type="dxa"/>
          </w:tcPr>
          <w:p>
            <w:pPr>
              <w:pStyle w:val="8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Биссектриса и серединный перпенди- куляр как геометрические места точек</w:t>
            </w:r>
          </w:p>
        </w:tc>
        <w:tc>
          <w:tcPr>
            <w:tcW w:w="948" w:type="dxa"/>
          </w:tcPr>
          <w:p>
            <w:pPr>
              <w:pStyle w:val="8"/>
              <w:spacing w:before="19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58.</w:t>
            </w:r>
          </w:p>
        </w:tc>
        <w:tc>
          <w:tcPr>
            <w:tcW w:w="4424" w:type="dxa"/>
          </w:tcPr>
          <w:p>
            <w:pPr>
              <w:pStyle w:val="8"/>
              <w:spacing w:before="7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Окружность, хорды и диаметр, их свойства</w:t>
            </w:r>
          </w:p>
        </w:tc>
        <w:tc>
          <w:tcPr>
            <w:tcW w:w="948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right="349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"https://m.edsoo.ru/88670800"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https://m.edsoo.ru/88670800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89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59.</w:t>
            </w:r>
          </w:p>
        </w:tc>
        <w:tc>
          <w:tcPr>
            <w:tcW w:w="4424" w:type="dxa"/>
          </w:tcPr>
          <w:p>
            <w:pPr>
              <w:pStyle w:val="8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Касательная к окружности</w:t>
            </w:r>
          </w:p>
        </w:tc>
        <w:tc>
          <w:tcPr>
            <w:tcW w:w="948" w:type="dxa"/>
          </w:tcPr>
          <w:p>
            <w:pPr>
              <w:pStyle w:val="8"/>
              <w:spacing w:before="195"/>
              <w:ind w:right="349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"https://m.edsoo.ru/88670e9a"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https://m.edsoo.ru/88670e9a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9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60.</w:t>
            </w:r>
          </w:p>
        </w:tc>
        <w:tc>
          <w:tcPr>
            <w:tcW w:w="4424" w:type="dxa"/>
          </w:tcPr>
          <w:p>
            <w:pPr>
              <w:pStyle w:val="8"/>
              <w:spacing w:before="7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Окружность, вписанная в угол. Окруж- ность, описанная около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right="349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"https://m.edsoo.ru/88670a62"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https://m.edsoo.ru/88670a62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9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61.</w:t>
            </w:r>
          </w:p>
        </w:tc>
        <w:tc>
          <w:tcPr>
            <w:tcW w:w="4424" w:type="dxa"/>
          </w:tcPr>
          <w:p>
            <w:pPr>
              <w:pStyle w:val="8"/>
              <w:spacing w:before="6" w:line="320" w:lineRule="exact"/>
              <w:ind w:left="235" w:right="1058"/>
              <w:rPr>
                <w:sz w:val="24"/>
              </w:rPr>
            </w:pPr>
            <w:r>
              <w:rPr>
                <w:sz w:val="24"/>
              </w:rPr>
              <w:t>Окружность, описанная около треугольника</w:t>
            </w:r>
          </w:p>
        </w:tc>
        <w:tc>
          <w:tcPr>
            <w:tcW w:w="948" w:type="dxa"/>
          </w:tcPr>
          <w:p>
            <w:pPr>
              <w:pStyle w:val="8"/>
              <w:spacing w:before="19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9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62.</w:t>
            </w:r>
          </w:p>
        </w:tc>
        <w:tc>
          <w:tcPr>
            <w:tcW w:w="4424" w:type="dxa"/>
          </w:tcPr>
          <w:p>
            <w:pPr>
              <w:pStyle w:val="8"/>
              <w:spacing w:before="18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Окружность, вписанная в треугольник</w:t>
            </w:r>
          </w:p>
        </w:tc>
        <w:tc>
          <w:tcPr>
            <w:tcW w:w="948" w:type="dxa"/>
          </w:tcPr>
          <w:p>
            <w:pPr>
              <w:pStyle w:val="8"/>
              <w:spacing w:before="18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"https://m.edsoo.ru/8867103e"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https://m.edsoo.ru/8867103e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9" w:type="dxa"/>
          </w:tcPr>
          <w:p>
            <w:pPr>
              <w:pStyle w:val="8"/>
              <w:spacing w:before="51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63.</w:t>
            </w:r>
          </w:p>
        </w:tc>
        <w:tc>
          <w:tcPr>
            <w:tcW w:w="4424" w:type="dxa"/>
          </w:tcPr>
          <w:p>
            <w:pPr>
              <w:pStyle w:val="8"/>
              <w:spacing w:before="4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Окружность, вписанная в треугольник</w:t>
            </w:r>
          </w:p>
        </w:tc>
        <w:tc>
          <w:tcPr>
            <w:tcW w:w="948" w:type="dxa"/>
          </w:tcPr>
          <w:p>
            <w:pPr>
              <w:pStyle w:val="8"/>
              <w:spacing w:before="4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9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9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64.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348"/>
              <w:rPr>
                <w:sz w:val="24"/>
              </w:rPr>
            </w:pPr>
            <w:r>
              <w:rPr>
                <w:sz w:val="24"/>
              </w:rPr>
              <w:t>Повторение по теме «Признаки равен- ства треугольников, равнобедренный треугольник»</w:t>
            </w:r>
          </w:p>
        </w:tc>
        <w:tc>
          <w:tcPr>
            <w:tcW w:w="94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60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2"/>
              <w:rPr>
                <w:b/>
                <w:sz w:val="27"/>
              </w:rPr>
            </w:pPr>
          </w:p>
          <w:p>
            <w:pPr>
              <w:pStyle w:val="8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"https://m.edsoo.ru/886715b6"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https://m.edsoo.ru/886715b6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89" w:type="dxa"/>
          </w:tcPr>
          <w:p>
            <w:pPr>
              <w:pStyle w:val="8"/>
              <w:spacing w:before="194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65.</w:t>
            </w:r>
          </w:p>
        </w:tc>
        <w:tc>
          <w:tcPr>
            <w:tcW w:w="4424" w:type="dxa"/>
          </w:tcPr>
          <w:p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Повторение по теме «Прямоугольный</w:t>
            </w:r>
          </w:p>
        </w:tc>
        <w:tc>
          <w:tcPr>
            <w:tcW w:w="948" w:type="dxa"/>
          </w:tcPr>
          <w:p>
            <w:pPr>
              <w:pStyle w:val="8"/>
              <w:spacing w:before="187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"https://m.edsoo.ru/886715b6"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https://m.edsoo.ru/886715b6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424"/>
        <w:gridCol w:w="948"/>
        <w:gridCol w:w="1841"/>
        <w:gridCol w:w="1910"/>
        <w:gridCol w:w="2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24" w:type="dxa"/>
          </w:tcPr>
          <w:p>
            <w:pPr>
              <w:pStyle w:val="8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треугольник»</w:t>
            </w:r>
          </w:p>
        </w:tc>
        <w:tc>
          <w:tcPr>
            <w:tcW w:w="9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9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66.</w:t>
            </w:r>
          </w:p>
        </w:tc>
        <w:tc>
          <w:tcPr>
            <w:tcW w:w="4424" w:type="dxa"/>
          </w:tcPr>
          <w:p>
            <w:pPr>
              <w:pStyle w:val="8"/>
              <w:spacing w:before="41" w:line="278" w:lineRule="auto"/>
              <w:ind w:left="100" w:right="581"/>
              <w:rPr>
                <w:sz w:val="24"/>
              </w:rPr>
            </w:pPr>
            <w:r>
              <w:rPr>
                <w:sz w:val="24"/>
              </w:rPr>
              <w:t>Повторение по теме «Параллельные прямые»</w:t>
            </w:r>
          </w:p>
        </w:tc>
        <w:tc>
          <w:tcPr>
            <w:tcW w:w="948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1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"https://m.edsoo.ru/886715b6"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https://m.edsoo.ru/886715b6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289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9"/>
              <w:rPr>
                <w:b/>
                <w:sz w:val="29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67.</w:t>
            </w:r>
          </w:p>
        </w:tc>
        <w:tc>
          <w:tcPr>
            <w:tcW w:w="4424" w:type="dxa"/>
          </w:tcPr>
          <w:p>
            <w:pPr>
              <w:pStyle w:val="8"/>
              <w:spacing w:before="43"/>
              <w:ind w:left="100" w:right="6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Итоговая контрольная работа на промежуточной</w:t>
            </w:r>
          </w:p>
          <w:p>
            <w:pPr>
              <w:pStyle w:val="8"/>
              <w:ind w:left="100" w:right="55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аттестации по геометрии за курс 7 класса</w:t>
            </w:r>
          </w:p>
        </w:tc>
        <w:tc>
          <w:tcPr>
            <w:tcW w:w="94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"/>
              <w:rPr>
                <w:b/>
                <w:sz w:val="25"/>
              </w:rPr>
            </w:pPr>
          </w:p>
          <w:p>
            <w:pPr>
              <w:pStyle w:val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9"/>
              <w:rPr>
                <w:b/>
                <w:sz w:val="29"/>
              </w:rPr>
            </w:pPr>
          </w:p>
          <w:p>
            <w:pPr>
              <w:pStyle w:val="8"/>
              <w:ind w:right="795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9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68.</w:t>
            </w:r>
          </w:p>
        </w:tc>
        <w:tc>
          <w:tcPr>
            <w:tcW w:w="4424" w:type="dxa"/>
          </w:tcPr>
          <w:p>
            <w:pPr>
              <w:pStyle w:val="8"/>
              <w:spacing w:before="7" w:line="310" w:lineRule="atLeast"/>
              <w:ind w:left="235" w:right="182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 за курс 7 класса</w:t>
            </w:r>
          </w:p>
        </w:tc>
        <w:tc>
          <w:tcPr>
            <w:tcW w:w="948" w:type="dxa"/>
          </w:tcPr>
          <w:p>
            <w:pPr>
              <w:pStyle w:val="8"/>
              <w:spacing w:before="19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3" w:type="dxa"/>
          </w:tcPr>
          <w:p>
            <w:pPr>
              <w:pStyle w:val="8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3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"https://m.edsoo.ru/886719bc"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https://m.edsoo.ru/886719bc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713" w:type="dxa"/>
            <w:gridSpan w:val="2"/>
          </w:tcPr>
          <w:p>
            <w:pPr>
              <w:pStyle w:val="8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</w:tcPr>
          <w:p>
            <w:pPr>
              <w:pStyle w:val="8"/>
              <w:spacing w:before="226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8"/>
              <w:spacing w:before="22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>
            <w:pPr>
              <w:pStyle w:val="8"/>
              <w:spacing w:before="22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3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494"/>
        <w:gridCol w:w="949"/>
        <w:gridCol w:w="1842"/>
        <w:gridCol w:w="1911"/>
        <w:gridCol w:w="2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94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02" w:type="dxa"/>
            <w:gridSpan w:val="3"/>
          </w:tcPr>
          <w:p>
            <w:pPr>
              <w:pStyle w:val="8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74" w:type="dxa"/>
            <w:vMerge w:val="restart"/>
          </w:tcPr>
          <w:p>
            <w:pPr>
              <w:pStyle w:val="8"/>
              <w:spacing w:before="46" w:line="276" w:lineRule="auto"/>
              <w:ind w:left="229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>
            <w:pPr>
              <w:pStyle w:val="8"/>
              <w:spacing w:before="5"/>
              <w:rPr>
                <w:b/>
                <w:sz w:val="29"/>
              </w:rPr>
            </w:pPr>
          </w:p>
          <w:p>
            <w:pPr>
              <w:pStyle w:val="8"/>
              <w:ind w:left="21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8"/>
              <w:spacing w:before="178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8"/>
              <w:spacing w:before="178" w:line="278" w:lineRule="auto"/>
              <w:ind w:left="22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Многоугольники. Повторение по теме</w:t>
            </w:r>
          </w:p>
          <w:p>
            <w:pPr>
              <w:pStyle w:val="8"/>
              <w:spacing w:line="261" w:lineRule="exact"/>
              <w:ind w:left="-8"/>
              <w:rPr>
                <w:sz w:val="24"/>
              </w:rPr>
            </w:pPr>
            <w:r>
              <w:rPr>
                <w:sz w:val="24"/>
              </w:rPr>
              <w:t>«Признаки равенства треугольников»</w:t>
            </w:r>
          </w:p>
        </w:tc>
        <w:tc>
          <w:tcPr>
            <w:tcW w:w="949" w:type="dxa"/>
          </w:tcPr>
          <w:p>
            <w:pPr>
              <w:pStyle w:val="8"/>
              <w:spacing w:before="158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20" w:type="dxa"/>
          </w:tcPr>
          <w:p>
            <w:pPr>
              <w:pStyle w:val="8"/>
              <w:spacing w:before="6"/>
              <w:rPr>
                <w:b/>
                <w:sz w:val="26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Многоугольники. Повторение по теме</w:t>
            </w:r>
          </w:p>
          <w:p>
            <w:pPr>
              <w:pStyle w:val="8"/>
              <w:spacing w:line="270" w:lineRule="atLeast"/>
              <w:ind w:left="-8" w:right="207"/>
              <w:rPr>
                <w:sz w:val="24"/>
              </w:rPr>
            </w:pPr>
            <w:r>
              <w:rPr>
                <w:sz w:val="24"/>
              </w:rPr>
              <w:t>«Признаки и свойства параллельных пря- мых»</w:t>
            </w:r>
          </w:p>
        </w:tc>
        <w:tc>
          <w:tcPr>
            <w:tcW w:w="949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Параллелограмм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"https://m.edsoo.ru/88671af2"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https://m.edsoo.ru/88671af2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Признаки параллелограмма</w:t>
            </w:r>
          </w:p>
        </w:tc>
        <w:tc>
          <w:tcPr>
            <w:tcW w:w="949" w:type="dxa"/>
          </w:tcPr>
          <w:p>
            <w:pPr>
              <w:pStyle w:val="8"/>
              <w:spacing w:before="18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"https://m.edsoo.ru/88671ca0"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https://m.edsoo.ru/88671ca0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7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Решение задач по теме «Параллелограмм»</w:t>
            </w:r>
          </w:p>
        </w:tc>
        <w:tc>
          <w:tcPr>
            <w:tcW w:w="949" w:type="dxa"/>
          </w:tcPr>
          <w:p>
            <w:pPr>
              <w:pStyle w:val="8"/>
              <w:spacing w:before="18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"https://m.edsoo.ru/88671ca0"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https://m.edsoo.ru/88671ca0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Трапеция. Равнобокая и прямоугольная трапеции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"https://m.edsoo.ru/88672358"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https://m.edsoo.ru/88672358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7.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Средняя линия трапеции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"https://m.edsoo.ru/8867252e"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https://m.edsoo.ru/8867252e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20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8.</w:t>
            </w:r>
          </w:p>
        </w:tc>
        <w:tc>
          <w:tcPr>
            <w:tcW w:w="4494" w:type="dxa"/>
          </w:tcPr>
          <w:p>
            <w:pPr>
              <w:pStyle w:val="8"/>
              <w:spacing w:before="7" w:line="310" w:lineRule="atLeast"/>
              <w:ind w:left="100" w:right="217"/>
              <w:rPr>
                <w:sz w:val="24"/>
              </w:rPr>
            </w:pPr>
            <w:r>
              <w:rPr>
                <w:sz w:val="24"/>
              </w:rPr>
              <w:t>Теорема Фалеса и теорема о пропорцио- нальных отрезках</w:t>
            </w:r>
          </w:p>
        </w:tc>
        <w:tc>
          <w:tcPr>
            <w:tcW w:w="949" w:type="dxa"/>
          </w:tcPr>
          <w:p>
            <w:pPr>
              <w:pStyle w:val="8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"https://m.edsoo.ru/8867337a"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https://m.edsoo.ru/8867337a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49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9.</w:t>
            </w:r>
          </w:p>
        </w:tc>
        <w:tc>
          <w:tcPr>
            <w:tcW w:w="4494" w:type="dxa"/>
          </w:tcPr>
          <w:p>
            <w:pPr>
              <w:pStyle w:val="8"/>
              <w:spacing w:before="39"/>
              <w:ind w:left="-8"/>
              <w:rPr>
                <w:sz w:val="24"/>
              </w:rPr>
            </w:pPr>
            <w:r>
              <w:rPr>
                <w:sz w:val="24"/>
              </w:rPr>
              <w:t>Задачи на построение</w:t>
            </w:r>
          </w:p>
        </w:tc>
        <w:tc>
          <w:tcPr>
            <w:tcW w:w="949" w:type="dxa"/>
          </w:tcPr>
          <w:p>
            <w:pPr>
              <w:pStyle w:val="8"/>
              <w:spacing w:before="3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10.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"https://m.edsoo.ru/88671dea"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https://m.edsoo.ru/88671dea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4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11.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Ромб. Квадрат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"https://m.edsoo.ru/88671f20"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https://m.edsoo.ru/88671f20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61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12.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Решение задач по теме «Четырехугольни-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494"/>
        <w:gridCol w:w="949"/>
        <w:gridCol w:w="1842"/>
        <w:gridCol w:w="1911"/>
        <w:gridCol w:w="2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ки»</w:t>
            </w:r>
          </w:p>
        </w:tc>
        <w:tc>
          <w:tcPr>
            <w:tcW w:w="94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"https://m.edsoo.ru/8867209c"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https://m.edsoo.ru/8867209c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13.</w:t>
            </w:r>
          </w:p>
        </w:tc>
        <w:tc>
          <w:tcPr>
            <w:tcW w:w="4494" w:type="dxa"/>
          </w:tcPr>
          <w:p>
            <w:pPr>
              <w:pStyle w:val="8"/>
              <w:spacing w:before="38"/>
              <w:ind w:left="-8"/>
              <w:rPr>
                <w:sz w:val="24"/>
              </w:rPr>
            </w:pPr>
            <w:r>
              <w:rPr>
                <w:sz w:val="24"/>
              </w:rPr>
              <w:t>Осевая и центральная симметрии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"https://m.edsoo.ru/88672b14"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https://m.edsoo.ru/88672b14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20" w:type="dxa"/>
          </w:tcPr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14.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8" w:lineRule="auto"/>
              <w:ind w:left="-8" w:right="173"/>
              <w:rPr>
                <w:sz w:val="24"/>
              </w:rPr>
            </w:pPr>
            <w:r>
              <w:rPr>
                <w:sz w:val="24"/>
              </w:rPr>
              <w:t>Решение задач по теме «Четырехугольни- ки»</w:t>
            </w:r>
          </w:p>
        </w:tc>
        <w:tc>
          <w:tcPr>
            <w:tcW w:w="949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15.</w:t>
            </w:r>
          </w:p>
        </w:tc>
        <w:tc>
          <w:tcPr>
            <w:tcW w:w="4494" w:type="dxa"/>
          </w:tcPr>
          <w:p>
            <w:pPr>
              <w:pStyle w:val="8"/>
              <w:spacing w:before="46" w:line="270" w:lineRule="atLeast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 «Че- тырехугольники»</w:t>
            </w:r>
          </w:p>
        </w:tc>
        <w:tc>
          <w:tcPr>
            <w:tcW w:w="949" w:type="dxa"/>
          </w:tcPr>
          <w:p>
            <w:pPr>
              <w:pStyle w:val="8"/>
              <w:spacing w:before="15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158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16.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Площадь многоугольника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17.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Площадь прямоугольника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7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18.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Площадь параллелограмма</w:t>
            </w:r>
          </w:p>
        </w:tc>
        <w:tc>
          <w:tcPr>
            <w:tcW w:w="949" w:type="dxa"/>
          </w:tcPr>
          <w:p>
            <w:pPr>
              <w:pStyle w:val="8"/>
              <w:spacing w:before="187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"https://m.edsoo.ru/886745fe"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https://m.edsoo.ru/886745fe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19.</w:t>
            </w:r>
          </w:p>
        </w:tc>
        <w:tc>
          <w:tcPr>
            <w:tcW w:w="4494" w:type="dxa"/>
          </w:tcPr>
          <w:p>
            <w:pPr>
              <w:pStyle w:val="8"/>
              <w:spacing w:before="43"/>
              <w:ind w:left="-8"/>
              <w:rPr>
                <w:sz w:val="24"/>
              </w:rPr>
            </w:pPr>
            <w:r>
              <w:rPr>
                <w:sz w:val="24"/>
              </w:rPr>
              <w:t>Площадь треугольника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"https://m.edsoo.ru/88674860"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https://m.edsoo.ru/88674860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20.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Площадь треугольника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"https://m.edsoo.ru/88674a22"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https://m.edsoo.ru/88674a22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7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21.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Площадь трапеции</w:t>
            </w:r>
          </w:p>
        </w:tc>
        <w:tc>
          <w:tcPr>
            <w:tcW w:w="949" w:type="dxa"/>
          </w:tcPr>
          <w:p>
            <w:pPr>
              <w:pStyle w:val="8"/>
              <w:spacing w:before="187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"https://m.edsoo.ru/88674a22"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https://m.edsoo.ru/88674a22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22.</w:t>
            </w:r>
          </w:p>
        </w:tc>
        <w:tc>
          <w:tcPr>
            <w:tcW w:w="4494" w:type="dxa"/>
          </w:tcPr>
          <w:p>
            <w:pPr>
              <w:pStyle w:val="8"/>
              <w:spacing w:before="38"/>
              <w:ind w:left="-8"/>
              <w:rPr>
                <w:sz w:val="24"/>
              </w:rPr>
            </w:pPr>
            <w:r>
              <w:rPr>
                <w:sz w:val="24"/>
              </w:rPr>
              <w:t>Решение задач на вычисление площадей фигур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"https://m.edsoo.ru/88675288"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https://m.edsoo.ru/88675288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23.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Решение задач на вычисление площадей фигур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"https://m.edsoo.ru/8867542c"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https://m.edsoo.ru/8867542c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24.</w:t>
            </w:r>
          </w:p>
        </w:tc>
        <w:tc>
          <w:tcPr>
            <w:tcW w:w="4494" w:type="dxa"/>
          </w:tcPr>
          <w:p>
            <w:pPr>
              <w:pStyle w:val="8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Вычисление площадей сложных фигур</w:t>
            </w:r>
          </w:p>
        </w:tc>
        <w:tc>
          <w:tcPr>
            <w:tcW w:w="949" w:type="dxa"/>
          </w:tcPr>
          <w:p>
            <w:pPr>
              <w:pStyle w:val="8"/>
              <w:spacing w:before="187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"https://m.edsoo.ru/88674e78"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https://m.edsoo.ru/88674e78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25.</w:t>
            </w:r>
          </w:p>
        </w:tc>
        <w:tc>
          <w:tcPr>
            <w:tcW w:w="4494" w:type="dxa"/>
          </w:tcPr>
          <w:p>
            <w:pPr>
              <w:pStyle w:val="8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Площади фигур на клетчатой бумаге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"https://m.edsoo.ru/8867473e"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https://m.edsoo.ru/8867473e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4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26.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Теорема Пифагора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"https://m.edsoo.ru/88675918"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https://m.edsoo.ru/88675918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27.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Теорема, обратная теореме Пифагора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494"/>
        <w:gridCol w:w="949"/>
        <w:gridCol w:w="1842"/>
        <w:gridCol w:w="1911"/>
        <w:gridCol w:w="2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9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94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"https://m.edsoo.ru/88675918"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https://m.edsoo.ru/88675918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4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28.</w:t>
            </w:r>
          </w:p>
        </w:tc>
        <w:tc>
          <w:tcPr>
            <w:tcW w:w="4494" w:type="dxa"/>
          </w:tcPr>
          <w:p>
            <w:pPr>
              <w:pStyle w:val="8"/>
              <w:spacing w:before="38"/>
              <w:ind w:left="-8"/>
              <w:rPr>
                <w:sz w:val="24"/>
              </w:rPr>
            </w:pPr>
            <w:r>
              <w:rPr>
                <w:sz w:val="24"/>
              </w:rPr>
              <w:t>Формула Герона</w:t>
            </w:r>
          </w:p>
        </w:tc>
        <w:tc>
          <w:tcPr>
            <w:tcW w:w="949" w:type="dxa"/>
          </w:tcPr>
          <w:p>
            <w:pPr>
              <w:pStyle w:val="8"/>
              <w:spacing w:before="38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4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29.</w:t>
            </w:r>
          </w:p>
        </w:tc>
        <w:tc>
          <w:tcPr>
            <w:tcW w:w="4494" w:type="dxa"/>
          </w:tcPr>
          <w:p>
            <w:pPr>
              <w:pStyle w:val="8"/>
              <w:spacing w:before="38"/>
              <w:ind w:left="-8"/>
              <w:rPr>
                <w:sz w:val="24"/>
              </w:rPr>
            </w:pPr>
            <w:r>
              <w:rPr>
                <w:sz w:val="24"/>
              </w:rPr>
              <w:t>Решение задач по теме «Площадь»</w:t>
            </w:r>
          </w:p>
        </w:tc>
        <w:tc>
          <w:tcPr>
            <w:tcW w:w="949" w:type="dxa"/>
          </w:tcPr>
          <w:p>
            <w:pPr>
              <w:pStyle w:val="8"/>
              <w:spacing w:before="38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30.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Решение задач по теме «Площадь»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"https://m.edsoo.ru/88674f90"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https://m.edsoo.ru/88674f90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31.</w:t>
            </w:r>
          </w:p>
        </w:tc>
        <w:tc>
          <w:tcPr>
            <w:tcW w:w="4494" w:type="dxa"/>
          </w:tcPr>
          <w:p>
            <w:pPr>
              <w:pStyle w:val="8"/>
              <w:spacing w:before="46"/>
              <w:ind w:left="-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№2 по теме</w:t>
            </w:r>
          </w:p>
          <w:p>
            <w:pPr>
              <w:pStyle w:val="8"/>
              <w:ind w:left="-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«Площадь»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195"/>
              <w:ind w:right="798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"https://m.edsoo.ru/8867579c"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https://m.edsoo.ru/8867579c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32.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Пропорциональные отрезки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20" w:type="dxa"/>
          </w:tcPr>
          <w:p>
            <w:pPr>
              <w:pStyle w:val="8"/>
              <w:spacing w:before="6"/>
              <w:rPr>
                <w:b/>
                <w:sz w:val="26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33.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 w:right="422"/>
              <w:rPr>
                <w:sz w:val="24"/>
              </w:rPr>
            </w:pPr>
            <w:r>
              <w:rPr>
                <w:sz w:val="24"/>
              </w:rPr>
              <w:t>Определение подобных треугольников. Отношение площадей подобных тре- угольников</w:t>
            </w:r>
          </w:p>
        </w:tc>
        <w:tc>
          <w:tcPr>
            <w:tcW w:w="949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34.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Площади подобных фигур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35.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 w:right="371"/>
              <w:rPr>
                <w:sz w:val="24"/>
              </w:rPr>
            </w:pPr>
            <w:r>
              <w:rPr>
                <w:sz w:val="24"/>
              </w:rPr>
              <w:t>Решение задач с помощью метода вспо- могательной площади</w:t>
            </w:r>
          </w:p>
        </w:tc>
        <w:tc>
          <w:tcPr>
            <w:tcW w:w="949" w:type="dxa"/>
          </w:tcPr>
          <w:p>
            <w:pPr>
              <w:pStyle w:val="8"/>
              <w:spacing w:before="158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36.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Первый признак подобия треугольников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9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37.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 w:right="516"/>
              <w:rPr>
                <w:sz w:val="24"/>
              </w:rPr>
            </w:pPr>
            <w:r>
              <w:rPr>
                <w:sz w:val="24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949" w:type="dxa"/>
          </w:tcPr>
          <w:p>
            <w:pPr>
              <w:pStyle w:val="8"/>
              <w:spacing w:before="15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6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38.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 w:right="387"/>
              <w:rPr>
                <w:sz w:val="24"/>
              </w:rPr>
            </w:pPr>
            <w:r>
              <w:rPr>
                <w:sz w:val="24"/>
              </w:rPr>
              <w:t>Второй и третий признаки подобия тре- угольников</w:t>
            </w:r>
          </w:p>
        </w:tc>
        <w:tc>
          <w:tcPr>
            <w:tcW w:w="949" w:type="dxa"/>
          </w:tcPr>
          <w:p>
            <w:pPr>
              <w:pStyle w:val="8"/>
              <w:spacing w:before="15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6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39.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 w:right="266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949" w:type="dxa"/>
          </w:tcPr>
          <w:p>
            <w:pPr>
              <w:pStyle w:val="8"/>
              <w:spacing w:before="15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20" w:type="dxa"/>
          </w:tcPr>
          <w:p>
            <w:pPr>
              <w:pStyle w:val="8"/>
              <w:spacing w:before="180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40.</w:t>
            </w:r>
          </w:p>
        </w:tc>
        <w:tc>
          <w:tcPr>
            <w:tcW w:w="4494" w:type="dxa"/>
          </w:tcPr>
          <w:p>
            <w:pPr>
              <w:pStyle w:val="8"/>
              <w:spacing w:before="49" w:line="280" w:lineRule="atLeast"/>
              <w:ind w:left="-8" w:right="266"/>
              <w:rPr>
                <w:sz w:val="24"/>
              </w:rPr>
            </w:pPr>
            <w:r>
              <w:rPr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949" w:type="dxa"/>
          </w:tcPr>
          <w:p>
            <w:pPr>
              <w:pStyle w:val="8"/>
              <w:spacing w:before="17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20" w:type="dxa"/>
          </w:tcPr>
          <w:p>
            <w:pPr>
              <w:pStyle w:val="8"/>
              <w:spacing w:before="183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41.</w:t>
            </w:r>
          </w:p>
        </w:tc>
        <w:tc>
          <w:tcPr>
            <w:tcW w:w="4494" w:type="dxa"/>
          </w:tcPr>
          <w:p>
            <w:pPr>
              <w:pStyle w:val="8"/>
              <w:spacing w:before="61" w:line="270" w:lineRule="atLeast"/>
              <w:ind w:left="-8" w:righ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№3 по теме «При- знаки подобия треугольников»</w:t>
            </w:r>
          </w:p>
        </w:tc>
        <w:tc>
          <w:tcPr>
            <w:tcW w:w="949" w:type="dxa"/>
          </w:tcPr>
          <w:p>
            <w:pPr>
              <w:pStyle w:val="8"/>
              <w:spacing w:before="17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183"/>
              <w:ind w:right="798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42.</w:t>
            </w:r>
          </w:p>
        </w:tc>
        <w:tc>
          <w:tcPr>
            <w:tcW w:w="4494" w:type="dxa"/>
          </w:tcPr>
          <w:p>
            <w:pPr>
              <w:pStyle w:val="8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Средняя линия треугольника</w:t>
            </w:r>
          </w:p>
        </w:tc>
        <w:tc>
          <w:tcPr>
            <w:tcW w:w="949" w:type="dxa"/>
          </w:tcPr>
          <w:p>
            <w:pPr>
              <w:pStyle w:val="8"/>
              <w:spacing w:before="187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"https://m.edsoo.ru/88672e0c"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https://m.edsoo.ru/88672e0c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20" w:type="dxa"/>
          </w:tcPr>
          <w:p>
            <w:pPr>
              <w:pStyle w:val="8"/>
              <w:spacing w:before="194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43.</w:t>
            </w:r>
          </w:p>
        </w:tc>
        <w:tc>
          <w:tcPr>
            <w:tcW w:w="4494" w:type="dxa"/>
          </w:tcPr>
          <w:p>
            <w:pPr>
              <w:pStyle w:val="8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Центр масс в треугольнике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"https://m.edsoo.ru/886738fc"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https://m.edsoo.ru/886738fc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494"/>
        <w:gridCol w:w="949"/>
        <w:gridCol w:w="1842"/>
        <w:gridCol w:w="1911"/>
        <w:gridCol w:w="2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7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44.</w:t>
            </w:r>
          </w:p>
        </w:tc>
        <w:tc>
          <w:tcPr>
            <w:tcW w:w="4494" w:type="dxa"/>
          </w:tcPr>
          <w:p>
            <w:pPr>
              <w:pStyle w:val="8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Метод удвоения медианы</w:t>
            </w:r>
          </w:p>
        </w:tc>
        <w:tc>
          <w:tcPr>
            <w:tcW w:w="949" w:type="dxa"/>
          </w:tcPr>
          <w:p>
            <w:pPr>
              <w:pStyle w:val="8"/>
              <w:spacing w:before="18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"https://m.edsoo.ru/88672b14"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https://m.edsoo.ru/88672b14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6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45.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 w:right="662"/>
              <w:rPr>
                <w:sz w:val="24"/>
              </w:rPr>
            </w:pPr>
            <w:r>
              <w:rPr>
                <w:sz w:val="24"/>
              </w:rPr>
              <w:t>Пропорциональные отрезки в прямо- угольном треугольнике</w:t>
            </w:r>
          </w:p>
        </w:tc>
        <w:tc>
          <w:tcPr>
            <w:tcW w:w="949" w:type="dxa"/>
          </w:tcPr>
          <w:p>
            <w:pPr>
              <w:pStyle w:val="8"/>
              <w:spacing w:before="15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20" w:type="dxa"/>
          </w:tcPr>
          <w:p>
            <w:pPr>
              <w:pStyle w:val="8"/>
              <w:spacing w:before="166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46.</w:t>
            </w:r>
          </w:p>
        </w:tc>
        <w:tc>
          <w:tcPr>
            <w:tcW w:w="4494" w:type="dxa"/>
          </w:tcPr>
          <w:p>
            <w:pPr>
              <w:pStyle w:val="8"/>
              <w:spacing w:before="38" w:line="270" w:lineRule="atLeast"/>
              <w:ind w:left="-8" w:right="662"/>
              <w:rPr>
                <w:sz w:val="24"/>
              </w:rPr>
            </w:pPr>
            <w:r>
              <w:rPr>
                <w:sz w:val="24"/>
              </w:rPr>
              <w:t>Пропорциональные отрезки в прямо- угольном треугольнике</w:t>
            </w:r>
          </w:p>
        </w:tc>
        <w:tc>
          <w:tcPr>
            <w:tcW w:w="949" w:type="dxa"/>
          </w:tcPr>
          <w:p>
            <w:pPr>
              <w:pStyle w:val="8"/>
              <w:spacing w:before="15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47.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 w:right="342"/>
              <w:rPr>
                <w:sz w:val="24"/>
              </w:rPr>
            </w:pPr>
            <w:r>
              <w:rPr>
                <w:sz w:val="24"/>
              </w:rPr>
              <w:t>Практические приложения подобия тре- угольников. Задачи на построения</w:t>
            </w:r>
          </w:p>
        </w:tc>
        <w:tc>
          <w:tcPr>
            <w:tcW w:w="949" w:type="dxa"/>
          </w:tcPr>
          <w:p>
            <w:pPr>
              <w:pStyle w:val="8"/>
              <w:spacing w:before="15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48.</w:t>
            </w:r>
          </w:p>
        </w:tc>
        <w:tc>
          <w:tcPr>
            <w:tcW w:w="4494" w:type="dxa"/>
          </w:tcPr>
          <w:p>
            <w:pPr>
              <w:pStyle w:val="8"/>
              <w:spacing w:before="56"/>
              <w:ind w:left="-8"/>
              <w:rPr>
                <w:sz w:val="24"/>
              </w:rPr>
            </w:pPr>
            <w:r>
              <w:rPr>
                <w:sz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949" w:type="dxa"/>
          </w:tcPr>
          <w:p>
            <w:pPr>
              <w:pStyle w:val="8"/>
              <w:spacing w:before="18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"https://m.edsoo.ru/88675d32"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https://m.edsoo.ru/88675d32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49.</w:t>
            </w:r>
          </w:p>
        </w:tc>
        <w:tc>
          <w:tcPr>
            <w:tcW w:w="4494" w:type="dxa"/>
          </w:tcPr>
          <w:p>
            <w:pPr>
              <w:pStyle w:val="8"/>
              <w:spacing w:before="38"/>
              <w:ind w:left="-8"/>
              <w:rPr>
                <w:sz w:val="24"/>
              </w:rPr>
            </w:pPr>
            <w:r>
              <w:rPr>
                <w:sz w:val="24"/>
              </w:rPr>
              <w:t>Значения синуса, косинуса и тангенса для углов 30°, 45° и 60°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"https://m.edsoo.ru/88675f44"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https://m.edsoo.ru/88675f44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</w:tcPr>
          <w:p>
            <w:pPr>
              <w:pStyle w:val="8"/>
              <w:spacing w:before="166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50.</w:t>
            </w:r>
          </w:p>
        </w:tc>
        <w:tc>
          <w:tcPr>
            <w:tcW w:w="4494" w:type="dxa"/>
          </w:tcPr>
          <w:p>
            <w:pPr>
              <w:pStyle w:val="8"/>
              <w:spacing w:before="41" w:line="270" w:lineRule="atLeast"/>
              <w:ind w:left="-8"/>
              <w:rPr>
                <w:sz w:val="24"/>
              </w:rPr>
            </w:pPr>
            <w:r>
              <w:rPr>
                <w:sz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949" w:type="dxa"/>
          </w:tcPr>
          <w:p>
            <w:pPr>
              <w:pStyle w:val="8"/>
              <w:spacing w:before="15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20" w:type="dxa"/>
          </w:tcPr>
          <w:p>
            <w:pPr>
              <w:pStyle w:val="8"/>
              <w:spacing w:before="180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51.</w:t>
            </w:r>
          </w:p>
        </w:tc>
        <w:tc>
          <w:tcPr>
            <w:tcW w:w="4494" w:type="dxa"/>
          </w:tcPr>
          <w:p>
            <w:pPr>
              <w:pStyle w:val="8"/>
              <w:spacing w:before="49" w:line="280" w:lineRule="atLeast"/>
              <w:ind w:left="-8" w:right="428"/>
              <w:rPr>
                <w:sz w:val="24"/>
              </w:rPr>
            </w:pPr>
            <w:r>
              <w:rPr>
                <w:sz w:val="24"/>
              </w:rPr>
              <w:t>Решение задач по теме «Подобные тре- угольники»</w:t>
            </w:r>
          </w:p>
        </w:tc>
        <w:tc>
          <w:tcPr>
            <w:tcW w:w="949" w:type="dxa"/>
          </w:tcPr>
          <w:p>
            <w:pPr>
              <w:pStyle w:val="8"/>
              <w:spacing w:before="17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52.</w:t>
            </w:r>
          </w:p>
        </w:tc>
        <w:tc>
          <w:tcPr>
            <w:tcW w:w="4494" w:type="dxa"/>
          </w:tcPr>
          <w:p>
            <w:pPr>
              <w:pStyle w:val="8"/>
              <w:spacing w:before="60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 по теме</w:t>
            </w:r>
          </w:p>
          <w:p>
            <w:pPr>
              <w:pStyle w:val="8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«Начала тригонометрии»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195"/>
              <w:ind w:left="124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w w:val="100"/>
                <w:sz w:val="22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"https://m.edsoo.ru/8a1407e8"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https://m.edsoo.ru/8a1407e8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53.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-8"/>
              <w:rPr>
                <w:sz w:val="24"/>
              </w:rPr>
            </w:pPr>
            <w:r>
              <w:rPr>
                <w:sz w:val="24"/>
              </w:rPr>
              <w:t>Градусная мера дуги окружности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20" w:type="dxa"/>
          </w:tcPr>
          <w:p>
            <w:pPr>
              <w:pStyle w:val="8"/>
              <w:spacing w:before="197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54.</w:t>
            </w:r>
          </w:p>
        </w:tc>
        <w:tc>
          <w:tcPr>
            <w:tcW w:w="4494" w:type="dxa"/>
          </w:tcPr>
          <w:p>
            <w:pPr>
              <w:pStyle w:val="8"/>
              <w:spacing w:before="55"/>
              <w:ind w:left="-8"/>
              <w:rPr>
                <w:sz w:val="24"/>
              </w:rPr>
            </w:pPr>
            <w:r>
              <w:rPr>
                <w:sz w:val="24"/>
              </w:rPr>
              <w:t>Теорема о вписанном угле</w:t>
            </w:r>
          </w:p>
        </w:tc>
        <w:tc>
          <w:tcPr>
            <w:tcW w:w="949" w:type="dxa"/>
          </w:tcPr>
          <w:p>
            <w:pPr>
              <w:pStyle w:val="8"/>
              <w:spacing w:before="187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"https://m.edsoo.ru/8a1415b2"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https://m.edsoo.ru/8a1415b2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55.</w:t>
            </w:r>
          </w:p>
        </w:tc>
        <w:tc>
          <w:tcPr>
            <w:tcW w:w="4494" w:type="dxa"/>
          </w:tcPr>
          <w:p>
            <w:pPr>
              <w:pStyle w:val="8"/>
              <w:spacing w:before="38"/>
              <w:ind w:left="-8" w:right="580"/>
              <w:rPr>
                <w:sz w:val="24"/>
              </w:rPr>
            </w:pPr>
            <w:r>
              <w:rPr>
                <w:sz w:val="24"/>
              </w:rPr>
              <w:t>Теорема об отрезках пересекающихся хорд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"https://m.edsoo.ru/8a141940"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https://m.edsoo.ru/8a141940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56.</w:t>
            </w:r>
          </w:p>
        </w:tc>
        <w:tc>
          <w:tcPr>
            <w:tcW w:w="4494" w:type="dxa"/>
          </w:tcPr>
          <w:p>
            <w:pPr>
              <w:pStyle w:val="8"/>
              <w:spacing w:before="55"/>
              <w:ind w:left="-8"/>
              <w:rPr>
                <w:sz w:val="24"/>
              </w:rPr>
            </w:pPr>
            <w:r>
              <w:rPr>
                <w:sz w:val="24"/>
              </w:rPr>
              <w:t>Решение задач по теме «Центральные и вписанные углы»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"https://m.edsoo.ru/8a141b34"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https://m.edsoo.ru/8a141b34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20" w:type="dxa"/>
          </w:tcPr>
          <w:p>
            <w:pPr>
              <w:pStyle w:val="8"/>
              <w:spacing w:before="5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57.</w:t>
            </w:r>
          </w:p>
        </w:tc>
        <w:tc>
          <w:tcPr>
            <w:tcW w:w="4494" w:type="dxa"/>
          </w:tcPr>
          <w:p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Углы между хордами и секущими</w:t>
            </w:r>
          </w:p>
        </w:tc>
        <w:tc>
          <w:tcPr>
            <w:tcW w:w="949" w:type="dxa"/>
          </w:tcPr>
          <w:p>
            <w:pPr>
              <w:pStyle w:val="8"/>
              <w:spacing w:before="4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20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58.</w:t>
            </w:r>
          </w:p>
        </w:tc>
        <w:tc>
          <w:tcPr>
            <w:tcW w:w="4494" w:type="dxa"/>
          </w:tcPr>
          <w:p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Вписанные и описанные четырёхуголь- ники, их признаки и свойства</w:t>
            </w:r>
          </w:p>
        </w:tc>
        <w:tc>
          <w:tcPr>
            <w:tcW w:w="949" w:type="dxa"/>
          </w:tcPr>
          <w:p>
            <w:pPr>
              <w:pStyle w:val="8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"https://m.edsoo.ru/8a140f86"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https://m.edsoo.ru/8a140f86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20" w:type="dxa"/>
          </w:tcPr>
          <w:p>
            <w:pPr>
              <w:pStyle w:val="8"/>
              <w:spacing w:before="4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59.</w:t>
            </w:r>
          </w:p>
        </w:tc>
        <w:tc>
          <w:tcPr>
            <w:tcW w:w="4494" w:type="dxa"/>
          </w:tcPr>
          <w:p>
            <w:pPr>
              <w:pStyle w:val="8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Вписанные и описанные четырёхуголь-</w:t>
            </w:r>
          </w:p>
        </w:tc>
        <w:tc>
          <w:tcPr>
            <w:tcW w:w="949" w:type="dxa"/>
          </w:tcPr>
          <w:p>
            <w:pPr>
              <w:pStyle w:val="8"/>
              <w:spacing w:before="3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494"/>
        <w:gridCol w:w="949"/>
        <w:gridCol w:w="1842"/>
        <w:gridCol w:w="1911"/>
        <w:gridCol w:w="2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94" w:type="dxa"/>
          </w:tcPr>
          <w:p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ники, их признаки и свойства</w:t>
            </w:r>
          </w:p>
        </w:tc>
        <w:tc>
          <w:tcPr>
            <w:tcW w:w="94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"https://m.edsoo.ru/8a1416d4"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https://m.edsoo.ru/8a1416d4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20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60.</w:t>
            </w:r>
          </w:p>
        </w:tc>
        <w:tc>
          <w:tcPr>
            <w:tcW w:w="4494" w:type="dxa"/>
          </w:tcPr>
          <w:p>
            <w:pPr>
              <w:pStyle w:val="8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Вписанные и описанные четырёхуголь- ники, их признаки и свойства</w:t>
            </w:r>
          </w:p>
        </w:tc>
        <w:tc>
          <w:tcPr>
            <w:tcW w:w="949" w:type="dxa"/>
          </w:tcPr>
          <w:p>
            <w:pPr>
              <w:pStyle w:val="8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"https://m.edsoo.ru/8a1416d4"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https://m.edsoo.ru/8a1416d4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20" w:type="dxa"/>
          </w:tcPr>
          <w:p>
            <w:pPr>
              <w:pStyle w:val="8"/>
              <w:spacing w:before="11"/>
              <w:rPr>
                <w:b/>
                <w:sz w:val="31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61.</w:t>
            </w:r>
          </w:p>
        </w:tc>
        <w:tc>
          <w:tcPr>
            <w:tcW w:w="4494" w:type="dxa"/>
          </w:tcPr>
          <w:p>
            <w:pPr>
              <w:pStyle w:val="8"/>
              <w:spacing w:before="7" w:line="310" w:lineRule="atLeast"/>
              <w:ind w:left="234" w:right="216"/>
              <w:rPr>
                <w:sz w:val="24"/>
              </w:rPr>
            </w:pPr>
            <w:r>
              <w:rPr>
                <w:sz w:val="24"/>
              </w:rPr>
              <w:t>Применение свойств вписанных и опи- санных четырёхугольников при реше- нии геометрических задач</w:t>
            </w:r>
          </w:p>
        </w:tc>
        <w:tc>
          <w:tcPr>
            <w:tcW w:w="949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1220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62.</w:t>
            </w:r>
          </w:p>
        </w:tc>
        <w:tc>
          <w:tcPr>
            <w:tcW w:w="4494" w:type="dxa"/>
          </w:tcPr>
          <w:p>
            <w:pPr>
              <w:pStyle w:val="8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Взаимное расположение двух окружно- стей, общие касательные</w:t>
            </w:r>
          </w:p>
        </w:tc>
        <w:tc>
          <w:tcPr>
            <w:tcW w:w="949" w:type="dxa"/>
          </w:tcPr>
          <w:p>
            <w:pPr>
              <w:pStyle w:val="8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"https://m.edsoo.ru/8a1410a8"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https://m.edsoo.ru/8a1410a8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20" w:type="dxa"/>
          </w:tcPr>
          <w:p>
            <w:pPr>
              <w:pStyle w:val="8"/>
              <w:spacing w:before="195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63.</w:t>
            </w:r>
          </w:p>
        </w:tc>
        <w:tc>
          <w:tcPr>
            <w:tcW w:w="4494" w:type="dxa"/>
          </w:tcPr>
          <w:p>
            <w:pPr>
              <w:pStyle w:val="8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Касание окружностей</w:t>
            </w:r>
          </w:p>
        </w:tc>
        <w:tc>
          <w:tcPr>
            <w:tcW w:w="949" w:type="dxa"/>
          </w:tcPr>
          <w:p>
            <w:pPr>
              <w:pStyle w:val="8"/>
              <w:spacing w:before="18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"https://m.edsoo.ru/8a1410a8"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https://m.edsoo.ru/8a1410a8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20" w:type="dxa"/>
          </w:tcPr>
          <w:p>
            <w:pPr>
              <w:pStyle w:val="8"/>
              <w:spacing w:before="11"/>
              <w:rPr>
                <w:b/>
                <w:sz w:val="31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64.</w:t>
            </w:r>
          </w:p>
        </w:tc>
        <w:tc>
          <w:tcPr>
            <w:tcW w:w="4494" w:type="dxa"/>
          </w:tcPr>
          <w:p>
            <w:pPr>
              <w:pStyle w:val="8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5 по теме</w:t>
            </w:r>
          </w:p>
          <w:p>
            <w:pPr>
              <w:pStyle w:val="8"/>
              <w:spacing w:before="6" w:line="310" w:lineRule="atLeast"/>
              <w:ind w:left="234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«Углы в окружности. Вписанные и описанные четырехугольники»</w:t>
            </w:r>
          </w:p>
        </w:tc>
        <w:tc>
          <w:tcPr>
            <w:tcW w:w="949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"https://m.edsoo.ru/8a141c88"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https://m.edsoo.ru/8a141c88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20" w:type="dx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65.</w:t>
            </w:r>
          </w:p>
        </w:tc>
        <w:tc>
          <w:tcPr>
            <w:tcW w:w="4494" w:type="dxa"/>
          </w:tcPr>
          <w:p>
            <w:pPr>
              <w:pStyle w:val="8"/>
              <w:spacing w:before="6" w:line="320" w:lineRule="exact"/>
              <w:ind w:left="234" w:right="215"/>
              <w:rPr>
                <w:sz w:val="24"/>
              </w:rPr>
            </w:pPr>
            <w:r>
              <w:rPr>
                <w:sz w:val="24"/>
              </w:rPr>
              <w:t>Повторение по теме «Четырехугольни- ки. Площадь»</w:t>
            </w:r>
          </w:p>
        </w:tc>
        <w:tc>
          <w:tcPr>
            <w:tcW w:w="949" w:type="dxa"/>
          </w:tcPr>
          <w:p>
            <w:pPr>
              <w:pStyle w:val="8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"https://m.edsoo.ru/8a141ddc"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https://m.edsoo.ru/8a141ddc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20" w:type="dxa"/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66.</w:t>
            </w:r>
          </w:p>
        </w:tc>
        <w:tc>
          <w:tcPr>
            <w:tcW w:w="4494" w:type="dxa"/>
          </w:tcPr>
          <w:p>
            <w:pPr>
              <w:pStyle w:val="8"/>
              <w:spacing w:before="7" w:line="310" w:lineRule="atLeast"/>
              <w:ind w:left="234" w:right="470"/>
              <w:rPr>
                <w:sz w:val="24"/>
              </w:rPr>
            </w:pPr>
            <w:r>
              <w:rPr>
                <w:sz w:val="24"/>
              </w:rPr>
              <w:t>Повторение по теме «Подобные тре- угольники»</w:t>
            </w:r>
          </w:p>
        </w:tc>
        <w:tc>
          <w:tcPr>
            <w:tcW w:w="949" w:type="dxa"/>
          </w:tcPr>
          <w:p>
            <w:pPr>
              <w:pStyle w:val="8"/>
              <w:spacing w:before="20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"https://m.edsoo.ru/8a141efe"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https://m.edsoo.ru/8a141efe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20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91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67.</w:t>
            </w:r>
          </w:p>
        </w:tc>
        <w:tc>
          <w:tcPr>
            <w:tcW w:w="4494" w:type="dxa"/>
          </w:tcPr>
          <w:p>
            <w:pPr>
              <w:pStyle w:val="8"/>
              <w:spacing w:before="46"/>
              <w:ind w:left="100" w:right="21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Итоговая контрольная работа на про- межуточной</w:t>
            </w:r>
          </w:p>
          <w:p>
            <w:pPr>
              <w:pStyle w:val="8"/>
              <w:spacing w:line="270" w:lineRule="atLeast"/>
              <w:ind w:left="100" w:right="62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аттестации по геометрии за курс 8 класса</w:t>
            </w:r>
          </w:p>
        </w:tc>
        <w:tc>
          <w:tcPr>
            <w:tcW w:w="949" w:type="dxa"/>
          </w:tcPr>
          <w:p>
            <w:pPr>
              <w:pStyle w:val="8"/>
              <w:spacing w:before="9"/>
              <w:rPr>
                <w:b/>
                <w:sz w:val="37"/>
              </w:rPr>
            </w:pPr>
          </w:p>
          <w:p>
            <w:pPr>
              <w:pStyle w:val="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spacing w:before="9"/>
              <w:rPr>
                <w:b/>
                <w:sz w:val="37"/>
              </w:rPr>
            </w:pPr>
          </w:p>
          <w:p>
            <w:pPr>
              <w:pStyle w:val="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rPr>
                <w:b/>
                <w:sz w:val="25"/>
              </w:rPr>
            </w:pPr>
          </w:p>
          <w:p>
            <w:pPr>
              <w:pStyle w:val="8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"https://m.edsoo.ru/8a142368"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https://m.edsoo.ru/8a142368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20" w:type="dxa"/>
          </w:tcPr>
          <w:p>
            <w:pPr>
              <w:pStyle w:val="8"/>
              <w:spacing w:before="1"/>
              <w:rPr>
                <w:b/>
                <w:sz w:val="18"/>
              </w:rPr>
            </w:pPr>
          </w:p>
          <w:p>
            <w:pPr>
              <w:pStyle w:val="8"/>
              <w:ind w:left="444" w:right="452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68.</w:t>
            </w:r>
          </w:p>
        </w:tc>
        <w:tc>
          <w:tcPr>
            <w:tcW w:w="4494" w:type="dxa"/>
          </w:tcPr>
          <w:p>
            <w:pPr>
              <w:pStyle w:val="8"/>
              <w:spacing w:before="11" w:line="316" w:lineRule="exact"/>
              <w:ind w:left="234" w:right="253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 за курс 8 класса</w:t>
            </w:r>
          </w:p>
        </w:tc>
        <w:tc>
          <w:tcPr>
            <w:tcW w:w="949" w:type="dxa"/>
          </w:tcPr>
          <w:p>
            <w:pPr>
              <w:pStyle w:val="8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74" w:type="dxa"/>
          </w:tcPr>
          <w:p>
            <w:pPr>
              <w:pStyle w:val="8"/>
              <w:spacing w:before="52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2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"https://m.edsoo.ru/8a1420ac"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https://m.edsoo.ru/8a1420ac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714" w:type="dxa"/>
            <w:gridSpan w:val="2"/>
          </w:tcPr>
          <w:p>
            <w:pPr>
              <w:pStyle w:val="8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</w:tcPr>
          <w:p>
            <w:pPr>
              <w:pStyle w:val="8"/>
              <w:spacing w:before="22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>
            <w:pPr>
              <w:pStyle w:val="8"/>
              <w:spacing w:before="22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>
            <w:pPr>
              <w:pStyle w:val="8"/>
              <w:spacing w:before="226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4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624"/>
        </w:tabs>
        <w:spacing w:before="64" w:after="53" w:line="240" w:lineRule="auto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428"/>
        <w:gridCol w:w="947"/>
        <w:gridCol w:w="1840"/>
        <w:gridCol w:w="1909"/>
        <w:gridCol w:w="2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4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28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696" w:type="dxa"/>
            <w:gridSpan w:val="3"/>
          </w:tcPr>
          <w:p>
            <w:pPr>
              <w:pStyle w:val="8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60" w:type="dxa"/>
            <w:vMerge w:val="restart"/>
          </w:tcPr>
          <w:p>
            <w:pPr>
              <w:pStyle w:val="8"/>
              <w:spacing w:before="46" w:line="276" w:lineRule="auto"/>
              <w:ind w:left="237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>
            <w:pPr>
              <w:pStyle w:val="8"/>
              <w:spacing w:before="5"/>
              <w:rPr>
                <w:b/>
                <w:sz w:val="29"/>
              </w:rPr>
            </w:pPr>
          </w:p>
          <w:p>
            <w:pPr>
              <w:pStyle w:val="8"/>
              <w:ind w:left="21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8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>
            <w:pPr>
              <w:pStyle w:val="8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28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ind w:left="4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Определение векторов. Физический и геометрический смысл векторов. Равен- ство векторов. Повторение по теме «Че- тырехугольники. Площадь»</w:t>
            </w:r>
          </w:p>
        </w:tc>
        <w:tc>
          <w:tcPr>
            <w:tcW w:w="947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7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"https://m.edsoo.ru/8a144960"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https://m.edsoo.ru/8a144960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84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0" w:lineRule="atLeast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Откладывание вектора от данной точки. Повторение по теме «Подобные тре- угольники»</w:t>
            </w:r>
          </w:p>
        </w:tc>
        <w:tc>
          <w:tcPr>
            <w:tcW w:w="947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"https://m.edsoo.ru/8a144a8c"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https://m.edsoo.ru/8a144a8c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84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Сумма двух векторов. Законы сложения векторов. Повторение по теме «Окруж-</w:t>
            </w:r>
          </w:p>
          <w:p>
            <w:pPr>
              <w:pStyle w:val="8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ность»</w:t>
            </w:r>
          </w:p>
        </w:tc>
        <w:tc>
          <w:tcPr>
            <w:tcW w:w="947" w:type="dxa"/>
          </w:tcPr>
          <w:p>
            <w:pPr>
              <w:pStyle w:val="8"/>
              <w:spacing w:before="7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"https://m.edsoo.ru/8a144d52"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https://m.edsoo.ru/8a144d52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4" w:type="dxa"/>
          </w:tcPr>
          <w:p>
            <w:pPr>
              <w:pStyle w:val="8"/>
              <w:spacing w:before="38"/>
              <w:ind w:left="4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8" w:type="dxa"/>
          </w:tcPr>
          <w:p>
            <w:pPr>
              <w:pStyle w:val="8"/>
              <w:spacing w:before="38"/>
              <w:ind w:left="41"/>
              <w:rPr>
                <w:sz w:val="24"/>
              </w:rPr>
            </w:pPr>
            <w:r>
              <w:rPr>
                <w:sz w:val="24"/>
              </w:rPr>
              <w:t>Сумма нескольких векторов</w:t>
            </w:r>
          </w:p>
        </w:tc>
        <w:tc>
          <w:tcPr>
            <w:tcW w:w="947" w:type="dxa"/>
          </w:tcPr>
          <w:p>
            <w:pPr>
              <w:pStyle w:val="8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4" w:type="dxa"/>
          </w:tcPr>
          <w:p>
            <w:pPr>
              <w:pStyle w:val="8"/>
              <w:spacing w:before="38"/>
              <w:ind w:left="46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28" w:type="dxa"/>
          </w:tcPr>
          <w:p>
            <w:pPr>
              <w:pStyle w:val="8"/>
              <w:spacing w:before="38"/>
              <w:ind w:left="41"/>
              <w:rPr>
                <w:sz w:val="24"/>
              </w:rPr>
            </w:pPr>
            <w:r>
              <w:rPr>
                <w:sz w:val="24"/>
              </w:rPr>
              <w:t>Вычитание векторов</w:t>
            </w:r>
          </w:p>
        </w:tc>
        <w:tc>
          <w:tcPr>
            <w:tcW w:w="947" w:type="dxa"/>
          </w:tcPr>
          <w:p>
            <w:pPr>
              <w:pStyle w:val="8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4" w:type="dxa"/>
          </w:tcPr>
          <w:p>
            <w:pPr>
              <w:pStyle w:val="8"/>
              <w:spacing w:before="139"/>
              <w:ind w:left="46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Произведение вектора на число</w:t>
            </w:r>
          </w:p>
        </w:tc>
        <w:tc>
          <w:tcPr>
            <w:tcW w:w="947" w:type="dxa"/>
          </w:tcPr>
          <w:p>
            <w:pPr>
              <w:pStyle w:val="8"/>
              <w:spacing w:before="13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4" w:type="dxa"/>
          </w:tcPr>
          <w:p>
            <w:pPr>
              <w:pStyle w:val="8"/>
              <w:spacing w:before="142"/>
              <w:ind w:left="46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Применение векторов к решению задач</w:t>
            </w:r>
          </w:p>
        </w:tc>
        <w:tc>
          <w:tcPr>
            <w:tcW w:w="947" w:type="dxa"/>
          </w:tcPr>
          <w:p>
            <w:pPr>
              <w:pStyle w:val="8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4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28" w:type="dxa"/>
          </w:tcPr>
          <w:p>
            <w:pPr>
              <w:pStyle w:val="8"/>
              <w:spacing w:before="38" w:line="280" w:lineRule="auto"/>
              <w:ind w:left="98"/>
              <w:rPr>
                <w:sz w:val="24"/>
              </w:rPr>
            </w:pPr>
            <w:r>
              <w:rPr>
                <w:sz w:val="24"/>
              </w:rPr>
              <w:t>Разложение вектора по двум неколлине- арным векторам</w:t>
            </w:r>
          </w:p>
        </w:tc>
        <w:tc>
          <w:tcPr>
            <w:tcW w:w="947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84" w:type="dxa"/>
          </w:tcPr>
          <w:p>
            <w:pPr>
              <w:pStyle w:val="8"/>
              <w:spacing w:before="158"/>
              <w:ind w:left="46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Декартовы координаты точек на плоско- сти. Координаты вектора</w:t>
            </w:r>
          </w:p>
        </w:tc>
        <w:tc>
          <w:tcPr>
            <w:tcW w:w="947" w:type="dxa"/>
          </w:tcPr>
          <w:p>
            <w:pPr>
              <w:pStyle w:val="8"/>
              <w:spacing w:before="15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84" w:type="dxa"/>
          </w:tcPr>
          <w:p>
            <w:pPr>
              <w:pStyle w:val="8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Связь между координатами вектора и</w:t>
            </w:r>
          </w:p>
        </w:tc>
        <w:tc>
          <w:tcPr>
            <w:tcW w:w="947" w:type="dxa"/>
          </w:tcPr>
          <w:p>
            <w:pPr>
              <w:pStyle w:val="8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428"/>
        <w:gridCol w:w="947"/>
        <w:gridCol w:w="1840"/>
        <w:gridCol w:w="1909"/>
        <w:gridCol w:w="2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28" w:type="dxa"/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координатами его начала и конца</w:t>
            </w:r>
          </w:p>
        </w:tc>
        <w:tc>
          <w:tcPr>
            <w:tcW w:w="9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Простейшие задачи в координатах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"https://m.edsoo.ru/8a144c3a"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https://m.edsoo.ru/8a144c3a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152"/>
              <w:rPr>
                <w:sz w:val="24"/>
              </w:rPr>
            </w:pPr>
            <w:r>
              <w:rPr>
                <w:sz w:val="24"/>
              </w:rPr>
              <w:t>Уравнение линии на плоскости. Уравне- ние окружности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"https://m.edsoo.ru/8a1458c4"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https://m.edsoo.ru/8a1458c4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Уравнение окружности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"https://m.edsoo.ru/8a14635a"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https://m.edsoo.ru/8a14635a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7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Уравнение прямой</w:t>
            </w:r>
          </w:p>
        </w:tc>
        <w:tc>
          <w:tcPr>
            <w:tcW w:w="947" w:type="dxa"/>
          </w:tcPr>
          <w:p>
            <w:pPr>
              <w:pStyle w:val="8"/>
              <w:spacing w:before="187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"https://m.edsoo.ru/8a145c48"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https://m.edsoo.ru/8a145c48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4" w:type="dxa"/>
          </w:tcPr>
          <w:p>
            <w:pPr>
              <w:pStyle w:val="8"/>
              <w:spacing w:before="142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Уравнение прямой</w:t>
            </w:r>
          </w:p>
        </w:tc>
        <w:tc>
          <w:tcPr>
            <w:tcW w:w="947" w:type="dxa"/>
          </w:tcPr>
          <w:p>
            <w:pPr>
              <w:pStyle w:val="8"/>
              <w:spacing w:before="14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4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501"/>
              <w:rPr>
                <w:sz w:val="24"/>
              </w:rPr>
            </w:pPr>
            <w:r>
              <w:rPr>
                <w:sz w:val="24"/>
              </w:rPr>
              <w:t>Решение задач по теме «Простейшие задачи в координатах»</w:t>
            </w:r>
          </w:p>
        </w:tc>
        <w:tc>
          <w:tcPr>
            <w:tcW w:w="947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28" w:type="dxa"/>
          </w:tcPr>
          <w:p>
            <w:pPr>
              <w:pStyle w:val="8"/>
              <w:spacing w:before="41" w:line="280" w:lineRule="auto"/>
              <w:ind w:left="98" w:right="673"/>
              <w:rPr>
                <w:sz w:val="24"/>
              </w:rPr>
            </w:pPr>
            <w:r>
              <w:rPr>
                <w:sz w:val="24"/>
              </w:rPr>
              <w:t>Решение задач по теме «Уравнение окружности и прямой»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4" w:type="dxa"/>
          </w:tcPr>
          <w:p>
            <w:pPr>
              <w:pStyle w:val="8"/>
              <w:spacing w:before="199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28" w:type="dxa"/>
          </w:tcPr>
          <w:p>
            <w:pPr>
              <w:pStyle w:val="8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</w:t>
            </w:r>
          </w:p>
          <w:p>
            <w:pPr>
              <w:pStyle w:val="8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«Векторы»</w:t>
            </w:r>
          </w:p>
        </w:tc>
        <w:tc>
          <w:tcPr>
            <w:tcW w:w="947" w:type="dxa"/>
          </w:tcPr>
          <w:p>
            <w:pPr>
              <w:pStyle w:val="8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"https://m.edsoo.ru/8a145b08"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https://m.edsoo.ru/8a145b08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84" w:type="dxa"/>
          </w:tcPr>
          <w:p>
            <w:pPr>
              <w:pStyle w:val="8"/>
              <w:spacing w:before="187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Синус, косинус и тангенс угла</w:t>
            </w:r>
          </w:p>
        </w:tc>
        <w:tc>
          <w:tcPr>
            <w:tcW w:w="947" w:type="dxa"/>
          </w:tcPr>
          <w:p>
            <w:pPr>
              <w:pStyle w:val="8"/>
              <w:spacing w:before="18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"https://m.edsoo.ru/8a1424bc"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https://m.edsoo.ru/8a1424bc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4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1139"/>
              <w:rPr>
                <w:sz w:val="24"/>
              </w:rPr>
            </w:pPr>
            <w:r>
              <w:rPr>
                <w:sz w:val="24"/>
              </w:rPr>
              <w:t>Основное тригонометрическое тождество</w:t>
            </w:r>
          </w:p>
        </w:tc>
        <w:tc>
          <w:tcPr>
            <w:tcW w:w="947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4" w:type="dxa"/>
          </w:tcPr>
          <w:p>
            <w:pPr>
              <w:pStyle w:val="8"/>
              <w:spacing w:before="142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Формулы приведения</w:t>
            </w:r>
          </w:p>
        </w:tc>
        <w:tc>
          <w:tcPr>
            <w:tcW w:w="947" w:type="dxa"/>
          </w:tcPr>
          <w:p>
            <w:pPr>
              <w:pStyle w:val="8"/>
              <w:spacing w:before="14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84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28" w:type="dxa"/>
          </w:tcPr>
          <w:p>
            <w:pPr>
              <w:pStyle w:val="8"/>
              <w:tabs>
                <w:tab w:val="left" w:pos="1240"/>
                <w:tab w:val="left" w:pos="1809"/>
                <w:tab w:val="left" w:pos="3250"/>
              </w:tabs>
              <w:spacing w:before="41" w:line="278" w:lineRule="auto"/>
              <w:ind w:left="98" w:right="10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координат </w:t>
            </w:r>
            <w:r>
              <w:rPr>
                <w:sz w:val="24"/>
              </w:rPr>
              <w:t>точки</w:t>
            </w:r>
          </w:p>
        </w:tc>
        <w:tc>
          <w:tcPr>
            <w:tcW w:w="947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428"/>
        <w:gridCol w:w="947"/>
        <w:gridCol w:w="1840"/>
        <w:gridCol w:w="1909"/>
        <w:gridCol w:w="2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4" w:type="dxa"/>
          </w:tcPr>
          <w:p>
            <w:pPr>
              <w:pStyle w:val="8"/>
              <w:spacing w:before="4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Теорема о площади треугольника</w:t>
            </w:r>
          </w:p>
        </w:tc>
        <w:tc>
          <w:tcPr>
            <w:tcW w:w="947" w:type="dxa"/>
          </w:tcPr>
          <w:p>
            <w:pPr>
              <w:pStyle w:val="8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4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Теорема синусов</w:t>
            </w:r>
          </w:p>
        </w:tc>
        <w:tc>
          <w:tcPr>
            <w:tcW w:w="947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"https://m.edsoo.ru/8a142e8a"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https://m.edsoo.ru/8a142e8a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84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Теорема синусов</w:t>
            </w:r>
          </w:p>
        </w:tc>
        <w:tc>
          <w:tcPr>
            <w:tcW w:w="947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"https://m.edsoo.ru/8a142e8a"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https://m.edsoo.ru/8a142e8a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84" w:type="dxa"/>
          </w:tcPr>
          <w:p>
            <w:pPr>
              <w:pStyle w:val="8"/>
              <w:spacing w:before="10"/>
              <w:rPr>
                <w:b/>
                <w:sz w:val="24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Теорема синусов</w:t>
            </w:r>
          </w:p>
        </w:tc>
        <w:tc>
          <w:tcPr>
            <w:tcW w:w="947" w:type="dxa"/>
          </w:tcPr>
          <w:p>
            <w:pPr>
              <w:pStyle w:val="8"/>
              <w:spacing w:before="10"/>
              <w:rPr>
                <w:b/>
                <w:sz w:val="24"/>
              </w:rPr>
            </w:pPr>
          </w:p>
          <w:p>
            <w:pPr>
              <w:pStyle w:val="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"https://m.edsoo.ru/8a142e8a"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https://m.edsoo.ru/8a142e8a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84" w:type="dxa"/>
          </w:tcPr>
          <w:p>
            <w:pPr>
              <w:pStyle w:val="8"/>
              <w:rPr>
                <w:b/>
                <w:sz w:val="25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Теорема косинусов</w:t>
            </w:r>
          </w:p>
        </w:tc>
        <w:tc>
          <w:tcPr>
            <w:tcW w:w="947" w:type="dxa"/>
          </w:tcPr>
          <w:p>
            <w:pPr>
              <w:pStyle w:val="8"/>
              <w:rPr>
                <w:b/>
                <w:sz w:val="25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"https://m.edsoo.ru/8a14336c"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https://m.edsoo.ru/8a14336c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84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Теорема косинусов</w:t>
            </w:r>
          </w:p>
        </w:tc>
        <w:tc>
          <w:tcPr>
            <w:tcW w:w="947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"https://m.edsoo.ru/8a14336c"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https://m.edsoo.ru/8a14336c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84" w:type="dxa"/>
          </w:tcPr>
          <w:p>
            <w:pPr>
              <w:pStyle w:val="8"/>
              <w:spacing w:before="10"/>
              <w:rPr>
                <w:b/>
                <w:sz w:val="24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Теорема косинусов</w:t>
            </w:r>
          </w:p>
        </w:tc>
        <w:tc>
          <w:tcPr>
            <w:tcW w:w="947" w:type="dxa"/>
          </w:tcPr>
          <w:p>
            <w:pPr>
              <w:pStyle w:val="8"/>
              <w:spacing w:before="10"/>
              <w:rPr>
                <w:b/>
                <w:sz w:val="24"/>
              </w:rPr>
            </w:pPr>
          </w:p>
          <w:p>
            <w:pPr>
              <w:pStyle w:val="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"https://m.edsoo.ru/8a14336c"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https://m.edsoo.ru/8a14336c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84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28" w:type="dxa"/>
          </w:tcPr>
          <w:p>
            <w:pPr>
              <w:pStyle w:val="8"/>
              <w:spacing w:before="127" w:line="278" w:lineRule="auto"/>
              <w:ind w:left="233" w:right="305"/>
              <w:rPr>
                <w:sz w:val="24"/>
              </w:rPr>
            </w:pPr>
            <w:r>
              <w:rPr>
                <w:sz w:val="24"/>
              </w:rPr>
              <w:t>Практическое применение теорем си- нусов и косинусов</w:t>
            </w:r>
          </w:p>
        </w:tc>
        <w:tc>
          <w:tcPr>
            <w:tcW w:w="947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"https://m.edsoo.ru/8a142c3c"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https://m.edsoo.ru/8a142c3c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84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28" w:type="dxa"/>
          </w:tcPr>
          <w:p>
            <w:pPr>
              <w:pStyle w:val="8"/>
              <w:spacing w:before="127" w:line="276" w:lineRule="auto"/>
              <w:ind w:left="233" w:right="305"/>
              <w:rPr>
                <w:sz w:val="24"/>
              </w:rPr>
            </w:pPr>
            <w:r>
              <w:rPr>
                <w:sz w:val="24"/>
              </w:rPr>
              <w:t>Практическое применение теорем си- нусов и косинусов</w:t>
            </w:r>
          </w:p>
        </w:tc>
        <w:tc>
          <w:tcPr>
            <w:tcW w:w="947" w:type="dxa"/>
          </w:tcPr>
          <w:p>
            <w:pPr>
              <w:pStyle w:val="8"/>
              <w:spacing w:before="9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"https://m.edsoo.ru/8a142c3c"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https://m.edsoo.ru/8a142c3c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28" w:type="dxa"/>
          </w:tcPr>
          <w:p>
            <w:pPr>
              <w:pStyle w:val="8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 треугольников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4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"https://m.edsoo.ru/8a142ac0"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https://m.edsoo.ru/8a142ac0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28" w:type="dxa"/>
          </w:tcPr>
          <w:p>
            <w:pPr>
              <w:pStyle w:val="8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 треугольников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"https://m.edsoo.ru/8a142ac0"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https://m.edsoo.ru/8a142ac0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84" w:type="dxa"/>
          </w:tcPr>
          <w:p>
            <w:pPr>
              <w:pStyle w:val="8"/>
              <w:spacing w:before="199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28" w:type="dxa"/>
          </w:tcPr>
          <w:p>
            <w:pPr>
              <w:pStyle w:val="8"/>
              <w:spacing w:before="4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№2 по теме</w:t>
            </w:r>
          </w:p>
          <w:p>
            <w:pPr>
              <w:pStyle w:val="8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«Решение треугольников»</w:t>
            </w:r>
          </w:p>
        </w:tc>
        <w:tc>
          <w:tcPr>
            <w:tcW w:w="947" w:type="dxa"/>
          </w:tcPr>
          <w:p>
            <w:pPr>
              <w:pStyle w:val="8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spacing w:before="199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"https://m.edsoo.ru/8a14392a"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https://m.edsoo.ru/8a14392a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428"/>
        <w:gridCol w:w="947"/>
        <w:gridCol w:w="1840"/>
        <w:gridCol w:w="1909"/>
        <w:gridCol w:w="2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428" w:type="dxa"/>
          </w:tcPr>
          <w:p>
            <w:pPr>
              <w:pStyle w:val="8"/>
              <w:spacing w:before="41" w:line="280" w:lineRule="auto"/>
              <w:ind w:left="98" w:right="225"/>
              <w:rPr>
                <w:sz w:val="24"/>
              </w:rPr>
            </w:pPr>
            <w:r>
              <w:rPr>
                <w:sz w:val="24"/>
              </w:rPr>
              <w:t>Угол между векторами. Скалярное про- изведение векторов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"https://m.edsoo.ru/8a14539c"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https://m.edsoo.ru/8a14539c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9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6" w:lineRule="auto"/>
              <w:ind w:left="98" w:right="182"/>
              <w:jc w:val="both"/>
              <w:rPr>
                <w:sz w:val="24"/>
              </w:rPr>
            </w:pPr>
            <w:r>
              <w:rPr>
                <w:sz w:val="24"/>
              </w:rPr>
              <w:t>Скалярное произведение в координатах. Свойства скалярного произведения век- торов</w:t>
            </w:r>
          </w:p>
        </w:tc>
        <w:tc>
          <w:tcPr>
            <w:tcW w:w="947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"/>
              <w:rPr>
                <w:b/>
                <w:sz w:val="27"/>
              </w:rPr>
            </w:pPr>
          </w:p>
          <w:p>
            <w:pPr>
              <w:pStyle w:val="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"https://m.edsoo.ru/8a144c3a"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https://m.edsoo.ru/8a144c3a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353"/>
              <w:rPr>
                <w:sz w:val="24"/>
              </w:rPr>
            </w:pPr>
            <w:r>
              <w:rPr>
                <w:sz w:val="24"/>
              </w:rPr>
              <w:t>Применение векторов для решения за- дач физики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"https://m.edsoo.ru/8a1458c4"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https://m.edsoo.ru/8a1458c4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7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6" w:lineRule="auto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«Соотношение между сторонами и углами треугольни- ка»</w:t>
            </w:r>
          </w:p>
        </w:tc>
        <w:tc>
          <w:tcPr>
            <w:tcW w:w="947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28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7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428" w:type="dxa"/>
          </w:tcPr>
          <w:p>
            <w:pPr>
              <w:pStyle w:val="8"/>
              <w:spacing w:before="38" w:line="278" w:lineRule="auto"/>
              <w:ind w:left="98" w:right="522"/>
              <w:jc w:val="both"/>
              <w:rPr>
                <w:sz w:val="24"/>
              </w:rPr>
            </w:pPr>
            <w:r>
              <w:rPr>
                <w:sz w:val="24"/>
              </w:rPr>
              <w:t>Правильный многоугольник.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Окруж- ность, описанная около правильного многоугольника</w:t>
            </w:r>
          </w:p>
        </w:tc>
        <w:tc>
          <w:tcPr>
            <w:tcW w:w="947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"/>
              <w:rPr>
                <w:b/>
                <w:sz w:val="27"/>
              </w:rPr>
            </w:pPr>
          </w:p>
          <w:p>
            <w:pPr>
              <w:pStyle w:val="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"https://m.edsoo.ru/8a146fda"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https://m.edsoo.ru/8a146fda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428" w:type="dxa"/>
          </w:tcPr>
          <w:p>
            <w:pPr>
              <w:pStyle w:val="8"/>
              <w:spacing w:before="41" w:line="280" w:lineRule="auto"/>
              <w:ind w:left="98" w:right="385"/>
              <w:rPr>
                <w:sz w:val="24"/>
              </w:rPr>
            </w:pPr>
            <w:r>
              <w:rPr>
                <w:sz w:val="24"/>
              </w:rPr>
              <w:t>Окружность, вписанная в правильный многоугольник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"https://m.edsoo.ru/8a1472c8"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https://m.edsoo.ru/8a1472c8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28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7"/>
              <w:rPr>
                <w:b/>
                <w:sz w:val="27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6" w:lineRule="auto"/>
              <w:ind w:left="98" w:right="86"/>
              <w:rPr>
                <w:sz w:val="24"/>
              </w:rPr>
            </w:pPr>
            <w:r>
              <w:rPr>
                <w:sz w:val="24"/>
              </w:rPr>
              <w:t>Формулы для вычисления площади пра- вильного многоугольника, его стороны и радиуса вписанной окружности. По- строение правильных многоугольников</w:t>
            </w:r>
          </w:p>
        </w:tc>
        <w:tc>
          <w:tcPr>
            <w:tcW w:w="947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7"/>
              <w:rPr>
                <w:b/>
                <w:sz w:val="27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244"/>
              <w:rPr>
                <w:sz w:val="24"/>
              </w:rPr>
            </w:pPr>
            <w:r>
              <w:rPr>
                <w:sz w:val="24"/>
              </w:rPr>
              <w:t>Число π. Длина окружности. Радианная мера угла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"https://m.edsoo.ru/8a14714c"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https://m.edsoo.ru/8a14714c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84" w:type="dxa"/>
          </w:tcPr>
          <w:p>
            <w:pPr>
              <w:pStyle w:val="8"/>
              <w:spacing w:before="4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Площадь круга</w:t>
            </w:r>
          </w:p>
        </w:tc>
        <w:tc>
          <w:tcPr>
            <w:tcW w:w="947" w:type="dxa"/>
          </w:tcPr>
          <w:p>
            <w:pPr>
              <w:pStyle w:val="8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428"/>
        <w:gridCol w:w="947"/>
        <w:gridCol w:w="1840"/>
        <w:gridCol w:w="1909"/>
        <w:gridCol w:w="2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84" w:type="dxa"/>
          </w:tcPr>
          <w:p>
            <w:pPr>
              <w:pStyle w:val="8"/>
              <w:spacing w:before="18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428" w:type="dxa"/>
          </w:tcPr>
          <w:p>
            <w:pPr>
              <w:pStyle w:val="8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Площадь кругового сектора</w:t>
            </w:r>
          </w:p>
        </w:tc>
        <w:tc>
          <w:tcPr>
            <w:tcW w:w="947" w:type="dxa"/>
          </w:tcPr>
          <w:p>
            <w:pPr>
              <w:pStyle w:val="8"/>
              <w:spacing w:before="18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"https://m.edsoo.ru/8a147426"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https://m.edsoo.ru/8a147426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84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352"/>
              <w:rPr>
                <w:sz w:val="24"/>
              </w:rPr>
            </w:pPr>
            <w:r>
              <w:rPr>
                <w:sz w:val="24"/>
              </w:rPr>
              <w:t>Решение задач по теме «Длина окруж- ности и площадь круга»</w:t>
            </w:r>
          </w:p>
        </w:tc>
        <w:tc>
          <w:tcPr>
            <w:tcW w:w="947" w:type="dxa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84" w:type="dxa"/>
          </w:tcPr>
          <w:p>
            <w:pPr>
              <w:pStyle w:val="8"/>
              <w:spacing w:before="15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428" w:type="dxa"/>
          </w:tcPr>
          <w:p>
            <w:pPr>
              <w:pStyle w:val="8"/>
              <w:spacing w:before="46" w:line="270" w:lineRule="atLeas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по теме «Дли- на окружности и площадь круга»</w:t>
            </w:r>
          </w:p>
        </w:tc>
        <w:tc>
          <w:tcPr>
            <w:tcW w:w="947" w:type="dxa"/>
          </w:tcPr>
          <w:p>
            <w:pPr>
              <w:pStyle w:val="8"/>
              <w:spacing w:before="15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spacing w:before="158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84" w:type="dxa"/>
          </w:tcPr>
          <w:p>
            <w:pPr>
              <w:pStyle w:val="8"/>
              <w:spacing w:before="187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428" w:type="dxa"/>
          </w:tcPr>
          <w:p>
            <w:pPr>
              <w:pStyle w:val="8"/>
              <w:spacing w:before="40"/>
              <w:ind w:left="41"/>
              <w:rPr>
                <w:sz w:val="24"/>
              </w:rPr>
            </w:pPr>
            <w:r>
              <w:rPr>
                <w:sz w:val="24"/>
              </w:rPr>
              <w:t>Отображение плоскости на себя. Понятие движения</w:t>
            </w:r>
          </w:p>
        </w:tc>
        <w:tc>
          <w:tcPr>
            <w:tcW w:w="947" w:type="dxa"/>
          </w:tcPr>
          <w:p>
            <w:pPr>
              <w:pStyle w:val="8"/>
              <w:spacing w:before="18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"https://m.edsoo.ru/8a147c82"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https://m.edsoo.ru/8a147c82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Параллельный перенос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"https://m.edsoo.ru/8a147f16"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https://m.edsoo.ru/8a147f16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Параллельный перенос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"https://m.edsoo.ru/8a147f16"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https://m.edsoo.ru/8a147f16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7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Поворот</w:t>
            </w:r>
          </w:p>
        </w:tc>
        <w:tc>
          <w:tcPr>
            <w:tcW w:w="947" w:type="dxa"/>
          </w:tcPr>
          <w:p>
            <w:pPr>
              <w:pStyle w:val="8"/>
              <w:spacing w:before="18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"https://m.edsoo.ru/8a147f16"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https://m.edsoo.ru/8a147f16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84" w:type="dxa"/>
          </w:tcPr>
          <w:p>
            <w:pPr>
              <w:pStyle w:val="8"/>
              <w:spacing w:before="18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41"/>
              <w:rPr>
                <w:sz w:val="24"/>
              </w:rPr>
            </w:pPr>
            <w:r>
              <w:rPr>
                <w:sz w:val="24"/>
              </w:rPr>
              <w:t>Поворот</w:t>
            </w:r>
          </w:p>
        </w:tc>
        <w:tc>
          <w:tcPr>
            <w:tcW w:w="947" w:type="dxa"/>
          </w:tcPr>
          <w:p>
            <w:pPr>
              <w:pStyle w:val="8"/>
              <w:spacing w:before="18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"https://m.edsoo.ru/8a147f16"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https://m.edsoo.ru/8a147f16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по теме: «Движения»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"https://m.edsoo.ru/8a143ab0"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https://m.edsoo.ru/8a143ab0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28" w:type="dxa"/>
          </w:tcPr>
          <w:p>
            <w:pPr>
              <w:pStyle w:val="8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Понятие о преобразовании подобия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"https://m.edsoo.ru/8a143de4"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https://m.edsoo.ru/8a143de4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4" w:type="dxa"/>
          </w:tcPr>
          <w:p>
            <w:pPr>
              <w:pStyle w:val="8"/>
              <w:spacing w:before="199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428" w:type="dxa"/>
          </w:tcPr>
          <w:p>
            <w:pPr>
              <w:pStyle w:val="8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Соответственные элементы подобных фигур</w:t>
            </w:r>
          </w:p>
        </w:tc>
        <w:tc>
          <w:tcPr>
            <w:tcW w:w="947" w:type="dxa"/>
          </w:tcPr>
          <w:p>
            <w:pPr>
              <w:pStyle w:val="8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4" w:type="dxa"/>
          </w:tcPr>
          <w:p>
            <w:pPr>
              <w:pStyle w:val="8"/>
              <w:spacing w:before="200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428" w:type="dxa"/>
          </w:tcPr>
          <w:p>
            <w:pPr>
              <w:pStyle w:val="8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Соответственные элементы подобных фигур</w:t>
            </w:r>
          </w:p>
        </w:tc>
        <w:tc>
          <w:tcPr>
            <w:tcW w:w="947" w:type="dxa"/>
          </w:tcPr>
          <w:p>
            <w:pPr>
              <w:pStyle w:val="8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428" w:type="dxa"/>
          </w:tcPr>
          <w:p>
            <w:pPr>
              <w:pStyle w:val="8"/>
              <w:spacing w:before="7" w:line="310" w:lineRule="atLeast"/>
              <w:ind w:left="233" w:right="88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 хорд, теорема о произведении отрезков се- кущих, теорема о квадрате касательной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"https://m.edsoo.ru/8a14406e"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https://m.edsoo.ru/8a14406e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84" w:type="dxa"/>
          </w:tcPr>
          <w:p>
            <w:pPr>
              <w:pStyle w:val="8"/>
              <w:spacing w:before="4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 хорд,</w:t>
            </w:r>
          </w:p>
        </w:tc>
        <w:tc>
          <w:tcPr>
            <w:tcW w:w="947" w:type="dxa"/>
          </w:tcPr>
          <w:p>
            <w:pPr>
              <w:pStyle w:val="8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428"/>
        <w:gridCol w:w="947"/>
        <w:gridCol w:w="1840"/>
        <w:gridCol w:w="1909"/>
        <w:gridCol w:w="2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428" w:type="dxa"/>
          </w:tcPr>
          <w:p>
            <w:pPr>
              <w:pStyle w:val="8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 се- кущих, теорема о квадрате касательной</w:t>
            </w:r>
          </w:p>
        </w:tc>
        <w:tc>
          <w:tcPr>
            <w:tcW w:w="94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"https://m.edsoo.ru/8a1441a4"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https://m.edsoo.ru/8a1441a4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428" w:type="dxa"/>
          </w:tcPr>
          <w:p>
            <w:pPr>
              <w:pStyle w:val="8"/>
              <w:spacing w:before="7" w:line="310" w:lineRule="atLeast"/>
              <w:ind w:left="233" w:right="88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 хорд, теорема о произведении отрезков се- кущих, теорема о квадрате касательной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"https://m.edsoo.ru/8a1442da"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https://m.edsoo.ru/8a1442da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4" w:type="dxa"/>
          </w:tcPr>
          <w:p>
            <w:pPr>
              <w:pStyle w:val="8"/>
              <w:spacing w:before="199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428" w:type="dxa"/>
          </w:tcPr>
          <w:p>
            <w:pPr>
              <w:pStyle w:val="8"/>
              <w:spacing w:before="7" w:line="310" w:lineRule="atLeast"/>
              <w:ind w:left="233" w:right="157"/>
              <w:rPr>
                <w:sz w:val="24"/>
              </w:rPr>
            </w:pPr>
            <w:r>
              <w:rPr>
                <w:sz w:val="24"/>
              </w:rPr>
              <w:t>Применение теорем в решении геомет- рических задач</w:t>
            </w:r>
          </w:p>
        </w:tc>
        <w:tc>
          <w:tcPr>
            <w:tcW w:w="947" w:type="dxa"/>
          </w:tcPr>
          <w:p>
            <w:pPr>
              <w:pStyle w:val="8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"https://m.edsoo.ru/8a143f06"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https://m.edsoo.ru/8a143f06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4" w:type="dxa"/>
          </w:tcPr>
          <w:p>
            <w:pPr>
              <w:pStyle w:val="8"/>
              <w:spacing w:before="200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428" w:type="dxa"/>
          </w:tcPr>
          <w:p>
            <w:pPr>
              <w:pStyle w:val="8"/>
              <w:spacing w:before="7" w:line="310" w:lineRule="atLeast"/>
              <w:ind w:left="233" w:right="157"/>
              <w:rPr>
                <w:sz w:val="24"/>
              </w:rPr>
            </w:pPr>
            <w:r>
              <w:rPr>
                <w:sz w:val="24"/>
              </w:rPr>
              <w:t>Применение теорем в решении геомет- рических задач</w:t>
            </w:r>
          </w:p>
        </w:tc>
        <w:tc>
          <w:tcPr>
            <w:tcW w:w="947" w:type="dxa"/>
          </w:tcPr>
          <w:p>
            <w:pPr>
              <w:pStyle w:val="8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"https://m.edsoo.ru/8a1443fc"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https://m.edsoo.ru/8a1443fc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4" w:type="dxa"/>
          </w:tcPr>
          <w:p>
            <w:pPr>
              <w:pStyle w:val="8"/>
              <w:spacing w:before="199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428" w:type="dxa"/>
          </w:tcPr>
          <w:p>
            <w:pPr>
              <w:pStyle w:val="8"/>
              <w:spacing w:before="7" w:line="310" w:lineRule="atLeast"/>
              <w:ind w:left="233" w:right="157"/>
              <w:rPr>
                <w:sz w:val="24"/>
              </w:rPr>
            </w:pPr>
            <w:r>
              <w:rPr>
                <w:sz w:val="24"/>
              </w:rPr>
              <w:t>Применение теорем в решении геомет- рических задач</w:t>
            </w:r>
          </w:p>
        </w:tc>
        <w:tc>
          <w:tcPr>
            <w:tcW w:w="947" w:type="dxa"/>
          </w:tcPr>
          <w:p>
            <w:pPr>
              <w:pStyle w:val="8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"https://m.edsoo.ru/8a144578"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https://m.edsoo.ru/8a144578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428" w:type="dxa"/>
          </w:tcPr>
          <w:p>
            <w:pPr>
              <w:pStyle w:val="8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 по теме</w:t>
            </w:r>
          </w:p>
          <w:p>
            <w:pPr>
              <w:pStyle w:val="8"/>
              <w:spacing w:before="8" w:line="320" w:lineRule="exact"/>
              <w:ind w:left="233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«Преобразование подобия. Метриче- ские соотношения в окружности»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"https://m.edsoo.ru/8a1447a8"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https://m.edsoo.ru/8a1447a8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428" w:type="dxa"/>
          </w:tcPr>
          <w:p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 по теме «Соотношения</w:t>
            </w:r>
          </w:p>
          <w:p>
            <w:pPr>
              <w:pStyle w:val="8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между сторонами и углами треуголь- ника»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31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"https://m.edsoo.ru/8a148650"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https://m.edsoo.ru/8a148650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189"/>
              <w:rPr>
                <w:sz w:val="24"/>
              </w:rPr>
            </w:pPr>
            <w:r>
              <w:rPr>
                <w:sz w:val="24"/>
              </w:rPr>
              <w:t>Повторение по теме «Площади простых фигур»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"https://m.edsoo.ru/8a148650"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https://m.edsoo.ru/8a148650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84" w:type="dxa"/>
          </w:tcPr>
          <w:p>
            <w:pPr>
              <w:pStyle w:val="8"/>
              <w:spacing w:before="185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428" w:type="dxa"/>
          </w:tcPr>
          <w:p>
            <w:pPr>
              <w:pStyle w:val="8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Повторение по теме «Окружность»</w:t>
            </w:r>
          </w:p>
        </w:tc>
        <w:tc>
          <w:tcPr>
            <w:tcW w:w="947" w:type="dxa"/>
          </w:tcPr>
          <w:p>
            <w:pPr>
              <w:pStyle w:val="8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"https://m.edsoo.ru/8a148650"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https://m.edsoo.ru/8a148650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428" w:type="dxa"/>
          </w:tcPr>
          <w:p>
            <w:pPr>
              <w:pStyle w:val="8"/>
              <w:spacing w:before="41" w:line="278" w:lineRule="auto"/>
              <w:ind w:left="98" w:right="266"/>
              <w:rPr>
                <w:sz w:val="24"/>
              </w:rPr>
            </w:pPr>
            <w:r>
              <w:rPr>
                <w:sz w:val="24"/>
              </w:rPr>
              <w:t>Повторение по теме «Векторы на плос- кости. Метод координат»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"https://m.edsoo.ru/8a148650"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https://m.edsoo.ru/8a148650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28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9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428" w:type="dxa"/>
          </w:tcPr>
          <w:p>
            <w:pPr>
              <w:pStyle w:val="8"/>
              <w:spacing w:before="46" w:line="276" w:lineRule="auto"/>
              <w:ind w:left="98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на промежуточной аттестации по гео- метрии на уровне ООО</w:t>
            </w:r>
          </w:p>
        </w:tc>
        <w:tc>
          <w:tcPr>
            <w:tcW w:w="947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5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"/>
              <w:rPr>
                <w:b/>
                <w:sz w:val="27"/>
              </w:rPr>
            </w:pPr>
          </w:p>
          <w:p>
            <w:pPr>
              <w:pStyle w:val="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"https://m.edsoo.ru/8a148920"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https://m.edsoo.ru/8a148920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428"/>
        <w:gridCol w:w="947"/>
        <w:gridCol w:w="1840"/>
        <w:gridCol w:w="1909"/>
        <w:gridCol w:w="2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84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442" w:right="496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428" w:type="dxa"/>
          </w:tcPr>
          <w:p>
            <w:pPr>
              <w:pStyle w:val="8"/>
              <w:spacing w:before="41" w:line="280" w:lineRule="auto"/>
              <w:ind w:left="98"/>
              <w:rPr>
                <w:sz w:val="24"/>
              </w:rPr>
            </w:pPr>
            <w:r>
              <w:rPr>
                <w:sz w:val="24"/>
              </w:rPr>
              <w:t>Обобщение и систематизация курса геометрии 9 класс</w:t>
            </w:r>
          </w:p>
        </w:tc>
        <w:tc>
          <w:tcPr>
            <w:tcW w:w="947" w:type="dxa"/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860" w:type="dxa"/>
          </w:tcPr>
          <w:p>
            <w:pPr>
              <w:pStyle w:val="8"/>
              <w:spacing w:before="1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>
            <w:pPr>
              <w:pStyle w:val="8"/>
              <w:spacing w:before="4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"https://m.edsoo.ru/8a148650"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https://m.edsoo.ru/8a148650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712" w:type="dxa"/>
            <w:gridSpan w:val="2"/>
          </w:tcPr>
          <w:p>
            <w:pPr>
              <w:pStyle w:val="8"/>
              <w:spacing w:before="2"/>
              <w:rPr>
                <w:b/>
                <w:sz w:val="28"/>
              </w:rPr>
            </w:pPr>
          </w:p>
          <w:p>
            <w:pPr>
              <w:pStyle w:val="8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</w:tcPr>
          <w:p>
            <w:pPr>
              <w:pStyle w:val="8"/>
              <w:spacing w:before="2"/>
              <w:rPr>
                <w:b/>
                <w:sz w:val="28"/>
              </w:rPr>
            </w:pPr>
          </w:p>
          <w:p>
            <w:pPr>
              <w:pStyle w:val="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>
            <w:pPr>
              <w:pStyle w:val="8"/>
              <w:spacing w:before="2"/>
              <w:rPr>
                <w:b/>
                <w:sz w:val="28"/>
              </w:rPr>
            </w:pPr>
          </w:p>
          <w:p>
            <w:pPr>
              <w:pStyle w:val="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>
            <w:pPr>
              <w:pStyle w:val="8"/>
              <w:spacing w:before="2"/>
              <w:rPr>
                <w:b/>
                <w:sz w:val="28"/>
              </w:rPr>
            </w:pPr>
          </w:p>
          <w:p>
            <w:pPr>
              <w:pStyle w:val="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pStyle w:val="5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right="800" w:bottom="1120" w:left="1480" w:header="0" w:footer="932" w:gutter="0"/>
          <w:cols w:space="720" w:num="1"/>
        </w:sectPr>
      </w:pPr>
    </w:p>
    <w:p>
      <w:pPr>
        <w:spacing w:before="59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ОЦЕНОЧНЫЕ МАТЕРИАЛЫ</w:t>
      </w:r>
    </w:p>
    <w:p>
      <w:pPr>
        <w:spacing w:before="45"/>
        <w:ind w:left="220" w:right="1443" w:firstLine="707"/>
        <w:jc w:val="both"/>
        <w:rPr>
          <w:sz w:val="24"/>
        </w:rPr>
      </w:pPr>
      <w:r>
        <w:rPr>
          <w:sz w:val="24"/>
        </w:rPr>
        <w:t>Основной формой организации учебного процесса является классно- урочная система с использованием индивидуальных, групповых, парных, фрон- тальных форм организации учебного процесса.</w:t>
      </w:r>
    </w:p>
    <w:p>
      <w:pPr>
        <w:spacing w:before="0"/>
        <w:ind w:left="220" w:right="1445" w:firstLine="707"/>
        <w:jc w:val="both"/>
        <w:rPr>
          <w:sz w:val="24"/>
        </w:rPr>
      </w:pPr>
      <w:r>
        <w:rPr>
          <w:sz w:val="24"/>
        </w:rPr>
        <w:t>Для текущего контроля с учетом особенностей класса планируются те- кущие самостоятельные и проверочные работы, тесты, подготовка проектов в рамках каждой темы в виде фрагмента урока.</w:t>
      </w:r>
    </w:p>
    <w:p>
      <w:pPr>
        <w:spacing w:before="0"/>
        <w:ind w:left="220" w:right="1452" w:firstLine="707"/>
        <w:jc w:val="both"/>
        <w:rPr>
          <w:sz w:val="24"/>
        </w:rPr>
      </w:pPr>
      <w:r>
        <w:rPr>
          <w:sz w:val="24"/>
        </w:rPr>
        <w:t>Контроль образовательных результатов предусматривает проведение контрольных работ.</w:t>
      </w:r>
    </w:p>
    <w:p>
      <w:pPr>
        <w:spacing w:before="0" w:after="6"/>
        <w:ind w:left="220" w:right="742" w:firstLine="707"/>
        <w:jc w:val="both"/>
        <w:rPr>
          <w:sz w:val="24"/>
        </w:rPr>
      </w:pPr>
      <w:r>
        <w:rPr>
          <w:sz w:val="24"/>
        </w:rPr>
        <w:t>В таблице представлены оценочные средства (оценочные материалы), применя- емые в рамках текущего и промежуточного контроля: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817"/>
        <w:gridCol w:w="3193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30" w:type="dxa"/>
          </w:tcPr>
          <w:p>
            <w:pPr>
              <w:pStyle w:val="8"/>
              <w:spacing w:line="237" w:lineRule="auto"/>
              <w:ind w:left="393" w:right="317" w:hanging="48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817" w:type="dxa"/>
          </w:tcPr>
          <w:p>
            <w:pPr>
              <w:pStyle w:val="8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>
            <w:pPr>
              <w:pStyle w:val="8"/>
              <w:ind w:left="135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Перечень используемых оценочных средств (оценоч- ных материалов)/КИМы</w:t>
            </w:r>
          </w:p>
        </w:tc>
        <w:tc>
          <w:tcPr>
            <w:tcW w:w="4110" w:type="dxa"/>
          </w:tcPr>
          <w:p>
            <w:pPr>
              <w:pStyle w:val="8"/>
              <w:spacing w:line="237" w:lineRule="auto"/>
              <w:ind w:left="617" w:right="593" w:firstLine="136"/>
              <w:rPr>
                <w:sz w:val="24"/>
              </w:rPr>
            </w:pPr>
            <w:r>
              <w:rPr>
                <w:sz w:val="24"/>
              </w:rPr>
              <w:t>Электронные материалы, дополнительные материалы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9" w:hRule="atLeast"/>
        </w:trPr>
        <w:tc>
          <w:tcPr>
            <w:tcW w:w="1630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17" w:type="dxa"/>
          </w:tcPr>
          <w:p>
            <w:pPr>
              <w:pStyle w:val="8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3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Л.С. Атанасян, В.Ф. Бутузов, Ю.А. Глаз- ков и др. Изучение геометрии в 7-9 </w:t>
            </w:r>
            <w:r>
              <w:rPr>
                <w:spacing w:val="-4"/>
                <w:sz w:val="24"/>
              </w:rPr>
              <w:t xml:space="preserve">клас- </w:t>
            </w:r>
            <w:r>
              <w:rPr>
                <w:sz w:val="24"/>
              </w:rPr>
              <w:t>сах: методические рекомендации: книга для учителя. – М.: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Б. Г. Зив, В. М. Мей- лер. Геометрия. Ди- дактические матери- алы. 8 класс: учеб. пособие для </w:t>
            </w:r>
            <w:r>
              <w:rPr>
                <w:spacing w:val="-4"/>
                <w:sz w:val="24"/>
              </w:rPr>
              <w:t xml:space="preserve">общеоб- </w:t>
            </w:r>
            <w:r>
              <w:rPr>
                <w:sz w:val="24"/>
              </w:rPr>
              <w:t>разова.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>
            <w:pPr>
              <w:pStyle w:val="8"/>
              <w:spacing w:line="276" w:lineRule="exact"/>
              <w:ind w:left="826" w:right="302"/>
              <w:rPr>
                <w:sz w:val="24"/>
              </w:rPr>
            </w:pPr>
            <w:r>
              <w:rPr>
                <w:sz w:val="24"/>
              </w:rPr>
              <w:t>– М.: Просвещение, 2020.</w:t>
            </w:r>
          </w:p>
        </w:tc>
        <w:tc>
          <w:tcPr>
            <w:tcW w:w="4110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93" w:hanging="360"/>
              <w:jc w:val="left"/>
              <w:rPr>
                <w:sz w:val="24"/>
              </w:rPr>
            </w:pPr>
            <w:r>
              <w:rPr>
                <w:color w:val="0462C1"/>
                <w:spacing w:val="-60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https://всеконтрольные.рф/7-j- </w:t>
            </w:r>
            <w:r>
              <w:rPr>
                <w:color w:val="0462C1"/>
                <w:sz w:val="24"/>
                <w:u w:val="single" w:color="0462C1"/>
              </w:rPr>
              <w:t>klass/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0" w:after="0" w:line="293" w:lineRule="exact"/>
              <w:ind w:left="826" w:right="0" w:hanging="361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"https://math7-vpr.sdamgia.ru/"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https://math7-vpr.sdamgia.ru/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1630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17" w:type="dxa"/>
          </w:tcPr>
          <w:p>
            <w:pPr>
              <w:pStyle w:val="8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3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Л.С. Атанасян, В.Ф. Бутузов, Ю.А. Глаз- ков и др. Изучение геометрии в 7-9 </w:t>
            </w:r>
            <w:r>
              <w:rPr>
                <w:spacing w:val="-4"/>
                <w:sz w:val="24"/>
              </w:rPr>
              <w:t xml:space="preserve">клас- </w:t>
            </w:r>
            <w:r>
              <w:rPr>
                <w:sz w:val="24"/>
              </w:rPr>
              <w:t>сах: методические рекомендации: книга для учителя. – М.: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Б. Г. Зив, В. М. Мей- лер. Геометрия. Ди- дактические матери- алы. 8 класс: учеб. пособие для </w:t>
            </w:r>
            <w:r>
              <w:rPr>
                <w:spacing w:val="-4"/>
                <w:sz w:val="24"/>
              </w:rPr>
              <w:t xml:space="preserve">общеоб- </w:t>
            </w:r>
            <w:r>
              <w:rPr>
                <w:sz w:val="24"/>
              </w:rPr>
              <w:t>разова.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>
            <w:pPr>
              <w:pStyle w:val="8"/>
              <w:ind w:left="826" w:right="302"/>
              <w:rPr>
                <w:sz w:val="24"/>
              </w:rPr>
            </w:pPr>
            <w:r>
              <w:rPr>
                <w:sz w:val="24"/>
              </w:rPr>
              <w:t>– М.: Просвещение, 2020.</w:t>
            </w:r>
          </w:p>
        </w:tc>
        <w:tc>
          <w:tcPr>
            <w:tcW w:w="4110" w:type="dxa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339" w:hanging="360"/>
              <w:jc w:val="left"/>
              <w:rPr>
                <w:sz w:val="24"/>
              </w:rPr>
            </w:pPr>
            <w:r>
              <w:rPr>
                <w:color w:val="0462C1"/>
                <w:spacing w:val="-60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https://всеконтрольные.рф/8- klass/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0" w:hanging="361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"https://math8-vpr.sdamgia.ru/"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https://math8-vpr.sdamgia.ru/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0" w:type="dxa"/>
          </w:tcPr>
          <w:p>
            <w:pPr>
              <w:pStyle w:val="8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17" w:type="dxa"/>
          </w:tcPr>
          <w:p>
            <w:pPr>
              <w:pStyle w:val="8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3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before="0" w:after="0" w:line="256" w:lineRule="exact"/>
              <w:ind w:left="8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Л.С. Атанасян,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</w:p>
        </w:tc>
        <w:tc>
          <w:tcPr>
            <w:tcW w:w="4110" w:type="dxa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0" w:after="0" w:line="256" w:lineRule="exact"/>
              <w:ind w:left="826" w:right="0" w:hanging="361"/>
              <w:jc w:val="left"/>
              <w:rPr>
                <w:sz w:val="24"/>
              </w:rPr>
            </w:pPr>
            <w:r>
              <w:rPr>
                <w:color w:val="0462C1"/>
                <w:spacing w:val="-60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https://всеконтрольные.рф/9-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footerReference r:id="rId7" w:type="default"/>
          <w:pgSz w:w="11910" w:h="16840"/>
          <w:pgMar w:top="1360" w:right="700" w:bottom="1120" w:left="1220" w:header="0" w:footer="932" w:gutter="0"/>
          <w:pgNumType w:start="35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817"/>
        <w:gridCol w:w="3193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63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193" w:type="dxa"/>
          </w:tcPr>
          <w:p>
            <w:pPr>
              <w:pStyle w:val="8"/>
              <w:ind w:left="826" w:right="129"/>
              <w:rPr>
                <w:sz w:val="24"/>
              </w:rPr>
            </w:pPr>
            <w:r>
              <w:rPr>
                <w:sz w:val="24"/>
              </w:rPr>
              <w:t>Бутузов, Ю.А. Глаз- ков и др. Изучение геометрии в 7-9 клас- сах: методические рекомендации: книга для учителя. – М.: Просвещение, 2023.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Б. Г. Зив, В. М. Мей- лер. Геометрия. Ди- дактические матери- алы. 9 класс: учеб. пособие для </w:t>
            </w:r>
            <w:r>
              <w:rPr>
                <w:spacing w:val="-4"/>
                <w:sz w:val="24"/>
              </w:rPr>
              <w:t xml:space="preserve">общеоб- </w:t>
            </w:r>
            <w:r>
              <w:rPr>
                <w:sz w:val="24"/>
              </w:rPr>
              <w:t>разова.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>
            <w:pPr>
              <w:pStyle w:val="8"/>
              <w:spacing w:line="270" w:lineRule="atLeast"/>
              <w:ind w:left="826" w:right="302"/>
              <w:rPr>
                <w:sz w:val="24"/>
              </w:rPr>
            </w:pPr>
            <w:r>
              <w:rPr>
                <w:sz w:val="24"/>
              </w:rPr>
              <w:t>– М.: Просвещение, 2020.</w:t>
            </w:r>
          </w:p>
        </w:tc>
        <w:tc>
          <w:tcPr>
            <w:tcW w:w="4110" w:type="dxa"/>
          </w:tcPr>
          <w:p>
            <w:pPr>
              <w:pStyle w:val="8"/>
              <w:spacing w:line="270" w:lineRule="exact"/>
              <w:ind w:left="826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klass/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0" w:hanging="361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"https://math-oge.sdamgia.ru/"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https://math-oge.sdamgia.ru/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</w:tbl>
    <w:p/>
    <w:sectPr>
      <w:pgSz w:w="11910" w:h="16840"/>
      <w:pgMar w:top="1420" w:right="700" w:bottom="1120" w:left="1220" w:header="0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9619615</wp:posOffset>
              </wp:positionV>
              <wp:extent cx="219710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rlito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538.75pt;margin-top:757.45pt;height:13.05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ukPTdsAAAAPAQAADwAAAAAAAAABACAAAAAiAAAAZHJzL2Rvd25y&#10;ZXYueG1sUEsBAhQAFAAAAAgAh07iQDcd4ZrCAQAAdg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14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9684385</wp:posOffset>
              </wp:positionH>
              <wp:positionV relativeFrom="page">
                <wp:posOffset>6777355</wp:posOffset>
              </wp:positionV>
              <wp:extent cx="219710" cy="16573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rlito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762.55pt;margin-top:533.65pt;height:13.05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JXX+9wAAAAPAQAADwAAAAAAAAABACAAAAAiAAAAZHJzL2Rvd25y&#10;ZXYueG1sUEsBAhQAFAAAAAgAh07iQB5JnVvBAQAAdgMAAA4AAAAAAAAAAQAgAAAAK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9909175</wp:posOffset>
              </wp:positionV>
              <wp:extent cx="219710" cy="16573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rlito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3" o:spid="_x0000_s1026" o:spt="202" type="#_x0000_t202" style="position:absolute;left:0pt;margin-left:509.25pt;margin-top:780.25pt;height:13.05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mcY0s2gAAAA8BAAAPAAAAAAAAAAEAIAAAACIAAABkcnMvZG93bnJl&#10;di54bWxQSwECFAAUAAAACACHTuJA+XpJG8IBAAB2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8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989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–"/>
      <w:lvlJc w:val="left"/>
      <w:pPr>
        <w:ind w:left="202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8"/>
      <w:numFmt w:val="decimal"/>
      <w:lvlText w:val="%2"/>
      <w:lvlJc w:val="left"/>
      <w:pPr>
        <w:ind w:left="53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1106" w:hanging="3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8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3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9" w:hanging="305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8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91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2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0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8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2023-11-11T15:17:00Z</dcterms:created>
  <dc:creator>User</dc:creator>
  <cp:lastModifiedBy>Admin</cp:lastModifiedBy>
  <dcterms:modified xsi:type="dcterms:W3CDTF">2023-11-11T15:21:40Z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B4F38D790F3E478E9FDAF71CC163853B_13</vt:lpwstr>
  </property>
</Properties>
</file>