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18945175"/>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ac61422a-29c7-4a5a-957e-10d44a9a8bf8"/>
      <w:r>
        <w:rPr>
          <w:rFonts w:ascii="Times New Roman" w:hAnsi="Times New Roman"/>
          <w:b/>
          <w:i w:val="0"/>
          <w:color w:val="000000"/>
          <w:sz w:val="28"/>
        </w:rPr>
        <w:t>Министерство образования Кировской области</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999bf644-f3de-4153-a38b-a44d917c4aaf"/>
      <w:r>
        <w:rPr>
          <w:rFonts w:ascii="Times New Roman" w:hAnsi="Times New Roman"/>
          <w:b/>
          <w:i w:val="0"/>
          <w:color w:val="000000"/>
          <w:sz w:val="28"/>
        </w:rPr>
        <w:t>Шабалинское муниципальное общеобразовательное казенное учреждение основная общеобразовательная школа</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ШМОКУ ООШ с.Архангельское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8"/>
        <w:gridCol w:w="3097"/>
        <w:gridCol w:w="3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Педсовет</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от «31»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w:t>
            </w:r>
            <w:r>
              <w:rPr>
                <w:rFonts w:ascii="Times New Roman" w:hAnsi="Times New Roman" w:eastAsia="Times New Roman"/>
                <w:color w:val="000000"/>
                <w:sz w:val="24"/>
                <w:szCs w:val="24"/>
                <w:lang w:val="ru-RU"/>
              </w:rPr>
              <w:t>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2535680)</w:t>
      </w:r>
    </w:p>
    <w:p>
      <w:pPr>
        <w:spacing w:before="0" w:after="0"/>
        <w:ind w:left="120"/>
        <w:jc w:val="center"/>
      </w:pPr>
    </w:p>
    <w:p>
      <w:pPr>
        <w:spacing w:before="0" w:after="0" w:line="408" w:lineRule="auto"/>
        <w:ind w:left="120"/>
        <w:jc w:val="center"/>
      </w:pPr>
      <w:r>
        <w:rPr>
          <w:rFonts w:ascii="Times New Roman" w:hAnsi="Times New Roman"/>
          <w:b/>
          <w:i w:val="0"/>
          <w:color w:val="000000"/>
          <w:sz w:val="28"/>
        </w:rPr>
        <w:t xml:space="preserve">учебного предмета «Физическая культура» </w:t>
      </w:r>
      <w:bookmarkStart w:id="37" w:name="_GoBack"/>
      <w:bookmarkEnd w:id="37"/>
    </w:p>
    <w:p>
      <w:pPr>
        <w:spacing w:before="0" w:after="0" w:line="408" w:lineRule="auto"/>
        <w:ind w:left="120"/>
        <w:jc w:val="center"/>
      </w:pPr>
      <w:r>
        <w:rPr>
          <w:rFonts w:ascii="Times New Roman" w:hAnsi="Times New Roman"/>
          <w:b w:val="0"/>
          <w:i w:val="0"/>
          <w:color w:val="000000"/>
          <w:sz w:val="28"/>
        </w:rPr>
        <w:t xml:space="preserve">для обучающихся 1 – 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jc w:val="both"/>
      </w:pPr>
    </w:p>
    <w:p>
      <w:pPr>
        <w:spacing w:before="0" w:after="0"/>
        <w:ind w:left="120"/>
        <w:jc w:val="center"/>
      </w:pPr>
      <w:r>
        <w:rPr>
          <w:rFonts w:ascii="Times New Roman" w:hAnsi="Times New Roman"/>
          <w:b w:val="0"/>
          <w:i w:val="0"/>
          <w:color w:val="000000"/>
          <w:sz w:val="28"/>
        </w:rPr>
        <w:t>​</w:t>
      </w:r>
      <w:bookmarkStart w:id="3" w:name="a138e01f-71ee-4195-a132-95a500e7f996"/>
      <w:r>
        <w:rPr>
          <w:rFonts w:ascii="Times New Roman" w:hAnsi="Times New Roman"/>
          <w:b/>
          <w:i w:val="0"/>
          <w:color w:val="000000"/>
          <w:sz w:val="28"/>
        </w:rPr>
        <w:t>село Архангельское Шабалинского района</w:t>
      </w:r>
      <w:bookmarkEnd w:id="3"/>
      <w:r>
        <w:rPr>
          <w:rFonts w:ascii="Times New Roman" w:hAnsi="Times New Roman"/>
          <w:b/>
          <w:i w:val="0"/>
          <w:color w:val="000000"/>
          <w:sz w:val="28"/>
        </w:rPr>
        <w:t xml:space="preserve">‌ </w:t>
      </w:r>
      <w:bookmarkStart w:id="4" w:name="a612539e-b3c8-455e-88a4-bebacddb4762"/>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pgSz w:w="11906" w:h="16383"/>
          <w:cols w:space="720" w:num="1"/>
        </w:sectPr>
      </w:pPr>
      <w:bookmarkStart w:id="5" w:name="block-18945175"/>
    </w:p>
    <w:bookmarkEnd w:id="0"/>
    <w:bookmarkEnd w:id="5"/>
    <w:p>
      <w:pPr>
        <w:spacing w:before="0" w:after="0" w:line="264" w:lineRule="auto"/>
        <w:ind w:left="120"/>
        <w:jc w:val="both"/>
      </w:pPr>
      <w:bookmarkStart w:id="6" w:name="block-18945178"/>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spacing w:before="0" w:after="0" w:line="264" w:lineRule="auto"/>
        <w:ind w:firstLine="600"/>
        <w:jc w:val="both"/>
      </w:pPr>
      <w:r>
        <w:rPr>
          <w:rFonts w:ascii="Times New Roman" w:hAnsi="Times New Roman"/>
          <w:b w:val="0"/>
          <w:i w:val="0"/>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lineRule="auto"/>
        <w:ind w:firstLine="600"/>
        <w:jc w:val="both"/>
      </w:pPr>
      <w:r>
        <w:rPr>
          <w:rFonts w:ascii="Times New Roman" w:hAnsi="Times New Roman"/>
          <w:b w:val="0"/>
          <w:i w:val="0"/>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lineRule="auto"/>
        <w:ind w:firstLine="600"/>
        <w:jc w:val="both"/>
      </w:pPr>
      <w:r>
        <w:rPr>
          <w:rFonts w:ascii="Times New Roman" w:hAnsi="Times New Roman"/>
          <w:b w:val="0"/>
          <w:i w:val="0"/>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lineRule="auto"/>
        <w:ind w:firstLine="600"/>
        <w:jc w:val="both"/>
      </w:pPr>
      <w:r>
        <w:rPr>
          <w:rFonts w:ascii="Times New Roman" w:hAnsi="Times New Roman"/>
          <w:b w:val="0"/>
          <w:i w:val="0"/>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lineRule="auto"/>
        <w:ind w:firstLine="600"/>
        <w:jc w:val="both"/>
      </w:pPr>
      <w:r>
        <w:rPr>
          <w:rFonts w:ascii="Times New Roman" w:hAnsi="Times New Roman"/>
          <w:b w:val="0"/>
          <w:i w:val="0"/>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lineRule="auto"/>
        <w:ind w:firstLine="600"/>
        <w:jc w:val="both"/>
      </w:pPr>
      <w:r>
        <w:rPr>
          <w:rFonts w:ascii="Times New Roman" w:hAnsi="Times New Roman"/>
          <w:b w:val="0"/>
          <w:i w:val="0"/>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lineRule="auto"/>
        <w:ind w:firstLine="600"/>
        <w:jc w:val="both"/>
      </w:pPr>
      <w:r>
        <w:rPr>
          <w:rFonts w:ascii="Times New Roman" w:hAnsi="Times New Roman"/>
          <w:b w:val="0"/>
          <w:i w:val="0"/>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lineRule="auto"/>
        <w:ind w:firstLine="600"/>
        <w:jc w:val="both"/>
      </w:pPr>
      <w:r>
        <w:rPr>
          <w:rFonts w:ascii="Times New Roman" w:hAnsi="Times New Roman"/>
          <w:b w:val="0"/>
          <w:i w:val="0"/>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lineRule="auto"/>
        <w:ind w:firstLine="600"/>
        <w:jc w:val="both"/>
      </w:pPr>
      <w:r>
        <w:rPr>
          <w:rFonts w:ascii="Times New Roman" w:hAnsi="Times New Roman"/>
          <w:b w:val="0"/>
          <w:i w:val="0"/>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lineRule="auto"/>
        <w:ind w:firstLine="600"/>
        <w:jc w:val="both"/>
      </w:pPr>
      <w:r>
        <w:rPr>
          <w:rFonts w:ascii="Times New Roman" w:hAnsi="Times New Roman"/>
          <w:b w:val="0"/>
          <w:i w:val="0"/>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lineRule="auto"/>
        <w:ind w:firstLine="600"/>
        <w:jc w:val="both"/>
      </w:pPr>
      <w:r>
        <w:rPr>
          <w:rFonts w:ascii="Times New Roman" w:hAnsi="Times New Roman"/>
          <w:b w:val="0"/>
          <w:i w:val="0"/>
          <w:color w:val="000000"/>
          <w:sz w:val="28"/>
        </w:rPr>
        <w:t xml:space="preserve">Планируемые результаты включают в себя личностные, метапредметные и предметные результаты. </w:t>
      </w:r>
    </w:p>
    <w:p>
      <w:pPr>
        <w:spacing w:before="0" w:after="0" w:line="264" w:lineRule="auto"/>
        <w:ind w:firstLine="600"/>
        <w:jc w:val="both"/>
      </w:pPr>
      <w:r>
        <w:rPr>
          <w:rFonts w:ascii="Times New Roman" w:hAnsi="Times New Roman"/>
          <w:b w:val="0"/>
          <w:i w:val="0"/>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lineRule="auto"/>
        <w:ind w:firstLine="600"/>
        <w:jc w:val="both"/>
      </w:pPr>
      <w:r>
        <w:rPr>
          <w:rFonts w:ascii="Times New Roman" w:hAnsi="Times New Roman"/>
          <w:b w:val="0"/>
          <w:i w:val="0"/>
          <w:color w:val="000000"/>
          <w:sz w:val="28"/>
        </w:rPr>
        <w:t>‌</w:t>
      </w:r>
      <w:bookmarkStart w:id="7" w:name="bb146442-f527-41bf-8c2f-d7c56b2bd4b0"/>
      <w:r>
        <w:rPr>
          <w:rFonts w:ascii="Times New Roman" w:hAnsi="Times New Roman"/>
          <w:b w:val="0"/>
          <w:i w:val="0"/>
          <w:color w:val="000000"/>
          <w:sz w:val="28"/>
        </w:rPr>
        <w:t>Общее число часов для изучения физической культуры на уровне начального общего образования составляет – 303 часов: в 1 классе – 99 часов (3 часа в неделю), во 2 классе – 68часа (2 часа в неделю), в 3 классе – 68часа (2 часа в неделю), в 4 классе – 68 часа (2 часа в неделю).</w:t>
      </w:r>
      <w:bookmarkEnd w:id="7"/>
      <w:r>
        <w:rPr>
          <w:rFonts w:ascii="Times New Roman" w:hAnsi="Times New Roman"/>
          <w:b w:val="0"/>
          <w:i w:val="0"/>
          <w:color w:val="000000"/>
          <w:sz w:val="28"/>
        </w:rPr>
        <w:t>‌‌</w:t>
      </w:r>
    </w:p>
    <w:p>
      <w:pPr>
        <w:spacing w:before="0" w:after="0" w:line="264" w:lineRule="auto"/>
        <w:ind w:left="120"/>
        <w:jc w:val="both"/>
      </w:pPr>
    </w:p>
    <w:p>
      <w:pPr>
        <w:sectPr>
          <w:pgSz w:w="11906" w:h="16383"/>
          <w:cols w:space="720" w:num="1"/>
        </w:sectPr>
      </w:pPr>
      <w:bookmarkStart w:id="8" w:name="block-18945178"/>
    </w:p>
    <w:bookmarkEnd w:id="6"/>
    <w:bookmarkEnd w:id="8"/>
    <w:p>
      <w:pPr>
        <w:spacing w:before="0" w:after="0" w:line="264" w:lineRule="auto"/>
        <w:ind w:left="120"/>
        <w:jc w:val="both"/>
      </w:pPr>
      <w:bookmarkStart w:id="9" w:name="block-18945176"/>
      <w:r>
        <w:rPr>
          <w:rFonts w:ascii="Times New Roman" w:hAnsi="Times New Roman"/>
          <w:b w:val="0"/>
          <w:i w:val="0"/>
          <w:color w:val="000000"/>
          <w:sz w:val="28"/>
        </w:rPr>
        <w:t>​</w:t>
      </w:r>
      <w:r>
        <w:rPr>
          <w:rFonts w:ascii="Times New Roman" w:hAnsi="Times New Roman"/>
          <w:b/>
          <w:i w:val="0"/>
          <w:color w:val="000000"/>
          <w:sz w:val="28"/>
        </w:rPr>
        <w:t>СОДЕРЖАНИЕ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 КЛАСС</w:t>
      </w:r>
    </w:p>
    <w:p>
      <w:pPr>
        <w:spacing w:before="0" w:after="0" w:line="264" w:lineRule="auto"/>
        <w:ind w:left="120"/>
        <w:jc w:val="both"/>
      </w:pPr>
    </w:p>
    <w:p>
      <w:pPr>
        <w:spacing w:before="0" w:after="0" w:line="264" w:lineRule="auto"/>
        <w:ind w:firstLine="600"/>
        <w:jc w:val="both"/>
      </w:pPr>
      <w:bookmarkStart w:id="10" w:name="_Toc101876902"/>
      <w:bookmarkEnd w:id="10"/>
      <w:r>
        <w:rPr>
          <w:rFonts w:ascii="Times New Roman" w:hAnsi="Times New Roman"/>
          <w:b/>
          <w:i/>
          <w:color w:val="000000"/>
          <w:sz w:val="28"/>
        </w:rPr>
        <w:t xml:space="preserve">Знания о физической культуре </w:t>
      </w:r>
    </w:p>
    <w:p>
      <w:pPr>
        <w:spacing w:before="0" w:after="0" w:line="264" w:lineRule="auto"/>
        <w:ind w:firstLine="600"/>
        <w:jc w:val="both"/>
      </w:pPr>
      <w:r>
        <w:rPr>
          <w:rFonts w:ascii="Times New Roman" w:hAnsi="Times New Roman"/>
          <w:b w:val="0"/>
          <w:i w:val="0"/>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lineRule="auto"/>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lineRule="auto"/>
        <w:ind w:firstLine="600"/>
        <w:jc w:val="both"/>
      </w:pPr>
      <w:r>
        <w:rPr>
          <w:rFonts w:ascii="Times New Roman" w:hAnsi="Times New Roman"/>
          <w:b w:val="0"/>
          <w:i w:val="0"/>
          <w:color w:val="000000"/>
          <w:sz w:val="28"/>
        </w:rPr>
        <w:t xml:space="preserve">Режим дня и правила его составления и соблюдения. </w:t>
      </w:r>
    </w:p>
    <w:p>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lineRule="auto"/>
        <w:ind w:firstLine="600"/>
        <w:jc w:val="both"/>
      </w:pPr>
      <w:r>
        <w:rPr>
          <w:rFonts w:ascii="Times New Roman" w:hAnsi="Times New Roman"/>
          <w:b w:val="0"/>
          <w:i w:val="0"/>
          <w:color w:val="000000"/>
          <w:sz w:val="28"/>
        </w:rPr>
        <w:t xml:space="preserve">Гимнастика с основами акробатики </w:t>
      </w:r>
    </w:p>
    <w:p>
      <w:pPr>
        <w:spacing w:before="0" w:after="0" w:line="264" w:lineRule="auto"/>
        <w:ind w:firstLine="600"/>
        <w:jc w:val="both"/>
      </w:pPr>
      <w:r>
        <w:rPr>
          <w:rFonts w:ascii="Times New Roman" w:hAnsi="Times New Roman"/>
          <w:b w:val="0"/>
          <w:i w:val="0"/>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lineRule="auto"/>
        <w:ind w:firstLine="600"/>
        <w:jc w:val="both"/>
      </w:pPr>
      <w:r>
        <w:rPr>
          <w:rFonts w:ascii="Times New Roman" w:hAnsi="Times New Roman"/>
          <w:b w:val="0"/>
          <w:i w:val="0"/>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lineRule="auto"/>
        <w:ind w:firstLine="600"/>
        <w:jc w:val="both"/>
      </w:pPr>
      <w:r>
        <w:rPr>
          <w:rFonts w:ascii="Times New Roman" w:hAnsi="Times New Roman"/>
          <w:b w:val="0"/>
          <w:i w:val="0"/>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lineRule="auto"/>
        <w:ind w:firstLine="600"/>
        <w:jc w:val="both"/>
      </w:pPr>
      <w:r>
        <w:rPr>
          <w:rFonts w:ascii="Times New Roman" w:hAnsi="Times New Roman"/>
          <w:b w:val="0"/>
          <w:i w:val="0"/>
          <w:color w:val="000000"/>
          <w:sz w:val="28"/>
        </w:rPr>
        <w:t>Лыжная подготовка</w:t>
      </w:r>
    </w:p>
    <w:p>
      <w:pPr>
        <w:spacing w:before="0" w:after="0" w:line="264" w:lineRule="auto"/>
        <w:ind w:firstLine="600"/>
        <w:jc w:val="both"/>
      </w:pPr>
      <w:r>
        <w:rPr>
          <w:rFonts w:ascii="Times New Roman" w:hAnsi="Times New Roman"/>
          <w:b w:val="0"/>
          <w:i w:val="0"/>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lineRule="auto"/>
        <w:ind w:firstLine="600"/>
        <w:jc w:val="both"/>
      </w:pPr>
      <w:r>
        <w:rPr>
          <w:rFonts w:ascii="Times New Roman" w:hAnsi="Times New Roman"/>
          <w:b w:val="0"/>
          <w:i w:val="0"/>
          <w:color w:val="000000"/>
          <w:sz w:val="28"/>
        </w:rPr>
        <w:t>Лёгкая атлетика</w:t>
      </w:r>
    </w:p>
    <w:p>
      <w:pPr>
        <w:spacing w:before="0" w:after="0" w:line="264" w:lineRule="auto"/>
        <w:ind w:firstLine="600"/>
        <w:jc w:val="both"/>
      </w:pPr>
      <w:r>
        <w:rPr>
          <w:rFonts w:ascii="Times New Roman" w:hAnsi="Times New Roman"/>
          <w:b w:val="0"/>
          <w:i w:val="0"/>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lineRule="auto"/>
        <w:ind w:firstLine="600"/>
        <w:jc w:val="both"/>
      </w:pPr>
      <w:r>
        <w:rPr>
          <w:rFonts w:ascii="Times New Roman" w:hAnsi="Times New Roman"/>
          <w:b w:val="0"/>
          <w:i w:val="0"/>
          <w:color w:val="000000"/>
          <w:sz w:val="28"/>
        </w:rPr>
        <w:t>Подвижные и спортивные игры</w:t>
      </w:r>
    </w:p>
    <w:p>
      <w:pPr>
        <w:spacing w:before="0" w:after="0" w:line="264" w:lineRule="auto"/>
        <w:ind w:firstLine="600"/>
        <w:jc w:val="both"/>
      </w:pPr>
      <w:r>
        <w:rPr>
          <w:rFonts w:ascii="Times New Roman" w:hAnsi="Times New Roman"/>
          <w:b w:val="0"/>
          <w:i w:val="0"/>
          <w:color w:val="000000"/>
          <w:sz w:val="28"/>
        </w:rPr>
        <w:t>Считалки для самостоятельной организации подвижных игр.</w:t>
      </w:r>
    </w:p>
    <w:p>
      <w:pPr>
        <w:spacing w:before="0" w:after="0" w:line="264" w:lineRule="auto"/>
        <w:ind w:firstLine="600"/>
        <w:jc w:val="both"/>
      </w:pPr>
      <w:r>
        <w:rPr>
          <w:rFonts w:ascii="Times New Roman" w:hAnsi="Times New Roman"/>
          <w:b w:val="0"/>
          <w:i/>
          <w:color w:val="000000"/>
          <w:sz w:val="28"/>
        </w:rPr>
        <w:t>Прикладно-ориентированная физическая культура</w:t>
      </w:r>
    </w:p>
    <w:p>
      <w:pPr>
        <w:spacing w:before="0" w:after="0" w:line="264" w:lineRule="auto"/>
        <w:ind w:firstLine="600"/>
        <w:jc w:val="both"/>
      </w:pPr>
      <w:r>
        <w:rPr>
          <w:rFonts w:ascii="Times New Roman" w:hAnsi="Times New Roman"/>
          <w:b w:val="0"/>
          <w:i w:val="0"/>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id="11" w:name="_Toc137548637"/>
      <w:bookmarkEnd w:id="11"/>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z w:val="28"/>
        </w:rPr>
        <w:t xml:space="preserve">Знания о физической культуре </w:t>
      </w:r>
    </w:p>
    <w:p>
      <w:pPr>
        <w:spacing w:before="0" w:after="0" w:line="264" w:lineRule="auto"/>
        <w:ind w:firstLine="600"/>
        <w:jc w:val="both"/>
      </w:pPr>
      <w:r>
        <w:rPr>
          <w:rFonts w:ascii="Times New Roman" w:hAnsi="Times New Roman"/>
          <w:b w:val="0"/>
          <w:i w:val="0"/>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lineRule="auto"/>
        <w:ind w:firstLine="600"/>
        <w:jc w:val="both"/>
      </w:pPr>
      <w:r>
        <w:rPr>
          <w:rFonts w:ascii="Times New Roman" w:hAnsi="Times New Roman"/>
          <w:b/>
          <w:i/>
          <w:color w:val="000000"/>
          <w:sz w:val="28"/>
        </w:rPr>
        <w:t>Способы самостоятельной деятельности</w:t>
      </w:r>
    </w:p>
    <w:p>
      <w:pPr>
        <w:spacing w:before="0" w:after="0" w:line="264" w:lineRule="auto"/>
        <w:ind w:firstLine="600"/>
        <w:jc w:val="both"/>
      </w:pPr>
      <w:r>
        <w:rPr>
          <w:rFonts w:ascii="Times New Roman" w:hAnsi="Times New Roman"/>
          <w:b w:val="0"/>
          <w:i w:val="0"/>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Гимнастика с основами акробатики </w:t>
      </w:r>
    </w:p>
    <w:p>
      <w:pPr>
        <w:spacing w:before="0" w:after="0" w:line="264" w:lineRule="auto"/>
        <w:ind w:firstLine="600"/>
        <w:jc w:val="both"/>
      </w:pPr>
      <w:r>
        <w:rPr>
          <w:rFonts w:ascii="Times New Roman" w:hAnsi="Times New Roman"/>
          <w:b w:val="0"/>
          <w:i w:val="0"/>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lineRule="auto"/>
        <w:ind w:firstLine="600"/>
        <w:jc w:val="both"/>
      </w:pPr>
      <w:r>
        <w:rPr>
          <w:rFonts w:ascii="Times New Roman" w:hAnsi="Times New Roman"/>
          <w:b w:val="0"/>
          <w:i w:val="0"/>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lineRule="auto"/>
        <w:ind w:firstLine="600"/>
        <w:jc w:val="both"/>
      </w:pPr>
      <w:r>
        <w:rPr>
          <w:rFonts w:ascii="Times New Roman" w:hAnsi="Times New Roman"/>
          <w:b w:val="0"/>
          <w:i w:val="0"/>
          <w:color w:val="000000"/>
          <w:sz w:val="28"/>
        </w:rPr>
        <w:t xml:space="preserve">Лыжная подготовка </w:t>
      </w:r>
    </w:p>
    <w:p>
      <w:pPr>
        <w:spacing w:before="0" w:after="0" w:line="264" w:lineRule="auto"/>
        <w:ind w:firstLine="600"/>
        <w:jc w:val="both"/>
      </w:pPr>
      <w:r>
        <w:rPr>
          <w:rFonts w:ascii="Times New Roman" w:hAnsi="Times New Roman"/>
          <w:b w:val="0"/>
          <w:i w:val="0"/>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lineRule="auto"/>
        <w:ind w:firstLine="600"/>
        <w:jc w:val="both"/>
      </w:pPr>
      <w:r>
        <w:rPr>
          <w:rFonts w:ascii="Times New Roman" w:hAnsi="Times New Roman"/>
          <w:b w:val="0"/>
          <w:i w:val="0"/>
          <w:color w:val="000000"/>
          <w:sz w:val="28"/>
        </w:rPr>
        <w:t xml:space="preserve">Лёгкая атлетика </w:t>
      </w:r>
    </w:p>
    <w:p>
      <w:pPr>
        <w:spacing w:before="0" w:after="0" w:line="264" w:lineRule="auto"/>
        <w:ind w:firstLine="600"/>
        <w:jc w:val="both"/>
      </w:pPr>
      <w:r>
        <w:rPr>
          <w:rFonts w:ascii="Times New Roman" w:hAnsi="Times New Roman"/>
          <w:b w:val="0"/>
          <w:i w:val="0"/>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lineRule="auto"/>
        <w:ind w:firstLine="600"/>
        <w:jc w:val="both"/>
      </w:pPr>
      <w:r>
        <w:rPr>
          <w:rFonts w:ascii="Times New Roman" w:hAnsi="Times New Roman"/>
          <w:b w:val="0"/>
          <w:i w:val="0"/>
          <w:color w:val="000000"/>
          <w:sz w:val="28"/>
        </w:rPr>
        <w:t>Подвижные игры</w:t>
      </w:r>
    </w:p>
    <w:p>
      <w:pPr>
        <w:spacing w:before="0" w:after="0" w:line="264" w:lineRule="auto"/>
        <w:ind w:firstLine="600"/>
        <w:jc w:val="both"/>
      </w:pPr>
      <w:r>
        <w:rPr>
          <w:rFonts w:ascii="Times New Roman" w:hAnsi="Times New Roman"/>
          <w:b w:val="0"/>
          <w:i w:val="0"/>
          <w:color w:val="000000"/>
          <w:sz w:val="28"/>
        </w:rPr>
        <w:t xml:space="preserve">Подвижные игры с техническими приёмами спортивных игр (баскетбол, футбол). </w:t>
      </w:r>
    </w:p>
    <w:p>
      <w:pPr>
        <w:spacing w:before="0" w:after="0" w:line="264" w:lineRule="auto"/>
        <w:ind w:firstLine="600"/>
        <w:jc w:val="both"/>
      </w:pPr>
      <w:r>
        <w:rPr>
          <w:rFonts w:ascii="Times New Roman" w:hAnsi="Times New Roman"/>
          <w:b w:val="0"/>
          <w:i/>
          <w:color w:val="000000"/>
          <w:sz w:val="28"/>
        </w:rPr>
        <w:t xml:space="preserve">Прикладно-ориентированная физическая культура </w:t>
      </w:r>
    </w:p>
    <w:p>
      <w:pPr>
        <w:spacing w:before="0" w:after="0" w:line="264" w:lineRule="auto"/>
        <w:ind w:firstLine="600"/>
        <w:jc w:val="both"/>
      </w:pPr>
      <w:r>
        <w:rPr>
          <w:rFonts w:ascii="Times New Roman" w:hAnsi="Times New Roman"/>
          <w:b w:val="0"/>
          <w:i w:val="0"/>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id="12" w:name="_Toc137548638"/>
      <w:bookmarkEnd w:id="12"/>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3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pacing w:val="-2"/>
          <w:sz w:val="28"/>
        </w:rPr>
        <w:t>Знания о физической культуре</w:t>
      </w:r>
    </w:p>
    <w:p>
      <w:pPr>
        <w:spacing w:before="0" w:after="0" w:line="264" w:lineRule="auto"/>
        <w:ind w:firstLine="600"/>
        <w:jc w:val="both"/>
      </w:pPr>
      <w:r>
        <w:rPr>
          <w:rFonts w:ascii="Times New Roman" w:hAnsi="Times New Roman"/>
          <w:b w:val="0"/>
          <w:i w:val="0"/>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lineRule="auto"/>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lineRule="auto"/>
        <w:ind w:firstLine="600"/>
        <w:jc w:val="both"/>
      </w:pPr>
      <w:r>
        <w:rPr>
          <w:rFonts w:ascii="Times New Roman" w:hAnsi="Times New Roman"/>
          <w:b w:val="0"/>
          <w:i w:val="0"/>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lineRule="auto"/>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pacing w:val="-2"/>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lineRule="auto"/>
        <w:ind w:firstLine="600"/>
        <w:jc w:val="both"/>
      </w:pPr>
      <w:r>
        <w:rPr>
          <w:rFonts w:ascii="Times New Roman" w:hAnsi="Times New Roman"/>
          <w:b w:val="0"/>
          <w:i/>
          <w:color w:val="000000"/>
          <w:spacing w:val="-2"/>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pacing w:val="-2"/>
          <w:sz w:val="28"/>
        </w:rPr>
        <w:t xml:space="preserve">Гимнастика с основами акробатики </w:t>
      </w:r>
    </w:p>
    <w:p>
      <w:pPr>
        <w:spacing w:before="0" w:after="0" w:line="264" w:lineRule="auto"/>
        <w:ind w:firstLine="600"/>
        <w:jc w:val="both"/>
      </w:pPr>
      <w:r>
        <w:rPr>
          <w:rFonts w:ascii="Times New Roman" w:hAnsi="Times New Roman"/>
          <w:b w:val="0"/>
          <w:i w:val="0"/>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lineRule="auto"/>
        <w:ind w:firstLine="600"/>
        <w:jc w:val="both"/>
      </w:pPr>
      <w:r>
        <w:rPr>
          <w:rFonts w:ascii="Times New Roman" w:hAnsi="Times New Roman"/>
          <w:b w:val="0"/>
          <w:i w:val="0"/>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lineRule="auto"/>
        <w:ind w:firstLine="600"/>
        <w:jc w:val="both"/>
      </w:pPr>
      <w:r>
        <w:rPr>
          <w:rFonts w:ascii="Times New Roman" w:hAnsi="Times New Roman"/>
          <w:b w:val="0"/>
          <w:i w:val="0"/>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lineRule="auto"/>
        <w:ind w:firstLine="600"/>
        <w:jc w:val="both"/>
      </w:pPr>
      <w:r>
        <w:rPr>
          <w:rFonts w:ascii="Times New Roman" w:hAnsi="Times New Roman"/>
          <w:b w:val="0"/>
          <w:i w:val="0"/>
          <w:color w:val="000000"/>
          <w:spacing w:val="-2"/>
          <w:sz w:val="28"/>
        </w:rPr>
        <w:t xml:space="preserve">Лёгкая атлетика </w:t>
      </w:r>
    </w:p>
    <w:p>
      <w:pPr>
        <w:spacing w:before="0" w:after="0" w:line="264" w:lineRule="auto"/>
        <w:ind w:firstLine="600"/>
        <w:jc w:val="both"/>
      </w:pPr>
      <w:r>
        <w:rPr>
          <w:rFonts w:ascii="Times New Roman" w:hAnsi="Times New Roman"/>
          <w:b w:val="0"/>
          <w:i w:val="0"/>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lineRule="auto"/>
        <w:ind w:firstLine="600"/>
        <w:jc w:val="both"/>
      </w:pPr>
      <w:r>
        <w:rPr>
          <w:rFonts w:ascii="Times New Roman" w:hAnsi="Times New Roman"/>
          <w:b w:val="0"/>
          <w:i w:val="0"/>
          <w:color w:val="000000"/>
          <w:spacing w:val="-2"/>
          <w:sz w:val="28"/>
        </w:rPr>
        <w:t>Лыжная подготовка</w:t>
      </w:r>
    </w:p>
    <w:p>
      <w:pPr>
        <w:spacing w:before="0" w:after="0" w:line="264" w:lineRule="auto"/>
        <w:ind w:firstLine="600"/>
        <w:jc w:val="both"/>
      </w:pPr>
      <w:r>
        <w:rPr>
          <w:rFonts w:ascii="Times New Roman" w:hAnsi="Times New Roman"/>
          <w:b w:val="0"/>
          <w:i w:val="0"/>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lineRule="auto"/>
        <w:ind w:firstLine="600"/>
        <w:jc w:val="both"/>
      </w:pPr>
      <w:r>
        <w:rPr>
          <w:rFonts w:ascii="Times New Roman" w:hAnsi="Times New Roman"/>
          <w:b w:val="0"/>
          <w:i w:val="0"/>
          <w:color w:val="000000"/>
          <w:spacing w:val="-2"/>
          <w:sz w:val="28"/>
        </w:rPr>
        <w:t xml:space="preserve">Плавательная подготовка. </w:t>
      </w:r>
    </w:p>
    <w:p>
      <w:pPr>
        <w:spacing w:before="0" w:after="0" w:line="264" w:lineRule="auto"/>
        <w:ind w:firstLine="600"/>
        <w:jc w:val="both"/>
      </w:pPr>
      <w:r>
        <w:rPr>
          <w:rFonts w:ascii="Times New Roman" w:hAnsi="Times New Roman"/>
          <w:b w:val="0"/>
          <w:i w:val="0"/>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lineRule="auto"/>
        <w:ind w:firstLine="600"/>
        <w:jc w:val="both"/>
      </w:pPr>
      <w:r>
        <w:rPr>
          <w:rFonts w:ascii="Times New Roman" w:hAnsi="Times New Roman"/>
          <w:b w:val="0"/>
          <w:i w:val="0"/>
          <w:color w:val="000000"/>
          <w:spacing w:val="-2"/>
          <w:sz w:val="28"/>
        </w:rPr>
        <w:t xml:space="preserve">Подвижные и спортивные игры </w:t>
      </w:r>
    </w:p>
    <w:p>
      <w:pPr>
        <w:spacing w:before="0" w:after="0" w:line="264" w:lineRule="auto"/>
        <w:ind w:firstLine="600"/>
        <w:jc w:val="both"/>
      </w:pPr>
      <w:r>
        <w:rPr>
          <w:rFonts w:ascii="Times New Roman" w:hAnsi="Times New Roman"/>
          <w:b w:val="0"/>
          <w:i w:val="0"/>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lineRule="auto"/>
        <w:ind w:firstLine="600"/>
        <w:jc w:val="both"/>
      </w:pPr>
      <w:r>
        <w:rPr>
          <w:rFonts w:ascii="Times New Roman" w:hAnsi="Times New Roman"/>
          <w:b w:val="0"/>
          <w:i/>
          <w:color w:val="000000"/>
          <w:spacing w:val="-2"/>
          <w:sz w:val="28"/>
        </w:rPr>
        <w:t xml:space="preserve">Прикладно-ориентированная физическая культура. </w:t>
      </w:r>
    </w:p>
    <w:p>
      <w:pPr>
        <w:spacing w:before="0" w:after="0" w:line="264" w:lineRule="auto"/>
        <w:ind w:firstLine="600"/>
        <w:jc w:val="both"/>
      </w:pPr>
      <w:r>
        <w:rPr>
          <w:rFonts w:ascii="Times New Roman" w:hAnsi="Times New Roman"/>
          <w:b w:val="0"/>
          <w:i w:val="0"/>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id="13" w:name="_Toc137548639"/>
      <w:bookmarkEnd w:id="13"/>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4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z w:val="28"/>
        </w:rPr>
        <w:t xml:space="preserve">Знания о физической культуре </w:t>
      </w:r>
    </w:p>
    <w:p>
      <w:pPr>
        <w:spacing w:before="0" w:after="0" w:line="264" w:lineRule="auto"/>
        <w:ind w:firstLine="600"/>
        <w:jc w:val="both"/>
      </w:pPr>
      <w:r>
        <w:rPr>
          <w:rFonts w:ascii="Times New Roman" w:hAnsi="Times New Roman"/>
          <w:b w:val="0"/>
          <w:i w:val="0"/>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lineRule="auto"/>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lineRule="auto"/>
        <w:ind w:firstLine="600"/>
        <w:jc w:val="both"/>
      </w:pPr>
      <w:r>
        <w:rPr>
          <w:rFonts w:ascii="Times New Roman" w:hAnsi="Times New Roman"/>
          <w:b w:val="0"/>
          <w:i w:val="0"/>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Гимнастика с основами акробатики</w:t>
      </w:r>
    </w:p>
    <w:p>
      <w:pPr>
        <w:spacing w:before="0" w:after="0" w:line="264" w:lineRule="auto"/>
        <w:ind w:firstLine="600"/>
        <w:jc w:val="both"/>
      </w:pPr>
      <w:r>
        <w:rPr>
          <w:rFonts w:ascii="Times New Roman" w:hAnsi="Times New Roman"/>
          <w:b w:val="0"/>
          <w:i w:val="0"/>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lineRule="auto"/>
        <w:ind w:firstLine="600"/>
        <w:jc w:val="both"/>
      </w:pPr>
      <w:r>
        <w:rPr>
          <w:rFonts w:ascii="Times New Roman" w:hAnsi="Times New Roman"/>
          <w:b w:val="0"/>
          <w:i w:val="0"/>
          <w:color w:val="000000"/>
          <w:sz w:val="28"/>
        </w:rPr>
        <w:t xml:space="preserve">Лёгкая атлетика </w:t>
      </w:r>
    </w:p>
    <w:p>
      <w:pPr>
        <w:spacing w:before="0" w:after="0" w:line="264" w:lineRule="auto"/>
        <w:ind w:firstLine="600"/>
        <w:jc w:val="both"/>
      </w:pPr>
      <w:r>
        <w:rPr>
          <w:rFonts w:ascii="Times New Roman" w:hAnsi="Times New Roman"/>
          <w:b w:val="0"/>
          <w:i w:val="0"/>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lineRule="auto"/>
        <w:ind w:firstLine="600"/>
        <w:jc w:val="both"/>
      </w:pPr>
      <w:r>
        <w:rPr>
          <w:rFonts w:ascii="Times New Roman" w:hAnsi="Times New Roman"/>
          <w:b w:val="0"/>
          <w:i w:val="0"/>
          <w:color w:val="000000"/>
          <w:sz w:val="28"/>
        </w:rPr>
        <w:t>Лыжная подготовка</w:t>
      </w:r>
    </w:p>
    <w:p>
      <w:pPr>
        <w:spacing w:before="0" w:after="0" w:line="264" w:lineRule="auto"/>
        <w:ind w:firstLine="600"/>
        <w:jc w:val="both"/>
      </w:pPr>
      <w:r>
        <w:rPr>
          <w:rFonts w:ascii="Times New Roman" w:hAnsi="Times New Roman"/>
          <w:b w:val="0"/>
          <w:i w:val="0"/>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lineRule="auto"/>
        <w:ind w:firstLine="600"/>
        <w:jc w:val="both"/>
      </w:pPr>
      <w:r>
        <w:rPr>
          <w:rFonts w:ascii="Times New Roman" w:hAnsi="Times New Roman"/>
          <w:b w:val="0"/>
          <w:i w:val="0"/>
          <w:color w:val="000000"/>
          <w:sz w:val="28"/>
        </w:rPr>
        <w:t xml:space="preserve">Плавательная подготовка </w:t>
      </w:r>
    </w:p>
    <w:p>
      <w:pPr>
        <w:spacing w:before="0" w:after="0" w:line="264" w:lineRule="auto"/>
        <w:ind w:firstLine="600"/>
        <w:jc w:val="both"/>
      </w:pPr>
      <w:r>
        <w:rPr>
          <w:rFonts w:ascii="Times New Roman" w:hAnsi="Times New Roman"/>
          <w:b w:val="0"/>
          <w:i w:val="0"/>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lineRule="auto"/>
        <w:ind w:firstLine="600"/>
        <w:jc w:val="both"/>
      </w:pPr>
      <w:r>
        <w:rPr>
          <w:rFonts w:ascii="Times New Roman" w:hAnsi="Times New Roman"/>
          <w:b w:val="0"/>
          <w:i w:val="0"/>
          <w:color w:val="000000"/>
          <w:sz w:val="28"/>
        </w:rPr>
        <w:t>Подвижные и спортивные игры</w:t>
      </w:r>
    </w:p>
    <w:p>
      <w:pPr>
        <w:spacing w:before="0" w:after="0" w:line="264" w:lineRule="auto"/>
        <w:ind w:firstLine="600"/>
        <w:jc w:val="both"/>
      </w:pPr>
      <w:r>
        <w:rPr>
          <w:rFonts w:ascii="Times New Roman" w:hAnsi="Times New Roman"/>
          <w:b w:val="0"/>
          <w:i w:val="0"/>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lineRule="auto"/>
        <w:ind w:firstLine="600"/>
        <w:jc w:val="both"/>
      </w:pPr>
      <w:r>
        <w:rPr>
          <w:rFonts w:ascii="Times New Roman" w:hAnsi="Times New Roman"/>
          <w:b w:val="0"/>
          <w:i w:val="0"/>
          <w:color w:val="000000"/>
          <w:sz w:val="28"/>
        </w:rPr>
        <w:t>Прикладно-ориентированная физическая культура</w:t>
      </w:r>
    </w:p>
    <w:p>
      <w:pPr>
        <w:spacing w:before="0" w:after="0" w:line="264" w:lineRule="auto"/>
        <w:ind w:firstLine="600"/>
        <w:jc w:val="both"/>
      </w:pPr>
      <w:r>
        <w:rPr>
          <w:rFonts w:ascii="Times New Roman" w:hAnsi="Times New Roman"/>
          <w:b w:val="0"/>
          <w:i w:val="0"/>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pPr>
        <w:sectPr>
          <w:pgSz w:w="11906" w:h="16383"/>
          <w:cols w:space="720" w:num="1"/>
        </w:sectPr>
      </w:pPr>
      <w:bookmarkStart w:id="14" w:name="block-18945176"/>
    </w:p>
    <w:bookmarkEnd w:id="9"/>
    <w:bookmarkEnd w:id="14"/>
    <w:p>
      <w:pPr>
        <w:spacing w:before="0" w:after="0" w:line="264" w:lineRule="auto"/>
        <w:ind w:left="120"/>
        <w:jc w:val="both"/>
      </w:pPr>
      <w:bookmarkStart w:id="15" w:name="_Toc137548640"/>
      <w:bookmarkEnd w:id="15"/>
      <w:bookmarkStart w:id="16" w:name="block-18945177"/>
      <w:r>
        <w:rPr>
          <w:rFonts w:ascii="Times New Roman" w:hAnsi="Times New Roman"/>
          <w:b/>
          <w:i w:val="0"/>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lineRule="auto"/>
        <w:ind w:firstLine="600"/>
        <w:jc w:val="both"/>
      </w:pPr>
      <w:r>
        <w:rPr>
          <w:rFonts w:ascii="Times New Roman" w:hAnsi="Times New Roman"/>
          <w:b/>
          <w:i w:val="0"/>
          <w:color w:val="000000"/>
          <w:sz w:val="28"/>
        </w:rPr>
        <w:t xml:space="preserve"> </w:t>
      </w:r>
    </w:p>
    <w:p>
      <w:pPr>
        <w:spacing w:before="0" w:after="0"/>
        <w:ind w:left="120"/>
        <w:jc w:val="left"/>
      </w:pPr>
      <w:bookmarkStart w:id="17" w:name="_Toc137548641"/>
      <w:bookmarkEnd w:id="17"/>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lineRule="auto"/>
        <w:jc w:val="both"/>
      </w:pPr>
      <w:r>
        <w:rPr>
          <w:rFonts w:ascii="Times New Roman" w:hAnsi="Times New Roman"/>
          <w:b w:val="0"/>
          <w:i w:val="0"/>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lineRule="auto"/>
        <w:jc w:val="both"/>
      </w:pPr>
      <w:r>
        <w:rPr>
          <w:rFonts w:ascii="Times New Roman" w:hAnsi="Times New Roman"/>
          <w:b w:val="0"/>
          <w:i w:val="0"/>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lineRule="auto"/>
        <w:jc w:val="both"/>
      </w:pPr>
      <w:r>
        <w:rPr>
          <w:rFonts w:ascii="Times New Roman" w:hAnsi="Times New Roman"/>
          <w:b w:val="0"/>
          <w:i w:val="0"/>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lineRule="auto"/>
        <w:jc w:val="both"/>
      </w:pPr>
      <w:r>
        <w:rPr>
          <w:rFonts w:ascii="Times New Roman" w:hAnsi="Times New Roman"/>
          <w:b w:val="0"/>
          <w:i w:val="0"/>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lineRule="auto"/>
        <w:jc w:val="both"/>
      </w:pPr>
      <w:r>
        <w:rPr>
          <w:rFonts w:ascii="Times New Roman" w:hAnsi="Times New Roman"/>
          <w:b w:val="0"/>
          <w:i w:val="0"/>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lineRule="auto"/>
        <w:jc w:val="both"/>
      </w:pPr>
      <w:r>
        <w:rPr>
          <w:rFonts w:ascii="Times New Roman" w:hAnsi="Times New Roman"/>
          <w:b w:val="0"/>
          <w:i w:val="0"/>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id="18" w:name="_Toc137548642"/>
      <w:bookmarkEnd w:id="18"/>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9" w:name="_Toc134720971"/>
      <w:bookmarkEnd w:id="19"/>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w:t>
      </w:r>
    </w:p>
    <w:p>
      <w:pPr>
        <w:numPr>
          <w:ilvl w:val="0"/>
          <w:numId w:val="2"/>
        </w:numPr>
        <w:spacing w:before="0" w:after="0" w:line="264" w:lineRule="auto"/>
        <w:jc w:val="both"/>
      </w:pPr>
      <w:r>
        <w:rPr>
          <w:rFonts w:ascii="Times New Roman" w:hAnsi="Times New Roman"/>
          <w:b w:val="0"/>
          <w:i w:val="0"/>
          <w:color w:val="000000"/>
          <w:sz w:val="28"/>
        </w:rPr>
        <w:t>находить общие и отличительные признаки в передвижениях человека и животных;</w:t>
      </w:r>
    </w:p>
    <w:p>
      <w:pPr>
        <w:numPr>
          <w:ilvl w:val="0"/>
          <w:numId w:val="2"/>
        </w:numPr>
        <w:spacing w:before="0" w:after="0" w:line="264" w:lineRule="auto"/>
        <w:jc w:val="both"/>
      </w:pPr>
      <w:r>
        <w:rPr>
          <w:rFonts w:ascii="Times New Roman" w:hAnsi="Times New Roman"/>
          <w:b w:val="0"/>
          <w:i w:val="0"/>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lineRule="auto"/>
        <w:jc w:val="both"/>
      </w:pPr>
      <w:r>
        <w:rPr>
          <w:rFonts w:ascii="Times New Roman" w:hAnsi="Times New Roman"/>
          <w:b w:val="0"/>
          <w:i w:val="0"/>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lineRule="auto"/>
        <w:jc w:val="both"/>
      </w:pPr>
      <w:r>
        <w:rPr>
          <w:rFonts w:ascii="Times New Roman" w:hAnsi="Times New Roman"/>
          <w:b w:val="0"/>
          <w:i w:val="0"/>
          <w:color w:val="000000"/>
          <w:sz w:val="28"/>
        </w:rPr>
        <w:t>выявлять признаки правильной и неправильной осанки, приводить возможные причины её нарушений.</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3"/>
        </w:numPr>
        <w:spacing w:before="0" w:after="0" w:line="264" w:lineRule="auto"/>
        <w:jc w:val="both"/>
      </w:pPr>
      <w:r>
        <w:rPr>
          <w:rFonts w:ascii="Times New Roman" w:hAnsi="Times New Roman"/>
          <w:b w:val="0"/>
          <w:i w:val="0"/>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lineRule="auto"/>
        <w:jc w:val="both"/>
      </w:pPr>
      <w:r>
        <w:rPr>
          <w:rFonts w:ascii="Times New Roman" w:hAnsi="Times New Roman"/>
          <w:b w:val="0"/>
          <w:i w:val="0"/>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lineRule="auto"/>
        <w:jc w:val="both"/>
      </w:pPr>
      <w:r>
        <w:rPr>
          <w:rFonts w:ascii="Times New Roman" w:hAnsi="Times New Roman"/>
          <w:b w:val="0"/>
          <w:i w:val="0"/>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lineRule="auto"/>
        <w:jc w:val="both"/>
      </w:pPr>
      <w:r>
        <w:rPr>
          <w:rFonts w:ascii="Times New Roman" w:hAnsi="Times New Roman"/>
          <w:b w:val="0"/>
          <w:i w:val="0"/>
          <w:color w:val="000000"/>
          <w:sz w:val="28"/>
        </w:rPr>
        <w:t>обсуждать правила проведения подвижных игр, обосновывать объективность определения победителей.</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4"/>
        </w:numPr>
        <w:spacing w:before="0" w:after="0" w:line="264" w:lineRule="auto"/>
        <w:jc w:val="both"/>
      </w:pPr>
      <w:r>
        <w:rPr>
          <w:rFonts w:ascii="Times New Roman" w:hAnsi="Times New Roman"/>
          <w:b w:val="0"/>
          <w:i w:val="0"/>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lineRule="auto"/>
        <w:jc w:val="both"/>
      </w:pPr>
      <w:r>
        <w:rPr>
          <w:rFonts w:ascii="Times New Roman" w:hAnsi="Times New Roman"/>
          <w:b w:val="0"/>
          <w:i w:val="0"/>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lineRule="auto"/>
        <w:jc w:val="both"/>
      </w:pPr>
      <w:r>
        <w:rPr>
          <w:rFonts w:ascii="Times New Roman" w:hAnsi="Times New Roman"/>
          <w:b w:val="0"/>
          <w:i w:val="0"/>
          <w:color w:val="000000"/>
          <w:sz w:val="28"/>
        </w:rPr>
        <w:t>проявлять уважительное отношение к участникам совместной игровой и соревновательной деятельности.</w:t>
      </w:r>
    </w:p>
    <w:p>
      <w:pPr>
        <w:spacing w:before="0" w:after="0" w:line="264" w:lineRule="auto"/>
        <w:ind w:firstLine="600"/>
        <w:jc w:val="both"/>
      </w:pPr>
      <w:r>
        <w:rPr>
          <w:rFonts w:ascii="Times New Roman" w:hAnsi="Times New Roman"/>
          <w:b w:val="0"/>
          <w:i w:val="0"/>
          <w:color w:val="000000"/>
          <w:sz w:val="28"/>
        </w:rPr>
        <w:t xml:space="preserve">К концу обучения во 2 классе у обучающегося будут сформированы следующие универсальные учебные действия. </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5"/>
        </w:numPr>
        <w:spacing w:before="0" w:after="0" w:line="264" w:lineRule="auto"/>
        <w:jc w:val="both"/>
      </w:pPr>
      <w:r>
        <w:rPr>
          <w:rFonts w:ascii="Times New Roman" w:hAnsi="Times New Roman"/>
          <w:b w:val="0"/>
          <w:i w:val="0"/>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lineRule="auto"/>
        <w:jc w:val="both"/>
      </w:pPr>
      <w:r>
        <w:rPr>
          <w:rFonts w:ascii="Times New Roman" w:hAnsi="Times New Roman"/>
          <w:b w:val="0"/>
          <w:i w:val="0"/>
          <w:color w:val="000000"/>
          <w:sz w:val="28"/>
        </w:rPr>
        <w:t>понимать связь между закаливающими процедурами и укреплением здоровья;</w:t>
      </w:r>
    </w:p>
    <w:p>
      <w:pPr>
        <w:numPr>
          <w:ilvl w:val="0"/>
          <w:numId w:val="5"/>
        </w:numPr>
        <w:spacing w:before="0" w:after="0" w:line="264" w:lineRule="auto"/>
        <w:jc w:val="both"/>
      </w:pPr>
      <w:r>
        <w:rPr>
          <w:rFonts w:ascii="Times New Roman" w:hAnsi="Times New Roman"/>
          <w:b w:val="0"/>
          <w:i w:val="0"/>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lineRule="auto"/>
        <w:jc w:val="both"/>
      </w:pPr>
      <w:r>
        <w:rPr>
          <w:rFonts w:ascii="Times New Roman" w:hAnsi="Times New Roman"/>
          <w:b w:val="0"/>
          <w:i w:val="0"/>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lineRule="auto"/>
        <w:jc w:val="both"/>
      </w:pPr>
      <w:r>
        <w:rPr>
          <w:rFonts w:ascii="Times New Roman" w:hAnsi="Times New Roman"/>
          <w:b w:val="0"/>
          <w:i w:val="0"/>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6"/>
        </w:numPr>
        <w:spacing w:before="0" w:after="0" w:line="264" w:lineRule="auto"/>
        <w:jc w:val="both"/>
      </w:pPr>
      <w:r>
        <w:rPr>
          <w:rFonts w:ascii="Times New Roman" w:hAnsi="Times New Roman"/>
          <w:b w:val="0"/>
          <w:i w:val="0"/>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lineRule="auto"/>
        <w:jc w:val="both"/>
      </w:pPr>
      <w:r>
        <w:rPr>
          <w:rFonts w:ascii="Times New Roman" w:hAnsi="Times New Roman"/>
          <w:b w:val="0"/>
          <w:i w:val="0"/>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lineRule="auto"/>
        <w:jc w:val="both"/>
      </w:pPr>
      <w:r>
        <w:rPr>
          <w:rFonts w:ascii="Times New Roman" w:hAnsi="Times New Roman"/>
          <w:b w:val="0"/>
          <w:i w:val="0"/>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7"/>
        </w:numPr>
        <w:spacing w:before="0" w:after="0" w:line="264" w:lineRule="auto"/>
        <w:jc w:val="both"/>
      </w:pPr>
      <w:r>
        <w:rPr>
          <w:rFonts w:ascii="Times New Roman" w:hAnsi="Times New Roman"/>
          <w:b w:val="0"/>
          <w:i w:val="0"/>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lineRule="auto"/>
        <w:jc w:val="both"/>
      </w:pPr>
      <w:r>
        <w:rPr>
          <w:rFonts w:ascii="Times New Roman" w:hAnsi="Times New Roman"/>
          <w:b w:val="0"/>
          <w:i w:val="0"/>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lineRule="auto"/>
        <w:jc w:val="both"/>
      </w:pPr>
      <w:r>
        <w:rPr>
          <w:rFonts w:ascii="Times New Roman" w:hAnsi="Times New Roman"/>
          <w:b w:val="0"/>
          <w:i w:val="0"/>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lineRule="auto"/>
        <w:jc w:val="both"/>
      </w:pPr>
      <w:r>
        <w:rPr>
          <w:rFonts w:ascii="Times New Roman" w:hAnsi="Times New Roman"/>
          <w:b w:val="0"/>
          <w:i w:val="0"/>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3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8"/>
        </w:numPr>
        <w:spacing w:before="0" w:after="0" w:line="264" w:lineRule="auto"/>
        <w:jc w:val="both"/>
      </w:pPr>
      <w:r>
        <w:rPr>
          <w:rFonts w:ascii="Times New Roman" w:hAnsi="Times New Roman"/>
          <w:b w:val="0"/>
          <w:i w:val="0"/>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lineRule="auto"/>
        <w:jc w:val="both"/>
      </w:pPr>
      <w:r>
        <w:rPr>
          <w:rFonts w:ascii="Times New Roman" w:hAnsi="Times New Roman"/>
          <w:b w:val="0"/>
          <w:i w:val="0"/>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lineRule="auto"/>
        <w:jc w:val="both"/>
      </w:pPr>
      <w:r>
        <w:rPr>
          <w:rFonts w:ascii="Times New Roman" w:hAnsi="Times New Roman"/>
          <w:b w:val="0"/>
          <w:i w:val="0"/>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lineRule="auto"/>
        <w:jc w:val="both"/>
      </w:pPr>
      <w:r>
        <w:rPr>
          <w:rFonts w:ascii="Times New Roman" w:hAnsi="Times New Roman"/>
          <w:b w:val="0"/>
          <w:i w:val="0"/>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lineRule="auto"/>
        <w:jc w:val="both"/>
      </w:pPr>
      <w:r>
        <w:rPr>
          <w:rFonts w:ascii="Times New Roman" w:hAnsi="Times New Roman"/>
          <w:b w:val="0"/>
          <w:i w:val="0"/>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9"/>
        </w:numPr>
        <w:spacing w:before="0" w:after="0" w:line="264" w:lineRule="auto"/>
        <w:jc w:val="both"/>
      </w:pPr>
      <w:r>
        <w:rPr>
          <w:rFonts w:ascii="Times New Roman" w:hAnsi="Times New Roman"/>
          <w:b w:val="0"/>
          <w:i w:val="0"/>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lineRule="auto"/>
        <w:jc w:val="both"/>
      </w:pPr>
      <w:r>
        <w:rPr>
          <w:rFonts w:ascii="Times New Roman" w:hAnsi="Times New Roman"/>
          <w:b w:val="0"/>
          <w:i w:val="0"/>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lineRule="auto"/>
        <w:jc w:val="both"/>
      </w:pPr>
      <w:r>
        <w:rPr>
          <w:rFonts w:ascii="Times New Roman" w:hAnsi="Times New Roman"/>
          <w:b w:val="0"/>
          <w:i w:val="0"/>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lineRule="auto"/>
        <w:jc w:val="both"/>
      </w:pPr>
      <w:r>
        <w:rPr>
          <w:rFonts w:ascii="Times New Roman" w:hAnsi="Times New Roman"/>
          <w:b w:val="0"/>
          <w:i w:val="0"/>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10"/>
        </w:numPr>
        <w:spacing w:before="0" w:after="0" w:line="264" w:lineRule="auto"/>
        <w:jc w:val="both"/>
      </w:pPr>
      <w:r>
        <w:rPr>
          <w:rFonts w:ascii="Times New Roman" w:hAnsi="Times New Roman"/>
          <w:b w:val="0"/>
          <w:i w:val="0"/>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lineRule="auto"/>
        <w:jc w:val="both"/>
      </w:pPr>
      <w:r>
        <w:rPr>
          <w:rFonts w:ascii="Times New Roman" w:hAnsi="Times New Roman"/>
          <w:b w:val="0"/>
          <w:i w:val="0"/>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lineRule="auto"/>
        <w:jc w:val="both"/>
      </w:pPr>
      <w:r>
        <w:rPr>
          <w:rFonts w:ascii="Times New Roman" w:hAnsi="Times New Roman"/>
          <w:b w:val="0"/>
          <w:i w:val="0"/>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11"/>
        </w:numPr>
        <w:spacing w:before="0" w:after="0" w:line="264" w:lineRule="auto"/>
        <w:jc w:val="both"/>
      </w:pPr>
      <w:r>
        <w:rPr>
          <w:rFonts w:ascii="Times New Roman" w:hAnsi="Times New Roman"/>
          <w:b w:val="0"/>
          <w:i w:val="0"/>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lineRule="auto"/>
        <w:jc w:val="both"/>
      </w:pPr>
      <w:r>
        <w:rPr>
          <w:rFonts w:ascii="Times New Roman" w:hAnsi="Times New Roman"/>
          <w:b w:val="0"/>
          <w:i w:val="0"/>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lineRule="auto"/>
        <w:jc w:val="both"/>
      </w:pPr>
      <w:r>
        <w:rPr>
          <w:rFonts w:ascii="Times New Roman" w:hAnsi="Times New Roman"/>
          <w:b w:val="0"/>
          <w:i w:val="0"/>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12"/>
        </w:numPr>
        <w:spacing w:before="0" w:after="0" w:line="264" w:lineRule="auto"/>
        <w:jc w:val="both"/>
      </w:pPr>
      <w:r>
        <w:rPr>
          <w:rFonts w:ascii="Times New Roman" w:hAnsi="Times New Roman"/>
          <w:b w:val="0"/>
          <w:i w:val="0"/>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lineRule="auto"/>
        <w:jc w:val="both"/>
      </w:pPr>
      <w:r>
        <w:rPr>
          <w:rFonts w:ascii="Times New Roman" w:hAnsi="Times New Roman"/>
          <w:b w:val="0"/>
          <w:i w:val="0"/>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lineRule="auto"/>
        <w:jc w:val="both"/>
      </w:pPr>
      <w:r>
        <w:rPr>
          <w:rFonts w:ascii="Times New Roman" w:hAnsi="Times New Roman"/>
          <w:b w:val="0"/>
          <w:i w:val="0"/>
          <w:color w:val="000000"/>
          <w:sz w:val="28"/>
        </w:rPr>
        <w:t>оказывать посильную первую помощь во время занятий физической культурой.</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13"/>
        </w:numPr>
        <w:spacing w:before="0" w:after="0" w:line="264" w:lineRule="auto"/>
        <w:jc w:val="both"/>
      </w:pPr>
      <w:r>
        <w:rPr>
          <w:rFonts w:ascii="Times New Roman" w:hAnsi="Times New Roman"/>
          <w:b w:val="0"/>
          <w:i w:val="0"/>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lineRule="auto"/>
        <w:jc w:val="both"/>
      </w:pPr>
      <w:r>
        <w:rPr>
          <w:rFonts w:ascii="Times New Roman" w:hAnsi="Times New Roman"/>
          <w:b w:val="0"/>
          <w:i w:val="0"/>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id="20" w:name="_Toc137548643"/>
      <w:bookmarkEnd w:id="20"/>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ind w:left="120"/>
        <w:jc w:val="left"/>
      </w:pPr>
      <w:bookmarkStart w:id="21" w:name="_Toc137548644"/>
      <w:bookmarkEnd w:id="21"/>
    </w:p>
    <w:p>
      <w:pPr>
        <w:spacing w:before="0" w:after="0" w:line="264" w:lineRule="auto"/>
        <w:ind w:left="120"/>
        <w:jc w:val="both"/>
      </w:pPr>
      <w:r>
        <w:rPr>
          <w:rFonts w:ascii="Times New Roman" w:hAnsi="Times New Roman"/>
          <w:b/>
          <w:i w:val="0"/>
          <w:color w:val="000000"/>
          <w:sz w:val="28"/>
        </w:rPr>
        <w:t>1 КЛАСС</w:t>
      </w:r>
    </w:p>
    <w:p>
      <w:pPr>
        <w:spacing w:before="0" w:after="0" w:line="264" w:lineRule="auto"/>
        <w:ind w:firstLine="60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1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lineRule="auto"/>
        <w:jc w:val="both"/>
      </w:pPr>
      <w:r>
        <w:rPr>
          <w:rFonts w:ascii="Times New Roman" w:hAnsi="Times New Roman"/>
          <w:b w:val="0"/>
          <w:i w:val="0"/>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lineRule="auto"/>
        <w:jc w:val="both"/>
      </w:pPr>
      <w:r>
        <w:rPr>
          <w:rFonts w:ascii="Times New Roman" w:hAnsi="Times New Roman"/>
          <w:b w:val="0"/>
          <w:i w:val="0"/>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lineRule="auto"/>
        <w:jc w:val="both"/>
      </w:pPr>
      <w:r>
        <w:rPr>
          <w:rFonts w:ascii="Times New Roman" w:hAnsi="Times New Roman"/>
          <w:b w:val="0"/>
          <w:i w:val="0"/>
          <w:color w:val="000000"/>
          <w:sz w:val="28"/>
        </w:rPr>
        <w:t>выполнять упражнения утренней зарядки и физкультминуток;</w:t>
      </w:r>
    </w:p>
    <w:p>
      <w:pPr>
        <w:numPr>
          <w:ilvl w:val="0"/>
          <w:numId w:val="14"/>
        </w:numPr>
        <w:spacing w:before="0" w:after="0" w:line="264" w:lineRule="auto"/>
        <w:jc w:val="both"/>
      </w:pPr>
      <w:r>
        <w:rPr>
          <w:rFonts w:ascii="Times New Roman" w:hAnsi="Times New Roman"/>
          <w:b w:val="0"/>
          <w:i w:val="0"/>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lineRule="auto"/>
        <w:jc w:val="both"/>
      </w:pPr>
      <w:r>
        <w:rPr>
          <w:rFonts w:ascii="Times New Roman" w:hAnsi="Times New Roman"/>
          <w:b w:val="0"/>
          <w:i w:val="0"/>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lineRule="auto"/>
        <w:jc w:val="both"/>
      </w:pPr>
      <w:r>
        <w:rPr>
          <w:rFonts w:ascii="Times New Roman" w:hAnsi="Times New Roman"/>
          <w:b w:val="0"/>
          <w:i w:val="0"/>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lineRule="auto"/>
        <w:jc w:val="both"/>
      </w:pPr>
      <w:r>
        <w:rPr>
          <w:rFonts w:ascii="Times New Roman" w:hAnsi="Times New Roman"/>
          <w:b w:val="0"/>
          <w:i w:val="0"/>
          <w:color w:val="000000"/>
          <w:sz w:val="28"/>
        </w:rPr>
        <w:t xml:space="preserve">передвигаться на лыжах ступающим и скользящим шагом (без палок); </w:t>
      </w:r>
    </w:p>
    <w:p>
      <w:pPr>
        <w:numPr>
          <w:ilvl w:val="0"/>
          <w:numId w:val="14"/>
        </w:numPr>
        <w:spacing w:before="0" w:after="0" w:line="264" w:lineRule="auto"/>
        <w:jc w:val="both"/>
      </w:pPr>
      <w:r>
        <w:rPr>
          <w:rFonts w:ascii="Times New Roman" w:hAnsi="Times New Roman"/>
          <w:b w:val="0"/>
          <w:i w:val="0"/>
          <w:color w:val="000000"/>
          <w:sz w:val="28"/>
        </w:rPr>
        <w:t xml:space="preserve">играть в подвижные игры с общеразвивающей направленностью. </w:t>
      </w:r>
      <w:bookmarkStart w:id="22" w:name="_Toc103687218"/>
      <w:bookmarkEnd w:id="22"/>
    </w:p>
    <w:p>
      <w:pPr>
        <w:spacing w:before="0" w:after="0"/>
        <w:ind w:left="120"/>
        <w:jc w:val="left"/>
      </w:pPr>
      <w:bookmarkStart w:id="23" w:name="_Toc137548645"/>
      <w:bookmarkEnd w:id="23"/>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firstLine="600"/>
        <w:jc w:val="both"/>
      </w:pPr>
      <w:r>
        <w:rPr>
          <w:rFonts w:ascii="Times New Roman" w:hAnsi="Times New Roman"/>
          <w:b w:val="0"/>
          <w:i w:val="0"/>
          <w:color w:val="000000"/>
          <w:sz w:val="28"/>
        </w:rPr>
        <w:t xml:space="preserve">К концу обучения во </w:t>
      </w:r>
      <w:r>
        <w:rPr>
          <w:rFonts w:ascii="Times New Roman" w:hAnsi="Times New Roman"/>
          <w:b/>
          <w:i w:val="0"/>
          <w:color w:val="000000"/>
          <w:sz w:val="28"/>
        </w:rPr>
        <w:t>2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lineRule="auto"/>
        <w:jc w:val="both"/>
      </w:pPr>
      <w:r>
        <w:rPr>
          <w:rFonts w:ascii="Times New Roman" w:hAnsi="Times New Roman"/>
          <w:b w:val="0"/>
          <w:i w:val="0"/>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lineRule="auto"/>
        <w:jc w:val="both"/>
      </w:pPr>
      <w:r>
        <w:rPr>
          <w:rFonts w:ascii="Times New Roman" w:hAnsi="Times New Roman"/>
          <w:b w:val="0"/>
          <w:i w:val="0"/>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lineRule="auto"/>
        <w:jc w:val="both"/>
      </w:pPr>
      <w:r>
        <w:rPr>
          <w:rFonts w:ascii="Times New Roman" w:hAnsi="Times New Roman"/>
          <w:b w:val="0"/>
          <w:i w:val="0"/>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lineRule="auto"/>
        <w:jc w:val="both"/>
      </w:pPr>
      <w:r>
        <w:rPr>
          <w:rFonts w:ascii="Times New Roman" w:hAnsi="Times New Roman"/>
          <w:b w:val="0"/>
          <w:i w:val="0"/>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lineRule="auto"/>
        <w:jc w:val="both"/>
      </w:pPr>
      <w:r>
        <w:rPr>
          <w:rFonts w:ascii="Times New Roman" w:hAnsi="Times New Roman"/>
          <w:b w:val="0"/>
          <w:i w:val="0"/>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lineRule="auto"/>
        <w:jc w:val="both"/>
      </w:pPr>
      <w:r>
        <w:rPr>
          <w:rFonts w:ascii="Times New Roman" w:hAnsi="Times New Roman"/>
          <w:b w:val="0"/>
          <w:i w:val="0"/>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lineRule="auto"/>
        <w:jc w:val="both"/>
      </w:pPr>
      <w:r>
        <w:rPr>
          <w:rFonts w:ascii="Times New Roman" w:hAnsi="Times New Roman"/>
          <w:b w:val="0"/>
          <w:i w:val="0"/>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выполнять упражнения на развитие физических качеств. </w:t>
      </w:r>
      <w:bookmarkStart w:id="24" w:name="_Toc103687219"/>
      <w:bookmarkEnd w:id="24"/>
    </w:p>
    <w:p>
      <w:pPr>
        <w:spacing w:before="0" w:after="0"/>
        <w:ind w:left="120"/>
        <w:jc w:val="left"/>
      </w:pPr>
      <w:bookmarkStart w:id="25" w:name="_Toc137548646"/>
      <w:bookmarkEnd w:id="25"/>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3 КЛАСС</w:t>
      </w:r>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3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lineRule="auto"/>
        <w:jc w:val="both"/>
      </w:pPr>
      <w:r>
        <w:rPr>
          <w:rFonts w:ascii="Times New Roman" w:hAnsi="Times New Roman"/>
          <w:b w:val="0"/>
          <w:i w:val="0"/>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lineRule="auto"/>
        <w:jc w:val="both"/>
      </w:pPr>
      <w:r>
        <w:rPr>
          <w:rFonts w:ascii="Times New Roman" w:hAnsi="Times New Roman"/>
          <w:b w:val="0"/>
          <w:i w:val="0"/>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lineRule="auto"/>
        <w:jc w:val="both"/>
      </w:pPr>
      <w:r>
        <w:rPr>
          <w:rFonts w:ascii="Times New Roman" w:hAnsi="Times New Roman"/>
          <w:b w:val="0"/>
          <w:i w:val="0"/>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lineRule="auto"/>
        <w:jc w:val="both"/>
      </w:pPr>
      <w:r>
        <w:rPr>
          <w:rFonts w:ascii="Times New Roman" w:hAnsi="Times New Roman"/>
          <w:b w:val="0"/>
          <w:i w:val="0"/>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lineRule="auto"/>
        <w:jc w:val="both"/>
      </w:pPr>
      <w:r>
        <w:rPr>
          <w:rFonts w:ascii="Times New Roman" w:hAnsi="Times New Roman"/>
          <w:b w:val="0"/>
          <w:i w:val="0"/>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lineRule="auto"/>
        <w:jc w:val="both"/>
      </w:pPr>
      <w:r>
        <w:rPr>
          <w:rFonts w:ascii="Times New Roman" w:hAnsi="Times New Roman"/>
          <w:b w:val="0"/>
          <w:i w:val="0"/>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lineRule="auto"/>
        <w:jc w:val="both"/>
      </w:pPr>
      <w:r>
        <w:rPr>
          <w:rFonts w:ascii="Times New Roman" w:hAnsi="Times New Roman"/>
          <w:b w:val="0"/>
          <w:i w:val="0"/>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lineRule="auto"/>
        <w:jc w:val="both"/>
      </w:pPr>
      <w:r>
        <w:rPr>
          <w:rFonts w:ascii="Times New Roman" w:hAnsi="Times New Roman"/>
          <w:b w:val="0"/>
          <w:i w:val="0"/>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lineRule="auto"/>
        <w:jc w:val="both"/>
      </w:pPr>
      <w:r>
        <w:rPr>
          <w:rFonts w:ascii="Times New Roman" w:hAnsi="Times New Roman"/>
          <w:b w:val="0"/>
          <w:i w:val="0"/>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lineRule="auto"/>
        <w:jc w:val="both"/>
      </w:pPr>
      <w:r>
        <w:rPr>
          <w:rFonts w:ascii="Times New Roman" w:hAnsi="Times New Roman"/>
          <w:b w:val="0"/>
          <w:i w:val="0"/>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lineRule="auto"/>
        <w:jc w:val="both"/>
      </w:pPr>
      <w:r>
        <w:rPr>
          <w:rFonts w:ascii="Times New Roman" w:hAnsi="Times New Roman"/>
          <w:b w:val="0"/>
          <w:i w:val="0"/>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lineRule="auto"/>
        <w:jc w:val="both"/>
      </w:pPr>
      <w:r>
        <w:rPr>
          <w:rFonts w:ascii="Times New Roman" w:hAnsi="Times New Roman"/>
          <w:b w:val="0"/>
          <w:i w:val="0"/>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lineRule="auto"/>
        <w:jc w:val="both"/>
      </w:pPr>
      <w:r>
        <w:rPr>
          <w:rFonts w:ascii="Times New Roman" w:hAnsi="Times New Roman"/>
          <w:b w:val="0"/>
          <w:i w:val="0"/>
          <w:color w:val="000000"/>
          <w:sz w:val="28"/>
        </w:rPr>
        <w:t xml:space="preserve">выполнять упражнения на развитие физических качеств, демонстрировать приросты в их показателях. </w:t>
      </w:r>
      <w:bookmarkStart w:id="26" w:name="_Toc103687220"/>
      <w:bookmarkEnd w:id="26"/>
    </w:p>
    <w:p>
      <w:pPr>
        <w:spacing w:before="0" w:after="0"/>
        <w:ind w:left="120"/>
        <w:jc w:val="left"/>
      </w:pPr>
      <w:bookmarkStart w:id="27" w:name="_Toc137548647"/>
      <w:bookmarkEnd w:id="27"/>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4 КЛАСС</w:t>
      </w:r>
    </w:p>
    <w:p>
      <w:pPr>
        <w:spacing w:before="0" w:after="0" w:line="264" w:lineRule="auto"/>
        <w:ind w:firstLine="60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4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lineRule="auto"/>
        <w:jc w:val="both"/>
      </w:pPr>
      <w:r>
        <w:rPr>
          <w:rFonts w:ascii="Times New Roman" w:hAnsi="Times New Roman"/>
          <w:b w:val="0"/>
          <w:i w:val="0"/>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lineRule="auto"/>
        <w:jc w:val="both"/>
      </w:pPr>
      <w:r>
        <w:rPr>
          <w:rFonts w:ascii="Times New Roman" w:hAnsi="Times New Roman"/>
          <w:b w:val="0"/>
          <w:i w:val="0"/>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lineRule="auto"/>
        <w:jc w:val="both"/>
      </w:pPr>
      <w:r>
        <w:rPr>
          <w:rFonts w:ascii="Times New Roman" w:hAnsi="Times New Roman"/>
          <w:b w:val="0"/>
          <w:i w:val="0"/>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lineRule="auto"/>
        <w:jc w:val="both"/>
      </w:pPr>
      <w:r>
        <w:rPr>
          <w:rFonts w:ascii="Times New Roman" w:hAnsi="Times New Roman"/>
          <w:b w:val="0"/>
          <w:i w:val="0"/>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lineRule="auto"/>
        <w:jc w:val="both"/>
      </w:pPr>
      <w:r>
        <w:rPr>
          <w:rFonts w:ascii="Times New Roman" w:hAnsi="Times New Roman"/>
          <w:b w:val="0"/>
          <w:i w:val="0"/>
          <w:color w:val="000000"/>
          <w:sz w:val="28"/>
        </w:rPr>
        <w:t>проявлять готовность оказать первую помощь в случае необходимости;</w:t>
      </w:r>
    </w:p>
    <w:p>
      <w:pPr>
        <w:numPr>
          <w:ilvl w:val="0"/>
          <w:numId w:val="17"/>
        </w:numPr>
        <w:spacing w:before="0" w:after="0" w:line="264" w:lineRule="auto"/>
        <w:jc w:val="both"/>
      </w:pPr>
      <w:r>
        <w:rPr>
          <w:rFonts w:ascii="Times New Roman" w:hAnsi="Times New Roman"/>
          <w:b w:val="0"/>
          <w:i w:val="0"/>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lineRule="auto"/>
        <w:jc w:val="both"/>
      </w:pPr>
      <w:r>
        <w:rPr>
          <w:rFonts w:ascii="Times New Roman" w:hAnsi="Times New Roman"/>
          <w:b w:val="0"/>
          <w:i w:val="0"/>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lineRule="auto"/>
        <w:jc w:val="both"/>
      </w:pPr>
      <w:r>
        <w:rPr>
          <w:rFonts w:ascii="Times New Roman" w:hAnsi="Times New Roman"/>
          <w:b w:val="0"/>
          <w:i w:val="0"/>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lineRule="auto"/>
        <w:jc w:val="both"/>
      </w:pPr>
      <w:r>
        <w:rPr>
          <w:rFonts w:ascii="Times New Roman" w:hAnsi="Times New Roman"/>
          <w:b w:val="0"/>
          <w:i w:val="0"/>
          <w:color w:val="000000"/>
          <w:sz w:val="28"/>
        </w:rPr>
        <w:t xml:space="preserve">выполнять прыжок в высоту с разбега перешагиванием; </w:t>
      </w:r>
    </w:p>
    <w:p>
      <w:pPr>
        <w:numPr>
          <w:ilvl w:val="0"/>
          <w:numId w:val="17"/>
        </w:numPr>
        <w:spacing w:before="0" w:after="0" w:line="264" w:lineRule="auto"/>
        <w:jc w:val="both"/>
      </w:pPr>
      <w:r>
        <w:rPr>
          <w:rFonts w:ascii="Times New Roman" w:hAnsi="Times New Roman"/>
          <w:b w:val="0"/>
          <w:i w:val="0"/>
          <w:color w:val="000000"/>
          <w:sz w:val="28"/>
        </w:rPr>
        <w:t xml:space="preserve">выполнять метание малого (теннисного) мяча на дальность; </w:t>
      </w:r>
    </w:p>
    <w:p>
      <w:pPr>
        <w:numPr>
          <w:ilvl w:val="0"/>
          <w:numId w:val="17"/>
        </w:numPr>
        <w:spacing w:before="0" w:after="0" w:line="264" w:lineRule="auto"/>
        <w:jc w:val="both"/>
      </w:pPr>
      <w:r>
        <w:rPr>
          <w:rFonts w:ascii="Times New Roman" w:hAnsi="Times New Roman"/>
          <w:b w:val="0"/>
          <w:i w:val="0"/>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lineRule="auto"/>
        <w:jc w:val="both"/>
      </w:pPr>
      <w:r>
        <w:rPr>
          <w:rFonts w:ascii="Times New Roman" w:hAnsi="Times New Roman"/>
          <w:b w:val="0"/>
          <w:i w:val="0"/>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lineRule="auto"/>
        <w:jc w:val="both"/>
      </w:pPr>
      <w:r>
        <w:rPr>
          <w:rFonts w:ascii="Times New Roman" w:hAnsi="Times New Roman"/>
          <w:b w:val="0"/>
          <w:i w:val="0"/>
          <w:color w:val="000000"/>
          <w:sz w:val="28"/>
        </w:rPr>
        <w:t>выполнять упражнения на развитие физических качеств, демонстрировать приросты в их показателях.</w:t>
      </w:r>
    </w:p>
    <w:p>
      <w:pPr>
        <w:sectPr>
          <w:pgSz w:w="11906" w:h="16383"/>
          <w:cols w:space="720" w:num="1"/>
        </w:sectPr>
      </w:pPr>
      <w:bookmarkStart w:id="28" w:name="block-18945177"/>
    </w:p>
    <w:bookmarkEnd w:id="16"/>
    <w:bookmarkEnd w:id="28"/>
    <w:p>
      <w:pPr>
        <w:spacing w:before="0" w:after="0"/>
        <w:ind w:left="120"/>
        <w:jc w:val="left"/>
      </w:pPr>
      <w:bookmarkStart w:id="29" w:name="block-18945172"/>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4349"/>
        <w:gridCol w:w="2354"/>
        <w:gridCol w:w="3294"/>
        <w:gridCol w:w="18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1579"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34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c>
          <w:tcPr>
            <w:tcW w:w="202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Дополнительная информация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57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343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c>
          <w:tcPr>
            <w:tcW w:w="20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Режим дня школьника</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343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c>
          <w:tcPr>
            <w:tcW w:w="20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Гигиена человека</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343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c>
          <w:tcPr>
            <w:tcW w:w="20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Осанка человека</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343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c>
          <w:tcPr>
            <w:tcW w:w="20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Утренняя зарядка и физкультминутки в режиме дня школьника</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343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c>
          <w:tcPr>
            <w:tcW w:w="20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343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c>
          <w:tcPr>
            <w:tcW w:w="20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343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c>
          <w:tcPr>
            <w:tcW w:w="20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343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c>
          <w:tcPr>
            <w:tcW w:w="20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343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c>
          <w:tcPr>
            <w:tcW w:w="20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67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26 </w:t>
            </w:r>
          </w:p>
        </w:tc>
        <w:tc>
          <w:tcPr>
            <w:tcW w:w="343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c>
          <w:tcPr>
            <w:tcW w:w="20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26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2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99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4298"/>
        <w:gridCol w:w="1522"/>
        <w:gridCol w:w="1642"/>
        <w:gridCol w:w="1720"/>
        <w:gridCol w:w="26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Физическое развитие и его измерение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Занятия по укреплению здоровья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Индивидуальные комплексы утренней зарядки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0"/>
        <w:gridCol w:w="4106"/>
        <w:gridCol w:w="1546"/>
        <w:gridCol w:w="1644"/>
        <w:gridCol w:w="1717"/>
        <w:gridCol w:w="27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28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83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4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7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6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Виды физических упражнений, используемых на уроках</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пульса на уроках физической культуры</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нагрузка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Дыхательная и зрительная гимнастика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Плавательная подготовка</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0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1778" w:type="dxa"/>
            <w:tcMar>
              <w:top w:w="50" w:type="dxa"/>
              <w:left w:w="100" w:type="dxa"/>
            </w:tcMar>
            <w:vAlign w:val="center"/>
          </w:tcPr>
          <w:p>
            <w:pPr>
              <w:spacing w:before="0" w:after="0" w:line="276" w:lineRule="auto"/>
              <w:ind w:left="135"/>
              <w:jc w:val="center"/>
            </w:pPr>
          </w:p>
        </w:tc>
        <w:tc>
          <w:tcPr>
            <w:tcW w:w="1860" w:type="dxa"/>
            <w:tcMar>
              <w:top w:w="50" w:type="dxa"/>
              <w:left w:w="100" w:type="dxa"/>
            </w:tcMar>
            <w:vAlign w:val="center"/>
          </w:tcPr>
          <w:p>
            <w:pPr>
              <w:spacing w:before="0" w:after="0" w:line="276" w:lineRule="auto"/>
              <w:ind w:left="135"/>
              <w:jc w:val="center"/>
            </w:pPr>
          </w:p>
        </w:tc>
        <w:tc>
          <w:tcPr>
            <w:tcW w:w="283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7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4408"/>
        <w:gridCol w:w="1506"/>
        <w:gridCol w:w="1636"/>
        <w:gridCol w:w="1716"/>
        <w:gridCol w:w="26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физическая подготовка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Плавательная подготовка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30" w:name="block-18945172"/>
    </w:p>
    <w:bookmarkEnd w:id="29"/>
    <w:bookmarkEnd w:id="30"/>
    <w:p>
      <w:pPr>
        <w:spacing w:before="0" w:after="0"/>
        <w:ind w:left="120"/>
        <w:jc w:val="left"/>
      </w:pPr>
      <w:bookmarkStart w:id="31" w:name="block-18945173"/>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4293"/>
        <w:gridCol w:w="2634"/>
        <w:gridCol w:w="2717"/>
        <w:gridCol w:w="2072"/>
        <w:gridCol w:w="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1779"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86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c>
          <w:tcPr>
            <w:tcW w:w="222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Дополнительная информация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77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Что такое физическая культура. Техника безопасности</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Современные физические упражнения. Контроль УФП</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Режим дня и правила его составления и соблюдения. перестроения шеренгу, колонну,круг</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Личная гигиена и гигиенические процедуры. Перестроения.Игра по местам становись.</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Осанка человека. Упражнения для осанки. команды Равняйсь, смирно, вольно.</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Комплексы утренней зарядки и физкультминуток в режиме дня школьника. Бег 30м(контроль)</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уроках физической культуры. Повороты на месте.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команда Шагом марш, Стой.</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Исходные положения в физических упражнениях.Строевые упражнения на месте.Закрепление.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упражнения.Гладкий бег 1000м.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Стилизованные способы передвижения ходьбой и бегом.Закрепление беговых упражнений.</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длину с места</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на месте. Расчет по порядку номеров.</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и организующие команды на уроках физической культуры.олимпийские игры древности.</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в цель и дальность полета</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пробегание под скакалкой.</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ловля передача мяча.</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ловля передача мяча</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ловля передача мяча</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мяча на месте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мяча на месте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ловля мяча встречным движением, передача сверху двумя</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ловля мяча встречным движением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ловля и передача снизу двумя руками</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размыкания и смыкания . Игры с мячами.</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с о скакалкой</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со скакалкой</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скамейке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и перелезание скамейки</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гимн. лестнице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гимн.лестнице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скамейке одновременно, попеременно</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скамейке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скамейке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группировка упор присев</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перекаты в группировке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гимнастических упражнений</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группировке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кувырки и перекаты</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кувырки и перекаты</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канату</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силовых способностей</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канату</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Лазанья и перелезания, акробатические упражнения</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навыкам равновесия</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безопасности на занятиях по лыжным гонкам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переноска лыж и палок. значение ф.у.</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переноска лыж и палок</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надевание лыж и палок</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надевание лыж и палок.</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ступающий шаг</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ступающий шаг</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 вокруг пяток лыж</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 вокруг носков лыж</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месте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скользящему шагу</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скользящему шагу</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скользящего шага</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подьем шагом и уступом.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подьем шагом и уступом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спуск с горы в основной стойке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удар по неподвижному мячу</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удар по неподвижному мячу</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остановка мяча стопой</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остановка мяча стопой</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мяча по прямой и змейкой</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мяча по прямой и змейкой</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мяча по прямой и змейкой.удар по воротам внутренней частью стопы.</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удар по воротам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удар по воротам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владение мячом, ору и специальные упражнения.</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владение мячом, ору и специальные упражнения.контороль.</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на месте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двигательных навыков</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и упражнения в висе</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перелезание в упор на колено другое соскок.</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перелезание в упор на колено другое соскок.</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перелезание в упор на колено другое соскок.контроль</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перелезанние №2 в упор присев соскок</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перелезанние №2 в упор присев соскок</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перелезанние №2 в упор присев соскок. контроль.</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перелезанию №3 перенос 1-2 ног, соскок с высоты,</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перелезанию №3 перенос 1-2 ног, соскок с высоты,</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перелезанию №3 перенос 1-2 ног, соскок с высоты, .Контроль.</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цель и дальность полета</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в цель и дальность полета.бег 1000м.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в цель и дальность полета.бег 1000м.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прыжку в длину с разбега</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прыжку в длину с разбега</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прыжку в длину с разбега.</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челночный бег 3 по 10</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челночный бег 3 по 10</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бег с высокого старта 30м.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бег с высокого старта</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длительный бег 1000м.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длительный бег 1000м.</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821"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подведение итогов</w:t>
            </w:r>
          </w:p>
        </w:tc>
        <w:tc>
          <w:tcPr>
            <w:tcW w:w="17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67"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c>
          <w:tcPr>
            <w:tcW w:w="222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2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99 </w:t>
            </w:r>
          </w:p>
        </w:tc>
        <w:tc>
          <w:tcPr>
            <w:tcW w:w="0" w:type="auto"/>
            <w:gridSpan w:val="3"/>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4"/>
        <w:gridCol w:w="4517"/>
        <w:gridCol w:w="1285"/>
        <w:gridCol w:w="1487"/>
        <w:gridCol w:w="1581"/>
        <w:gridCol w:w="1122"/>
        <w:gridCol w:w="19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3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подвижных игр и соревнований у древних народов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Зарождение Олимпийских игр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Современные Олимпийские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Физическое развитие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качества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Сила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Быстрота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Выносливость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Гибкость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координации движений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координации движений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Дневник наблюдений по физической культуре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Утренняя зарядка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комплекса утренней зарядки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уроках гимнастики и акробатики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и команды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и команды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разминка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Ходьба на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Ходьба на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гимнастической скакалкой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гимнастической скакалкой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гимнастическим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гимнастическим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гимнастические движения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гимнастические движения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занятиях лыжной подготовкой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двухшажным попеременным ходом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 с горы в основной стойке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 с горы в основной стойке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лесенкой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лесенкой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Спуски и подъёмы на лыжах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Спуски и подъёмы на лыжах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лыжными палками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лыжными палками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падением на бок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падением на бок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занятиях лёгкой атлетикой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мяча в неподвижную мишень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мяча в неподвижную мишень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прямого разбега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прямого разбега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 с поворотами и изменением направлений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 с поворотами и изменением направлений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беговые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беговые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спортивных игр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баскетбола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баскетбола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баскетбола: мяч среднему и мяч соседу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баскетбола: мяч среднему и мяч соседу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колонне и неудобный бросок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колонне и неудобный бросок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 «волна» в баскетболе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 «волна» в баскетболе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футбола: метко в цель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футбола: метко в цель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Гонка мячей и слалом с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Гонка мячей и слалом с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Футбольный бильярд</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Футбольный бильярд</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ногой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ногой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на развитие равновесия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на развитие равновесия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2 ступени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4"/>
        <w:gridCol w:w="4518"/>
        <w:gridCol w:w="1285"/>
        <w:gridCol w:w="1487"/>
        <w:gridCol w:w="1580"/>
        <w:gridCol w:w="1122"/>
        <w:gridCol w:w="19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3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культура у древних народов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появления современного спорта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Виды физических упражнений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пульса на занятиях физической культурой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Дозировка физических нагрузок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индивидуального графика занятий по развитию физических качеств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 под душем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Дыхательная и зрительная гимнастика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команды и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команды и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канату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канату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стенке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стенке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через скакалку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через скакалку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Ритмическая гимнастика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Ритмическая гимнастика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галоп</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галоп</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полька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полька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длину с разбега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длину с разбега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набивного мяча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набивного мяча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Челночный бег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Челночный бег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 с ускорением на короткую дистанцию</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 с ускорением на короткую дистанцию</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 с координационной сложностью</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 с координационной сложностью</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двухшажным ходом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двухшажным ходом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на месте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на месте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в движении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в движении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на лыжах способом «плуг» при спуске с пологого склона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на лыжах способом «плуг» при спуске с пологого склона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Скольжение с пологого склона с поворотами и торможением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Скольжение с пологого склона с поворотами и торможением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в бассейне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специальных плавательных упражнений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кролем на груди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кролем на груди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брассом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брассом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дельфином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дельфином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баскетбол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баскетбол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баскетбола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баскетбола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волейбол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волейбол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футбол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футбол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футбола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футбола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2-3 ступени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ТБ на уроках. Сохранение и укрепление здоровья через ВФСК ГТО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4"/>
        <w:gridCol w:w="4487"/>
        <w:gridCol w:w="1293"/>
        <w:gridCol w:w="1487"/>
        <w:gridCol w:w="1580"/>
        <w:gridCol w:w="1123"/>
        <w:gridCol w:w="19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0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6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4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4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4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Из истории развития физической культуры в России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Из истории развития национальных видов спорта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физическая подготовка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Влияние занятий физической подготовкой на работу систем организма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предупреждения травм на уроках физической культуры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Оказание первой помощи на занятиях физической культуры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Акробатическая комбинация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Акробатическая комбинация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Поводящие упражнения для обучения опорному прыжку</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Поводящие упражнения для обучения опорному прыжку</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опорному прыжку</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опорному прыжку</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гимнастической перекладине</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гимнастической перекладине</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Висы и упоры на низкой гимнастической перекладине</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«Летка-енка»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«Летка-енка»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на занятиях лёгкой атлетикой</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прыжках в высоту с разбега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прыжках в высоту с разбега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разбега способом перешагивания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разбега способом перешагивания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малого мяча на дальность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малого мяча на дальность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на занятиях лыжной подготовкой</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в передвижении на лыжах</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в передвижении на лыжах</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на занятиях в плавательном бассейне</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плавательной доской</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плавательной доской</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скольжении на груди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скольжении на груди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кролем на спине в полной координации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кролем на спине в полной координации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способом кроль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способом кроль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способом кроль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способом кроль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травматизма на занятиях подвижными играми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«Запрещенное движение»</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«Подвижная цель»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«Подвижная цель»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«Паровая машина»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«Паровая машина»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«Гонка лодок»</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«Гонка лодок»</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волейбол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волейбол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баскетбол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баскетбол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футбол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футбол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3 ступени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ТБ на уроках. Здоровье и ЗОЖ. ГТО в наше время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2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32" w:name="block-18945173"/>
    </w:p>
    <w:bookmarkEnd w:id="31"/>
    <w:bookmarkEnd w:id="32"/>
    <w:p>
      <w:pPr>
        <w:spacing w:before="0" w:after="0"/>
        <w:ind w:left="120"/>
        <w:jc w:val="left"/>
      </w:pPr>
      <w:bookmarkStart w:id="33" w:name="block-18945174"/>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bookmarkStart w:id="34" w:name="ce666534-2f9f-48e1-9f7c-2e635e3b9ede"/>
      <w:r>
        <w:rPr>
          <w:rFonts w:ascii="Times New Roman" w:hAnsi="Times New Roman"/>
          <w:b w:val="0"/>
          <w:i w:val="0"/>
          <w:color w:val="000000"/>
          <w:sz w:val="28"/>
        </w:rPr>
        <w:t>https://nsportal.ru/nachalnaya-shkola/fizkultura/2019/01/15/metodicheskoe-posobie-dlya-uchiteley-fizicheskoy-kultury-i</w:t>
      </w:r>
      <w:bookmarkEnd w:id="34"/>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35" w:name="9a54c4b8-b2ef-4fc1-87b1-da44b5d58279"/>
      <w:r>
        <w:rPr>
          <w:rFonts w:ascii="Times New Roman" w:hAnsi="Times New Roman"/>
          <w:b w:val="0"/>
          <w:i w:val="0"/>
          <w:color w:val="000000"/>
          <w:sz w:val="28"/>
        </w:rPr>
        <w:t>https://nsportal.ru/shkola/fizkultura-i-sport/library/2015/07/11/perechen-tsor-ispolzuemyh-na-urokah-fizkultury</w:t>
      </w:r>
      <w:bookmarkEnd w:id="35"/>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36" w:name="block-18945174"/>
    </w:p>
    <w:bookmarkEnd w:id="33"/>
    <w:bookmarkEnd w:id="36"/>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27"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270B"/>
    <w:rsid w:val="17894C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6"/>
    <w:link w:val="13"/>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2023-11-03T02:41:00Z</dcterms:created>
  <dc:creator>Admin</dc:creator>
  <cp:lastModifiedBy>Admin</cp:lastModifiedBy>
  <cp:lastPrinted>2023-11-03T02:42:00Z</cp:lastPrinted>
  <dcterms:modified xsi:type="dcterms:W3CDTF">2023-11-06T17:06:17Z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A525D456AB65477986DF53F43811303D_13</vt:lpwstr>
  </property>
</Properties>
</file>