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jc w:val="both"/>
        <w:rPr>
          <w:lang w:val="ru-RU"/>
        </w:rPr>
      </w:pPr>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0" w:name="7f3daac8-648a-4bf6-a030-2d5ee0364f94"/>
      <w:r>
        <w:rPr>
          <w:rFonts w:ascii="Times New Roman" w:hAnsi="Times New Roman"/>
          <w:b/>
          <w:color w:val="000000"/>
          <w:sz w:val="28"/>
          <w:lang w:val="ru-RU"/>
        </w:rPr>
        <w:t>Министерство образования Кировской области</w:t>
      </w:r>
      <w:bookmarkEnd w:id="0"/>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1" w:name="777c2c32-d333-4d9f-a4ef-ba43cb5571a6"/>
      <w:r>
        <w:rPr>
          <w:rFonts w:ascii="Times New Roman" w:hAnsi="Times New Roman"/>
          <w:b/>
          <w:color w:val="000000"/>
          <w:sz w:val="28"/>
          <w:lang w:val="ru-RU"/>
        </w:rPr>
        <w:t>Администрация Шабалинского района</w:t>
      </w:r>
      <w:bookmarkEnd w:id="1"/>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rPr>
          <w:lang w:val="ru-RU"/>
        </w:rPr>
      </w:pPr>
      <w:r>
        <w:rPr>
          <w:rFonts w:ascii="Times New Roman" w:hAnsi="Times New Roman"/>
          <w:b/>
          <w:color w:val="000000"/>
          <w:sz w:val="28"/>
          <w:lang w:val="ru-RU"/>
        </w:rPr>
        <w:t>ШМОКУ ООШ с. Архангельское</w:t>
      </w: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line="240" w:lineRule="auto"/>
              <w:rPr>
                <w:rFonts w:ascii="Times New Roman" w:hAnsi="Times New Roman" w:eastAsia="Times New Roman"/>
                <w:color w:val="000000"/>
                <w:sz w:val="28"/>
                <w:szCs w:val="28"/>
                <w:lang w:val="ru-RU"/>
              </w:rPr>
            </w:pP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Педсовет</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 1 от «31»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pPr>
    </w:p>
    <w:p>
      <w:pPr>
        <w:spacing w:after="0"/>
        <w:ind w:left="120"/>
      </w:pPr>
      <w:r>
        <w:rPr>
          <w:rFonts w:ascii="Times New Roman" w:hAnsi="Times New Roman"/>
          <w:color w:val="000000"/>
          <w:sz w:val="28"/>
        </w:rPr>
        <w:t>‌</w:t>
      </w:r>
    </w:p>
    <w:p>
      <w:pPr>
        <w:spacing w:after="0"/>
        <w:ind w:left="120"/>
      </w:pPr>
    </w:p>
    <w:p>
      <w:pPr>
        <w:spacing w:after="0"/>
        <w:ind w:left="120"/>
      </w:pPr>
    </w:p>
    <w:p>
      <w:pPr>
        <w:spacing w:after="0"/>
        <w:ind w:left="120"/>
      </w:pPr>
    </w:p>
    <w:p>
      <w:pPr>
        <w:spacing w:after="0" w:line="408" w:lineRule="auto"/>
        <w:ind w:left="120"/>
        <w:jc w:val="center"/>
      </w:pPr>
      <w:r>
        <w:rPr>
          <w:rFonts w:ascii="Times New Roman" w:hAnsi="Times New Roman"/>
          <w:b/>
          <w:color w:val="000000"/>
          <w:sz w:val="28"/>
        </w:rPr>
        <w:t>РАБОЧАЯ ПРОГРАММА</w:t>
      </w:r>
    </w:p>
    <w:p>
      <w:pPr>
        <w:spacing w:after="0"/>
        <w:ind w:left="120"/>
        <w:jc w:val="center"/>
      </w:pPr>
    </w:p>
    <w:p>
      <w:pPr>
        <w:spacing w:after="0"/>
        <w:ind w:left="120"/>
        <w:jc w:val="center"/>
      </w:pPr>
    </w:p>
    <w:p>
      <w:pPr>
        <w:spacing w:after="0"/>
        <w:ind w:left="120"/>
        <w:jc w:val="center"/>
      </w:pPr>
    </w:p>
    <w:p>
      <w:pPr>
        <w:spacing w:before="268" w:line="321" w:lineRule="exact"/>
        <w:ind w:left="945" w:right="471" w:firstLine="0"/>
        <w:jc w:val="center"/>
        <w:rPr>
          <w:b/>
          <w:sz w:val="28"/>
        </w:rPr>
      </w:pPr>
      <w:r>
        <w:rPr>
          <w:b/>
          <w:sz w:val="28"/>
        </w:rPr>
        <w:t>учебного предмета «Биология. Базовый уровень»</w:t>
      </w:r>
    </w:p>
    <w:p>
      <w:pPr>
        <w:spacing w:before="0" w:line="321" w:lineRule="exact"/>
        <w:ind w:left="945" w:right="471" w:firstLine="0"/>
        <w:jc w:val="center"/>
        <w:rPr>
          <w:sz w:val="28"/>
        </w:rPr>
      </w:pPr>
      <w:r>
        <w:rPr>
          <w:sz w:val="28"/>
        </w:rPr>
        <w:t>для обучающихся 5–9 классов</w:t>
      </w: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r>
        <w:rPr>
          <w:rFonts w:ascii="Times New Roman" w:hAnsi="Times New Roman"/>
          <w:color w:val="000000"/>
          <w:sz w:val="28"/>
        </w:rPr>
        <w:t>​</w:t>
      </w:r>
      <w:bookmarkStart w:id="2" w:name="140991ea-a622-434a-991d-2ce8f3dcaca6"/>
      <w:r>
        <w:rPr>
          <w:rFonts w:ascii="Times New Roman" w:hAnsi="Times New Roman"/>
          <w:b/>
          <w:color w:val="000000"/>
          <w:sz w:val="28"/>
        </w:rPr>
        <w:t>с. Архангельское</w:t>
      </w:r>
      <w:bookmarkEnd w:id="2"/>
      <w:r>
        <w:rPr>
          <w:rFonts w:ascii="Times New Roman" w:hAnsi="Times New Roman"/>
          <w:b/>
          <w:color w:val="000000"/>
          <w:sz w:val="28"/>
        </w:rPr>
        <w:t xml:space="preserve">‌ </w:t>
      </w:r>
      <w:bookmarkStart w:id="3" w:name="27a9ab29-ff65-4458-8bb2-cf42da931d84"/>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pPr>
        <w:pStyle w:val="8"/>
        <w:spacing w:before="202"/>
        <w:ind w:left="146" w:right="249" w:firstLine="0"/>
        <w:jc w:val="both"/>
      </w:pPr>
    </w:p>
    <w:p>
      <w:pPr>
        <w:spacing w:after="0"/>
        <w:jc w:val="center"/>
        <w:sectPr>
          <w:pgSz w:w="11910" w:h="16390"/>
          <w:pgMar w:top="1060" w:right="460" w:bottom="280" w:left="1540" w:header="720" w:footer="720" w:gutter="0"/>
          <w:cols w:space="720" w:num="1"/>
        </w:sectPr>
      </w:pPr>
    </w:p>
    <w:p>
      <w:pPr>
        <w:spacing w:after="0"/>
        <w:jc w:val="both"/>
        <w:rPr>
          <w:sz w:val="28"/>
        </w:rPr>
        <w:sectPr>
          <w:type w:val="continuous"/>
          <w:pgSz w:w="11910" w:h="16390"/>
          <w:pgMar w:top="1060" w:right="360" w:bottom="280" w:left="740" w:header="720" w:footer="720" w:gutter="0"/>
          <w:cols w:space="720" w:num="1"/>
        </w:sectPr>
      </w:pPr>
      <w:bookmarkStart w:id="4" w:name="_GoBack"/>
      <w:bookmarkEnd w:id="4"/>
    </w:p>
    <w:p>
      <w:pPr>
        <w:pStyle w:val="4"/>
        <w:spacing w:before="63"/>
        <w:ind w:left="242" w:right="477"/>
        <w:jc w:val="center"/>
      </w:pPr>
      <w:r>
        <w:t>ПОЯСНИТЕЛЬНАЯ ЗАПИСКА</w:t>
      </w:r>
    </w:p>
    <w:p>
      <w:pPr>
        <w:pStyle w:val="8"/>
        <w:ind w:right="347" w:firstLine="600"/>
      </w:pPr>
      <w:r>
        <w:t>Программа по биологии на уровне основного общего образования составлена на основе требова- 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8"/>
        <w:ind w:right="344" w:firstLine="600"/>
      </w:pPr>
      <w:r>
        <w:t>Программа по биологии направлена на формирование естественно-научной грамотности обучаю- 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pPr>
        <w:pStyle w:val="8"/>
        <w:ind w:right="348" w:firstLine="600"/>
      </w:pPr>
      <w: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8"/>
        <w:ind w:right="342" w:firstLine="600"/>
      </w:pPr>
      <w:r>
        <w:t>Биология развивает представления о познаваемости живой природы и методах её познания, поз- воляет сформировать систему научных знаний о живых системах, умения их получать, присваивать и применять в жизненных ситуациях.</w:t>
      </w:r>
    </w:p>
    <w:p>
      <w:pPr>
        <w:pStyle w:val="8"/>
        <w:spacing w:line="242" w:lineRule="auto"/>
        <w:ind w:right="352" w:firstLine="600"/>
      </w:pPr>
      <w:r>
        <w:t>Биологическая подготовка обеспечивает понимание обучающимися научных принципов челове- ческой деятельности в природе, закладывает основы экологической культуры, здорового образа жизни.</w:t>
      </w:r>
    </w:p>
    <w:p>
      <w:pPr>
        <w:pStyle w:val="8"/>
        <w:spacing w:line="261" w:lineRule="exact"/>
        <w:ind w:left="710"/>
      </w:pPr>
      <w:r>
        <w:t>Целями изучения биологии на уровне основного общего образования являются:</w:t>
      </w:r>
    </w:p>
    <w:p>
      <w:pPr>
        <w:pStyle w:val="8"/>
        <w:ind w:right="480" w:firstLine="600"/>
        <w:jc w:val="left"/>
      </w:pPr>
      <w:r>
        <w:t>формирование системы знаний о признаках и процессах жизнедеятельности биологических си- стем разного уровня организации;</w:t>
      </w:r>
    </w:p>
    <w:p>
      <w:pPr>
        <w:pStyle w:val="8"/>
        <w:ind w:right="480" w:firstLine="600"/>
        <w:jc w:val="left"/>
      </w:pPr>
      <w:r>
        <w:t>формирование системы знаний об особенностях строения, жизнедеятельности организма челове- ка, условиях сохранения его здоровья;</w:t>
      </w:r>
    </w:p>
    <w:p>
      <w:pPr>
        <w:pStyle w:val="8"/>
        <w:ind w:right="480" w:firstLine="600"/>
        <w:jc w:val="left"/>
      </w:pPr>
      <w:r>
        <w:t>формирование умений применять методы биологической науки для изучения биологических систем, в том числе организма человека;</w:t>
      </w:r>
    </w:p>
    <w:p>
      <w:pPr>
        <w:pStyle w:val="8"/>
        <w:ind w:right="349" w:firstLine="600"/>
        <w:jc w:val="right"/>
      </w:pPr>
      <w:r>
        <w:t>формирование</w:t>
      </w:r>
      <w:r>
        <w:rPr>
          <w:spacing w:val="25"/>
        </w:rPr>
        <w:t xml:space="preserve"> </w:t>
      </w:r>
      <w:r>
        <w:t>умений</w:t>
      </w:r>
      <w:r>
        <w:rPr>
          <w:spacing w:val="21"/>
        </w:rPr>
        <w:t xml:space="preserve"> </w:t>
      </w:r>
      <w:r>
        <w:t>использовать</w:t>
      </w:r>
      <w:r>
        <w:rPr>
          <w:spacing w:val="22"/>
        </w:rPr>
        <w:t xml:space="preserve"> </w:t>
      </w:r>
      <w:r>
        <w:t>информацию</w:t>
      </w:r>
      <w:r>
        <w:rPr>
          <w:spacing w:val="23"/>
        </w:rPr>
        <w:t xml:space="preserve"> </w:t>
      </w:r>
      <w:r>
        <w:t>о</w:t>
      </w:r>
      <w:r>
        <w:rPr>
          <w:spacing w:val="21"/>
        </w:rPr>
        <w:t xml:space="preserve"> </w:t>
      </w:r>
      <w:r>
        <w:t>современных</w:t>
      </w:r>
      <w:r>
        <w:rPr>
          <w:spacing w:val="20"/>
        </w:rPr>
        <w:t xml:space="preserve"> </w:t>
      </w:r>
      <w:r>
        <w:t>достижениях</w:t>
      </w:r>
      <w:r>
        <w:rPr>
          <w:spacing w:val="21"/>
        </w:rPr>
        <w:t xml:space="preserve"> </w:t>
      </w:r>
      <w:r>
        <w:t>в</w:t>
      </w:r>
      <w:r>
        <w:rPr>
          <w:spacing w:val="22"/>
        </w:rPr>
        <w:t xml:space="preserve"> </w:t>
      </w:r>
      <w:r>
        <w:t>области</w:t>
      </w:r>
      <w:r>
        <w:rPr>
          <w:spacing w:val="21"/>
        </w:rPr>
        <w:t xml:space="preserve"> </w:t>
      </w:r>
      <w:r>
        <w:t>биоло-</w:t>
      </w:r>
      <w:r>
        <w:rPr>
          <w:w w:val="100"/>
        </w:rPr>
        <w:t xml:space="preserve"> </w:t>
      </w:r>
      <w:r>
        <w:t>гии для объяснения процессов и явлений живой природы и жизнедеятельности</w:t>
      </w:r>
      <w:r>
        <w:rPr>
          <w:spacing w:val="-16"/>
        </w:rPr>
        <w:t xml:space="preserve"> </w:t>
      </w:r>
      <w:r>
        <w:t>собственного</w:t>
      </w:r>
      <w:r>
        <w:rPr>
          <w:spacing w:val="-2"/>
        </w:rPr>
        <w:t xml:space="preserve"> </w:t>
      </w:r>
      <w:r>
        <w:t>организма;</w:t>
      </w:r>
      <w:r>
        <w:rPr>
          <w:w w:val="100"/>
        </w:rPr>
        <w:t xml:space="preserve"> </w:t>
      </w:r>
      <w:r>
        <w:t>формирование</w:t>
      </w:r>
      <w:r>
        <w:rPr>
          <w:spacing w:val="38"/>
        </w:rPr>
        <w:t xml:space="preserve"> </w:t>
      </w:r>
      <w:r>
        <w:t>умений</w:t>
      </w:r>
      <w:r>
        <w:rPr>
          <w:spacing w:val="40"/>
        </w:rPr>
        <w:t xml:space="preserve"> </w:t>
      </w:r>
      <w:r>
        <w:t>объяснять</w:t>
      </w:r>
      <w:r>
        <w:rPr>
          <w:spacing w:val="36"/>
        </w:rPr>
        <w:t xml:space="preserve"> </w:t>
      </w:r>
      <w:r>
        <w:t>роль</w:t>
      </w:r>
      <w:r>
        <w:rPr>
          <w:spacing w:val="37"/>
        </w:rPr>
        <w:t xml:space="preserve"> </w:t>
      </w:r>
      <w:r>
        <w:t>биологии</w:t>
      </w:r>
      <w:r>
        <w:rPr>
          <w:spacing w:val="37"/>
        </w:rPr>
        <w:t xml:space="preserve"> </w:t>
      </w:r>
      <w:r>
        <w:t>в</w:t>
      </w:r>
      <w:r>
        <w:rPr>
          <w:spacing w:val="38"/>
        </w:rPr>
        <w:t xml:space="preserve"> </w:t>
      </w:r>
      <w:r>
        <w:t>практической</w:t>
      </w:r>
      <w:r>
        <w:rPr>
          <w:spacing w:val="37"/>
        </w:rPr>
        <w:t xml:space="preserve"> </w:t>
      </w:r>
      <w:r>
        <w:t>деятельности</w:t>
      </w:r>
      <w:r>
        <w:rPr>
          <w:spacing w:val="38"/>
        </w:rPr>
        <w:t xml:space="preserve"> </w:t>
      </w:r>
      <w:r>
        <w:t>людей,</w:t>
      </w:r>
      <w:r>
        <w:rPr>
          <w:spacing w:val="38"/>
        </w:rPr>
        <w:t xml:space="preserve"> </w:t>
      </w:r>
      <w:r>
        <w:t>значение</w:t>
      </w:r>
    </w:p>
    <w:p>
      <w:pPr>
        <w:pStyle w:val="8"/>
        <w:ind w:left="710" w:right="353" w:hanging="601"/>
      </w:pPr>
      <w:r>
        <w:t xml:space="preserve">биологического разнообразия для сохранения биосферы, последствия деятельности человека в природе; формирование  экологической  культуры  в  целях  сохранения  собственного  здоровья  и </w:t>
      </w:r>
      <w:r>
        <w:rPr>
          <w:spacing w:val="39"/>
        </w:rPr>
        <w:t xml:space="preserve"> </w:t>
      </w:r>
      <w:r>
        <w:t>охраны</w:t>
      </w:r>
    </w:p>
    <w:p>
      <w:pPr>
        <w:pStyle w:val="8"/>
        <w:spacing w:line="263" w:lineRule="exact"/>
      </w:pPr>
      <w:r>
        <w:t>окружающей среды.</w:t>
      </w:r>
    </w:p>
    <w:p>
      <w:pPr>
        <w:pStyle w:val="8"/>
        <w:ind w:left="710" w:right="345"/>
      </w:pPr>
      <w:r>
        <w:t>Достижение целей программы по биологии обеспечивается решением следующих задач: приобретение обучающимися знаний о живой природе, закономерностях строения, жизнедеятель-</w:t>
      </w:r>
    </w:p>
    <w:p>
      <w:pPr>
        <w:pStyle w:val="8"/>
        <w:ind w:right="350"/>
      </w:pPr>
      <w:r>
        <w:t>ности и средообразующей роли организмов, человеке как биосоциальном существе, о роли биологиче- ской науки в практической деятельности людей;</w:t>
      </w:r>
    </w:p>
    <w:p>
      <w:pPr>
        <w:pStyle w:val="8"/>
        <w:ind w:right="342" w:firstLine="600"/>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8"/>
        <w:ind w:right="349" w:firstLine="600"/>
      </w:pPr>
      <w:r>
        <w:t>освоение приёмов работы с биологической информацией, в том числе о современных достижени- ях в области биологии, её анализ и критическое оценивание;</w:t>
      </w:r>
    </w:p>
    <w:p>
      <w:pPr>
        <w:pStyle w:val="8"/>
        <w:ind w:right="348" w:firstLine="600"/>
      </w:pPr>
      <w:r>
        <w:t>воспитание биологически и экологически грамотной личности, готовой к сохранению собственно- го здоровья и охраны окружающей среды.</w:t>
      </w:r>
    </w:p>
    <w:p>
      <w:pPr>
        <w:pStyle w:val="8"/>
        <w:ind w:right="341" w:firstLine="600"/>
      </w:pPr>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pPr>
        <w:pStyle w:val="8"/>
        <w:ind w:right="346" w:firstLine="600"/>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spacing w:after="0"/>
        <w:sectPr>
          <w:footerReference r:id="rId5" w:type="default"/>
          <w:pgSz w:w="11910" w:h="16390"/>
          <w:pgMar w:top="500" w:right="360" w:bottom="1200" w:left="740" w:header="0" w:footer="1012" w:gutter="0"/>
          <w:pgNumType w:start="2"/>
          <w:cols w:space="720" w:num="1"/>
        </w:sectPr>
      </w:pPr>
    </w:p>
    <w:p>
      <w:pPr>
        <w:pStyle w:val="4"/>
        <w:spacing w:before="69" w:line="240" w:lineRule="auto"/>
        <w:ind w:left="4015" w:right="3681"/>
        <w:jc w:val="center"/>
      </w:pPr>
      <w:r>
        <w:t>СОДЕРЖАНИЕ ОБУЧЕНИЯ 5 КЛАСС</w:t>
      </w:r>
    </w:p>
    <w:p>
      <w:pPr>
        <w:pStyle w:val="10"/>
        <w:numPr>
          <w:ilvl w:val="0"/>
          <w:numId w:val="1"/>
        </w:numPr>
        <w:tabs>
          <w:tab w:val="left" w:pos="1725"/>
          <w:tab w:val="left" w:pos="1726"/>
        </w:tabs>
        <w:spacing w:before="2" w:after="0" w:line="262" w:lineRule="exact"/>
        <w:ind w:left="1725" w:right="0" w:hanging="906"/>
        <w:jc w:val="both"/>
        <w:rPr>
          <w:b/>
          <w:sz w:val="23"/>
        </w:rPr>
      </w:pPr>
      <w:r>
        <w:rPr>
          <w:b/>
          <w:sz w:val="23"/>
        </w:rPr>
        <w:t>Биология – наука о живой</w:t>
      </w:r>
      <w:r>
        <w:rPr>
          <w:b/>
          <w:spacing w:val="-1"/>
          <w:sz w:val="23"/>
        </w:rPr>
        <w:t xml:space="preserve"> </w:t>
      </w:r>
      <w:r>
        <w:rPr>
          <w:b/>
          <w:sz w:val="23"/>
        </w:rPr>
        <w:t>природе</w:t>
      </w:r>
    </w:p>
    <w:p>
      <w:pPr>
        <w:pStyle w:val="8"/>
        <w:ind w:right="485" w:firstLine="710"/>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8"/>
        <w:ind w:right="486" w:firstLine="710"/>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8"/>
        <w:ind w:right="489" w:firstLine="710"/>
      </w:pPr>
      <w:r>
        <w:t>Кабинет биологии. Правила поведения и работы в кабинете с биологическими приборами и инструментами.</w:t>
      </w:r>
    </w:p>
    <w:p>
      <w:pPr>
        <w:pStyle w:val="8"/>
        <w:ind w:right="487" w:firstLine="710"/>
      </w:pPr>
      <w:r>
        <w:t>Биологические термины, понятия, символы. Источники биологических знаний. Поиск инфор- мации с использованием различных источников (научно-популярная литература, справочники, Интернет).</w:t>
      </w:r>
    </w:p>
    <w:p>
      <w:pPr>
        <w:pStyle w:val="4"/>
        <w:numPr>
          <w:ilvl w:val="0"/>
          <w:numId w:val="1"/>
        </w:numPr>
        <w:tabs>
          <w:tab w:val="left" w:pos="1727"/>
          <w:tab w:val="left" w:pos="1728"/>
        </w:tabs>
        <w:spacing w:before="4" w:after="0" w:line="262" w:lineRule="exact"/>
        <w:ind w:left="1727" w:right="0" w:hanging="908"/>
        <w:jc w:val="both"/>
      </w:pPr>
      <w:r>
        <w:t>Методы изучения живой</w:t>
      </w:r>
      <w:r>
        <w:rPr>
          <w:spacing w:val="-1"/>
        </w:rPr>
        <w:t xml:space="preserve"> </w:t>
      </w:r>
      <w:r>
        <w:t>природы</w:t>
      </w:r>
    </w:p>
    <w:p>
      <w:pPr>
        <w:pStyle w:val="8"/>
        <w:ind w:right="480" w:firstLine="710"/>
        <w:jc w:val="left"/>
      </w:pPr>
      <w: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8"/>
        <w:ind w:right="480" w:firstLine="710"/>
        <w:jc w:val="left"/>
      </w:pPr>
      <w:r>
        <w:t>Метод описания в биологии (наглядный, словесный, схематический). Метод измерения (ин- струменты измерения). Наблюдение и эксперимент как ведущие методы биологии.</w:t>
      </w:r>
    </w:p>
    <w:p>
      <w:pPr>
        <w:pStyle w:val="5"/>
        <w:spacing w:before="2"/>
        <w:jc w:val="left"/>
        <w:rPr>
          <w:i/>
        </w:rPr>
      </w:pPr>
      <w:r>
        <w:rPr>
          <w:i/>
        </w:rPr>
        <w:t>Лабораторные и практические работы</w:t>
      </w:r>
    </w:p>
    <w:p>
      <w:pPr>
        <w:pStyle w:val="8"/>
        <w:spacing w:line="262" w:lineRule="exact"/>
        <w:ind w:left="820"/>
        <w:jc w:val="left"/>
      </w:pPr>
      <w:r>
        <w:t>Изучение лабораторного оборудования: термометры, весы, чашки Петри, пробирки, мензурки.</w:t>
      </w:r>
    </w:p>
    <w:p>
      <w:pPr>
        <w:pStyle w:val="8"/>
        <w:spacing w:line="264" w:lineRule="exact"/>
        <w:jc w:val="left"/>
      </w:pPr>
      <w:r>
        <w:t>Правила работы с оборудованием в школьном кабинете.</w:t>
      </w:r>
    </w:p>
    <w:p>
      <w:pPr>
        <w:pStyle w:val="8"/>
        <w:ind w:left="820" w:right="480"/>
        <w:jc w:val="left"/>
      </w:pPr>
      <w:r>
        <w:t>Ознакомление с устройством лупы, светового микроскопа, правила работы с ними. Ознакомление с растительными и животными клетками: томата и арбуза (натуральные препа-</w:t>
      </w:r>
    </w:p>
    <w:p>
      <w:pPr>
        <w:pStyle w:val="8"/>
        <w:spacing w:before="1"/>
        <w:ind w:right="480"/>
        <w:jc w:val="left"/>
      </w:pPr>
      <w:r>
        <w:t>раты), инфузории туфельки и гидры (готовые микропрепараты) с помощью лупы и светового микроскопа.</w:t>
      </w:r>
    </w:p>
    <w:p>
      <w:pPr>
        <w:pStyle w:val="5"/>
        <w:spacing w:before="4"/>
        <w:jc w:val="left"/>
        <w:rPr>
          <w:i/>
        </w:rPr>
      </w:pPr>
      <w:r>
        <w:rPr>
          <w:i/>
        </w:rPr>
        <w:t>Экскурсии или видеоэкскурсии</w:t>
      </w:r>
    </w:p>
    <w:p>
      <w:pPr>
        <w:pStyle w:val="8"/>
        <w:spacing w:line="262" w:lineRule="exact"/>
        <w:ind w:left="820"/>
        <w:jc w:val="left"/>
      </w:pPr>
      <w:r>
        <w:t>Овладение методами изучения живой природы – наблюдением и экспериментом.</w:t>
      </w:r>
    </w:p>
    <w:p>
      <w:pPr>
        <w:pStyle w:val="4"/>
        <w:numPr>
          <w:ilvl w:val="0"/>
          <w:numId w:val="1"/>
        </w:numPr>
        <w:tabs>
          <w:tab w:val="left" w:pos="1727"/>
          <w:tab w:val="left" w:pos="1728"/>
        </w:tabs>
        <w:spacing w:before="5" w:after="0" w:line="263" w:lineRule="exact"/>
        <w:ind w:left="1727" w:right="0" w:hanging="908"/>
        <w:jc w:val="left"/>
      </w:pPr>
      <w:r>
        <w:t>Организмы – тела живой</w:t>
      </w:r>
      <w:r>
        <w:rPr>
          <w:spacing w:val="-1"/>
        </w:rPr>
        <w:t xml:space="preserve"> </w:t>
      </w:r>
      <w:r>
        <w:t>природы</w:t>
      </w:r>
    </w:p>
    <w:p>
      <w:pPr>
        <w:pStyle w:val="8"/>
        <w:ind w:right="484" w:firstLine="710"/>
      </w:pPr>
      <w: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pPr>
        <w:pStyle w:val="8"/>
        <w:spacing w:line="263" w:lineRule="exact"/>
        <w:ind w:left="820"/>
      </w:pPr>
      <w:r>
        <w:t>Одноклеточные и многоклеточные организмы. Клетки, ткани, органы, системы органов.</w:t>
      </w:r>
    </w:p>
    <w:p>
      <w:pPr>
        <w:pStyle w:val="8"/>
        <w:ind w:right="481" w:firstLine="710"/>
      </w:pPr>
      <w:r>
        <w:t>Жизнедеятельность организмов. Особенности строения и процессов жизнедеятельности у рас- тений, животных, бактерий и грибов.</w:t>
      </w:r>
    </w:p>
    <w:p>
      <w:pPr>
        <w:pStyle w:val="8"/>
        <w:ind w:right="492" w:firstLine="710"/>
      </w:pPr>
      <w:r>
        <w:t>Свойства организмов: питание, дыхание, выделение, движение, размножение, развитие, раз- дражимость, приспособленность. Организм – единое целое.</w:t>
      </w:r>
    </w:p>
    <w:p>
      <w:pPr>
        <w:pStyle w:val="8"/>
        <w:ind w:right="483" w:firstLine="710"/>
      </w:pPr>
      <w: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5"/>
        <w:spacing w:before="5"/>
        <w:rPr>
          <w:i/>
        </w:rPr>
      </w:pPr>
      <w:r>
        <w:rPr>
          <w:i/>
        </w:rPr>
        <w:t>Лабораторные и практические работы</w:t>
      </w:r>
    </w:p>
    <w:p>
      <w:pPr>
        <w:pStyle w:val="8"/>
        <w:ind w:right="484" w:firstLine="710"/>
      </w:pPr>
      <w:r>
        <w:t>Изучение клеток кожицы чешуи лука под лупой и микроскопом (на примере самостоятельно приготовленного микропрепарата).</w:t>
      </w:r>
    </w:p>
    <w:p>
      <w:pPr>
        <w:pStyle w:val="8"/>
        <w:ind w:left="820" w:right="4583"/>
      </w:pPr>
      <w:r>
        <w:t>Ознакомление с принципами систематики организмов. Наблюдение за потреблением воды растением.</w:t>
      </w:r>
    </w:p>
    <w:p>
      <w:pPr>
        <w:pStyle w:val="4"/>
        <w:numPr>
          <w:ilvl w:val="0"/>
          <w:numId w:val="1"/>
        </w:numPr>
        <w:tabs>
          <w:tab w:val="left" w:pos="1727"/>
          <w:tab w:val="left" w:pos="1728"/>
        </w:tabs>
        <w:spacing w:before="2" w:after="0" w:line="262" w:lineRule="exact"/>
        <w:ind w:left="1727" w:right="0" w:hanging="908"/>
        <w:jc w:val="both"/>
      </w:pPr>
      <w:r>
        <w:t>Организмы и среда</w:t>
      </w:r>
      <w:r>
        <w:rPr>
          <w:spacing w:val="-1"/>
        </w:rPr>
        <w:t xml:space="preserve"> </w:t>
      </w:r>
      <w:r>
        <w:t>обитания</w:t>
      </w:r>
    </w:p>
    <w:p>
      <w:pPr>
        <w:pStyle w:val="8"/>
        <w:ind w:right="484" w:firstLine="710"/>
      </w:pPr>
      <w:r>
        <w:t>Понятие о среде обитания. Водная, наземно-воздушная, почвенная, внутриорганизменная сре- 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after="0"/>
        <w:sectPr>
          <w:pgSz w:w="11910" w:h="16390"/>
          <w:pgMar w:top="1060" w:right="360" w:bottom="1200" w:left="740" w:header="0" w:footer="1012" w:gutter="0"/>
          <w:cols w:space="720" w:num="1"/>
        </w:sectPr>
      </w:pPr>
    </w:p>
    <w:p>
      <w:pPr>
        <w:pStyle w:val="5"/>
        <w:spacing w:before="69" w:line="263" w:lineRule="exact"/>
        <w:jc w:val="left"/>
        <w:rPr>
          <w:i/>
        </w:rPr>
      </w:pPr>
      <w:r>
        <w:rPr>
          <w:i/>
        </w:rPr>
        <w:t>Лабораторные и практические работы.</w:t>
      </w:r>
    </w:p>
    <w:p>
      <w:pPr>
        <w:pStyle w:val="8"/>
        <w:spacing w:line="263" w:lineRule="exact"/>
        <w:ind w:left="820"/>
        <w:jc w:val="left"/>
      </w:pPr>
      <w:r>
        <w:t>Выявление приспособлений организмов к среде обитания (на конкретных примерах).</w:t>
      </w:r>
    </w:p>
    <w:p>
      <w:pPr>
        <w:pStyle w:val="5"/>
        <w:spacing w:before="5"/>
        <w:jc w:val="left"/>
        <w:rPr>
          <w:i/>
        </w:rPr>
      </w:pPr>
      <w:r>
        <w:rPr>
          <w:i/>
        </w:rPr>
        <w:t>Экскурсии или видеоэкскурсии.</w:t>
      </w:r>
    </w:p>
    <w:p>
      <w:pPr>
        <w:pStyle w:val="8"/>
        <w:spacing w:line="262" w:lineRule="exact"/>
        <w:ind w:left="820"/>
        <w:jc w:val="left"/>
      </w:pPr>
      <w:r>
        <w:t>Растительный и животный мир родного края (краеведение).</w:t>
      </w:r>
    </w:p>
    <w:p>
      <w:pPr>
        <w:pStyle w:val="4"/>
        <w:numPr>
          <w:ilvl w:val="0"/>
          <w:numId w:val="1"/>
        </w:numPr>
        <w:tabs>
          <w:tab w:val="left" w:pos="1727"/>
          <w:tab w:val="left" w:pos="1728"/>
        </w:tabs>
        <w:spacing w:before="4" w:after="0" w:line="262" w:lineRule="exact"/>
        <w:ind w:left="1727" w:right="0" w:hanging="908"/>
        <w:jc w:val="left"/>
      </w:pPr>
      <w:r>
        <w:t>Природные</w:t>
      </w:r>
      <w:r>
        <w:rPr>
          <w:spacing w:val="-1"/>
        </w:rPr>
        <w:t xml:space="preserve"> </w:t>
      </w:r>
      <w:r>
        <w:t>сообщества</w:t>
      </w:r>
    </w:p>
    <w:p>
      <w:pPr>
        <w:pStyle w:val="8"/>
        <w:ind w:right="489" w:firstLine="710"/>
      </w:pPr>
      <w:r>
        <w:t>Понятие о природном сообществе. Взаимосвязи организмов в природных сообществах. Пище- 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8"/>
        <w:ind w:right="484" w:firstLine="710"/>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8"/>
        <w:ind w:right="491" w:firstLine="710"/>
      </w:pPr>
      <w:r>
        <w:t>Природные зоны Земли, их обитатели. Флора и фауна природных зон. Ландшафты: природные и</w:t>
      </w:r>
      <w:r>
        <w:rPr>
          <w:spacing w:val="-2"/>
        </w:rPr>
        <w:t xml:space="preserve"> </w:t>
      </w:r>
      <w:r>
        <w:t>культурные.</w:t>
      </w:r>
    </w:p>
    <w:p>
      <w:pPr>
        <w:pStyle w:val="5"/>
        <w:rPr>
          <w:i/>
        </w:rPr>
      </w:pPr>
      <w:r>
        <w:rPr>
          <w:i/>
        </w:rPr>
        <w:t>Лабораторные и практические работы.</w:t>
      </w:r>
    </w:p>
    <w:p>
      <w:pPr>
        <w:pStyle w:val="8"/>
        <w:ind w:right="494" w:firstLine="710"/>
      </w:pPr>
      <w:r>
        <w:t>Изучение искусственных сообществ и их обитателей (на примере аквариума и других искус- ственных сообществ).</w:t>
      </w:r>
    </w:p>
    <w:p>
      <w:pPr>
        <w:pStyle w:val="5"/>
        <w:spacing w:before="4"/>
        <w:rPr>
          <w:i/>
        </w:rPr>
      </w:pPr>
      <w:r>
        <w:rPr>
          <w:i/>
        </w:rPr>
        <w:t>Экскурсии или видеоэкскурсии.</w:t>
      </w:r>
    </w:p>
    <w:p>
      <w:pPr>
        <w:pStyle w:val="8"/>
        <w:ind w:right="490" w:firstLine="710"/>
      </w:pPr>
      <w:r>
        <w:t>Изучение природных сообществ (на примере леса, озера, пруда, луга и других природных со- обществ.).</w:t>
      </w:r>
    </w:p>
    <w:p>
      <w:pPr>
        <w:pStyle w:val="8"/>
        <w:spacing w:line="264" w:lineRule="exact"/>
        <w:ind w:left="820"/>
      </w:pPr>
      <w:r>
        <w:t>Изучение сезонных явлений в жизни природных сообществ.</w:t>
      </w:r>
    </w:p>
    <w:p>
      <w:pPr>
        <w:pStyle w:val="4"/>
        <w:numPr>
          <w:ilvl w:val="0"/>
          <w:numId w:val="1"/>
        </w:numPr>
        <w:tabs>
          <w:tab w:val="left" w:pos="1729"/>
          <w:tab w:val="left" w:pos="1730"/>
        </w:tabs>
        <w:spacing w:before="2" w:after="0" w:line="263" w:lineRule="exact"/>
        <w:ind w:left="1730" w:right="0" w:hanging="910"/>
        <w:jc w:val="both"/>
      </w:pPr>
      <w:r>
        <w:t>Живая природа и</w:t>
      </w:r>
      <w:r>
        <w:rPr>
          <w:spacing w:val="-2"/>
        </w:rPr>
        <w:t xml:space="preserve"> </w:t>
      </w:r>
      <w:r>
        <w:t>человек</w:t>
      </w:r>
    </w:p>
    <w:p>
      <w:pPr>
        <w:pStyle w:val="8"/>
        <w:ind w:right="489" w:firstLine="710"/>
      </w:pPr>
      <w:r>
        <w:t>Изменения в природе в связи с развитием сельского хозяйства, производства и ростом числен- 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5"/>
        <w:rPr>
          <w:i/>
        </w:rPr>
      </w:pPr>
      <w:r>
        <w:rPr>
          <w:i/>
        </w:rPr>
        <w:t>Практические работы.</w:t>
      </w:r>
    </w:p>
    <w:p>
      <w:pPr>
        <w:pStyle w:val="8"/>
        <w:ind w:right="491" w:firstLine="710"/>
      </w:pPr>
      <w:r>
        <w:t>Проведение акции по уборке мусора в ближайшем лесу, парке, сквере или на пришкольной территории.</w:t>
      </w:r>
    </w:p>
    <w:p>
      <w:pPr>
        <w:pStyle w:val="4"/>
        <w:numPr>
          <w:ilvl w:val="1"/>
          <w:numId w:val="1"/>
        </w:numPr>
        <w:tabs>
          <w:tab w:val="left" w:pos="5237"/>
        </w:tabs>
        <w:spacing w:before="2" w:after="0" w:line="240" w:lineRule="auto"/>
        <w:ind w:left="5237" w:right="0" w:hanging="4905"/>
        <w:jc w:val="left"/>
      </w:pPr>
      <w:r>
        <w:t>КЛАСС</w:t>
      </w:r>
    </w:p>
    <w:p>
      <w:pPr>
        <w:pStyle w:val="10"/>
        <w:numPr>
          <w:ilvl w:val="0"/>
          <w:numId w:val="2"/>
        </w:numPr>
        <w:tabs>
          <w:tab w:val="left" w:pos="1727"/>
          <w:tab w:val="left" w:pos="1728"/>
        </w:tabs>
        <w:spacing w:before="1" w:after="0" w:line="240" w:lineRule="auto"/>
        <w:ind w:left="1727" w:right="0" w:hanging="908"/>
        <w:jc w:val="left"/>
        <w:rPr>
          <w:b/>
          <w:sz w:val="23"/>
        </w:rPr>
      </w:pPr>
      <w:r>
        <w:rPr>
          <w:b/>
          <w:sz w:val="23"/>
        </w:rPr>
        <w:t>Растительный</w:t>
      </w:r>
      <w:r>
        <w:rPr>
          <w:b/>
          <w:spacing w:val="-2"/>
          <w:sz w:val="23"/>
        </w:rPr>
        <w:t xml:space="preserve"> </w:t>
      </w:r>
      <w:r>
        <w:rPr>
          <w:b/>
          <w:sz w:val="23"/>
        </w:rPr>
        <w:t>организм</w:t>
      </w:r>
    </w:p>
    <w:p>
      <w:pPr>
        <w:pStyle w:val="8"/>
        <w:ind w:right="494" w:firstLine="710"/>
      </w:pPr>
      <w:r>
        <w:t>Ботаника – наука о растениях. Разделы ботаники. Связь ботаники с другими науками и техни- кой. Общие признаки растений.</w:t>
      </w:r>
    </w:p>
    <w:p>
      <w:pPr>
        <w:pStyle w:val="8"/>
        <w:ind w:right="490" w:firstLine="710"/>
      </w:pPr>
      <w:r>
        <w:t>Разнообразие растений. Уровни организации растительного организма. Высшие и низшие рас- тения. Споровые и семенные растения.</w:t>
      </w:r>
    </w:p>
    <w:p>
      <w:pPr>
        <w:pStyle w:val="8"/>
        <w:ind w:right="488" w:firstLine="710"/>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8"/>
        <w:ind w:right="493" w:firstLine="710"/>
      </w:pPr>
      <w:r>
        <w:t>Органы и системы органов растений. Строение органов растительного организма, их роль и связь между собой.</w:t>
      </w:r>
    </w:p>
    <w:p>
      <w:pPr>
        <w:pStyle w:val="5"/>
        <w:spacing w:before="0"/>
        <w:rPr>
          <w:i/>
        </w:rPr>
      </w:pPr>
      <w:r>
        <w:rPr>
          <w:i/>
        </w:rPr>
        <w:t>Лабораторные и практические работы.</w:t>
      </w:r>
    </w:p>
    <w:p>
      <w:pPr>
        <w:pStyle w:val="8"/>
        <w:ind w:left="820" w:right="2479"/>
      </w:pPr>
      <w:r>
        <w:t>Изучение микроскопического строения листа водного растения элодеи. Изучение строения растительных тканей (использование микропрепаратов).</w:t>
      </w:r>
    </w:p>
    <w:p>
      <w:pPr>
        <w:pStyle w:val="8"/>
        <w:ind w:right="480" w:firstLine="710"/>
        <w:jc w:val="left"/>
      </w:pPr>
      <w:r>
        <w:t>Изучение внешнего строения травянистого цветкового растения (на живых или гербарных эк- земплярах растений): пастушья сумка, редька дикая, лютик едкий и другие растения.</w:t>
      </w:r>
    </w:p>
    <w:p>
      <w:pPr>
        <w:pStyle w:val="8"/>
        <w:ind w:left="820"/>
        <w:jc w:val="left"/>
      </w:pPr>
      <w:r>
        <w:t>Обнаружение неорганических и органических веществ в растении.</w:t>
      </w:r>
    </w:p>
    <w:p>
      <w:pPr>
        <w:pStyle w:val="5"/>
        <w:jc w:val="left"/>
        <w:rPr>
          <w:i/>
        </w:rPr>
      </w:pPr>
      <w:r>
        <w:rPr>
          <w:i/>
        </w:rPr>
        <w:t>Экскурсии или видеоэкскурсии.</w:t>
      </w:r>
    </w:p>
    <w:p>
      <w:pPr>
        <w:pStyle w:val="8"/>
        <w:spacing w:line="262" w:lineRule="exact"/>
        <w:ind w:left="820"/>
        <w:jc w:val="left"/>
      </w:pPr>
      <w:r>
        <w:t>Ознакомление в природе с цветковыми растениями.</w:t>
      </w:r>
    </w:p>
    <w:p>
      <w:pPr>
        <w:pStyle w:val="4"/>
        <w:numPr>
          <w:ilvl w:val="0"/>
          <w:numId w:val="2"/>
        </w:numPr>
        <w:tabs>
          <w:tab w:val="left" w:pos="1727"/>
          <w:tab w:val="left" w:pos="1728"/>
        </w:tabs>
        <w:spacing w:before="4" w:after="0" w:line="262" w:lineRule="exact"/>
        <w:ind w:left="1727" w:right="0" w:hanging="908"/>
        <w:jc w:val="left"/>
      </w:pPr>
      <w:r>
        <w:t>Строение и многообразие покрытосеменных</w:t>
      </w:r>
      <w:r>
        <w:rPr>
          <w:spacing w:val="-3"/>
        </w:rPr>
        <w:t xml:space="preserve"> </w:t>
      </w:r>
      <w:r>
        <w:t>растений</w:t>
      </w:r>
    </w:p>
    <w:p>
      <w:pPr>
        <w:pStyle w:val="8"/>
        <w:spacing w:line="262" w:lineRule="exact"/>
        <w:ind w:left="820"/>
        <w:jc w:val="left"/>
      </w:pPr>
      <w:r>
        <w:t>Строение семян. Состав и строение семян.</w:t>
      </w:r>
    </w:p>
    <w:p>
      <w:pPr>
        <w:spacing w:after="0" w:line="262" w:lineRule="exact"/>
        <w:jc w:val="left"/>
        <w:sectPr>
          <w:pgSz w:w="11910" w:h="16390"/>
          <w:pgMar w:top="1060" w:right="360" w:bottom="1200" w:left="740" w:header="0" w:footer="1012" w:gutter="0"/>
          <w:cols w:space="720" w:num="1"/>
        </w:sectPr>
      </w:pPr>
    </w:p>
    <w:p>
      <w:pPr>
        <w:pStyle w:val="8"/>
        <w:spacing w:before="64"/>
        <w:ind w:right="486" w:firstLine="710"/>
      </w:pPr>
      <w: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pPr>
        <w:pStyle w:val="8"/>
        <w:spacing w:before="1"/>
        <w:ind w:right="484" w:firstLine="710"/>
      </w:pPr>
      <w:r>
        <w:t>Побег. Развитие побега из почки. Строение стебля. Внешнее и внутреннее строение листа. Ви- 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w:t>
      </w:r>
      <w:r>
        <w:rPr>
          <w:spacing w:val="-1"/>
        </w:rPr>
        <w:t xml:space="preserve"> </w:t>
      </w:r>
      <w:r>
        <w:t>питания.</w:t>
      </w:r>
    </w:p>
    <w:p>
      <w:pPr>
        <w:pStyle w:val="8"/>
        <w:spacing w:before="2"/>
        <w:ind w:right="492" w:firstLine="710"/>
      </w:pPr>
      <w:r>
        <w:t>Строение и разнообразие цветков. Соцветия. Плоды. Типы плодов. Распространение плодов и семян в природе.</w:t>
      </w:r>
    </w:p>
    <w:p>
      <w:pPr>
        <w:pStyle w:val="5"/>
        <w:rPr>
          <w:i/>
        </w:rPr>
      </w:pPr>
      <w:r>
        <w:rPr>
          <w:i/>
        </w:rPr>
        <w:t>Лабораторные и практические работы.</w:t>
      </w:r>
    </w:p>
    <w:p>
      <w:pPr>
        <w:pStyle w:val="8"/>
        <w:ind w:right="491" w:firstLine="710"/>
      </w:pPr>
      <w:r>
        <w:t>Изучение строения корневых систем (стержневой и мочковатой) на примере гербарных экзем- пляров или живых растений.</w:t>
      </w:r>
    </w:p>
    <w:p>
      <w:pPr>
        <w:pStyle w:val="8"/>
        <w:spacing w:line="264" w:lineRule="exact"/>
        <w:ind w:left="820"/>
      </w:pPr>
      <w:r>
        <w:t>Изучение микропрепарата клеток корня.</w:t>
      </w:r>
    </w:p>
    <w:p>
      <w:pPr>
        <w:pStyle w:val="8"/>
        <w:spacing w:line="264" w:lineRule="exact"/>
        <w:ind w:left="820"/>
      </w:pPr>
      <w:r>
        <w:t>Ознакомление с внешним строением листьев и листорасположением (на комнатных растениях).</w:t>
      </w:r>
    </w:p>
    <w:p>
      <w:pPr>
        <w:pStyle w:val="8"/>
        <w:ind w:right="490" w:firstLine="710"/>
      </w:pPr>
      <w:r>
        <w:t>Изучение строения вегетативных и генеративных почек (на примере сирени, тополя и других растений).</w:t>
      </w:r>
    </w:p>
    <w:p>
      <w:pPr>
        <w:pStyle w:val="8"/>
        <w:ind w:left="820" w:right="1142"/>
        <w:jc w:val="left"/>
      </w:pPr>
      <w:r>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 Исследование строения корневища, клубня, луковицы.</w:t>
      </w:r>
    </w:p>
    <w:p>
      <w:pPr>
        <w:pStyle w:val="8"/>
        <w:spacing w:line="264" w:lineRule="exact"/>
        <w:ind w:left="820"/>
        <w:jc w:val="left"/>
      </w:pPr>
      <w:r>
        <w:t>Изучение строения цветков.</w:t>
      </w:r>
    </w:p>
    <w:p>
      <w:pPr>
        <w:pStyle w:val="8"/>
        <w:ind w:left="820" w:right="5073"/>
        <w:jc w:val="left"/>
      </w:pPr>
      <w:r>
        <w:t>Ознакомление с различными типами соцветий. Изучение строения семян двудольных растений. Изучение строения семян однодольных растений.</w:t>
      </w:r>
    </w:p>
    <w:p>
      <w:pPr>
        <w:pStyle w:val="4"/>
        <w:numPr>
          <w:ilvl w:val="0"/>
          <w:numId w:val="2"/>
        </w:numPr>
        <w:tabs>
          <w:tab w:val="left" w:pos="1729"/>
          <w:tab w:val="left" w:pos="1730"/>
        </w:tabs>
        <w:spacing w:before="5" w:after="0" w:line="240" w:lineRule="auto"/>
        <w:ind w:left="820" w:right="4267" w:firstLine="0"/>
        <w:jc w:val="left"/>
      </w:pPr>
      <w:r>
        <w:t>Жизнедеятельность растительного организма Обмен веществ у</w:t>
      </w:r>
      <w:r>
        <w:rPr>
          <w:spacing w:val="-5"/>
        </w:rPr>
        <w:t xml:space="preserve"> </w:t>
      </w:r>
      <w:r>
        <w:t>растений</w:t>
      </w:r>
    </w:p>
    <w:p>
      <w:pPr>
        <w:pStyle w:val="8"/>
        <w:ind w:right="492" w:firstLine="710"/>
      </w:pPr>
      <w: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pPr>
        <w:pStyle w:val="4"/>
        <w:spacing w:before="0"/>
        <w:ind w:left="820"/>
      </w:pPr>
      <w:r>
        <w:t>Питание растения.</w:t>
      </w:r>
    </w:p>
    <w:p>
      <w:pPr>
        <w:pStyle w:val="8"/>
        <w:ind w:right="488" w:firstLine="710"/>
      </w:pPr>
      <w:r>
        <w:t>Поглощение корнями воды и минеральных веществ, необходимых растению (корневое давле- 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8"/>
        <w:ind w:right="484" w:firstLine="710"/>
      </w:pPr>
      <w:r>
        <w:t>Фотосинтез. Лист – орган воздушного питания. Значение фотосинтеза в природе и в жизни человека.</w:t>
      </w:r>
    </w:p>
    <w:p>
      <w:pPr>
        <w:pStyle w:val="4"/>
        <w:spacing w:before="3"/>
        <w:ind w:left="820"/>
      </w:pPr>
      <w:r>
        <w:t>Дыхание растения.</w:t>
      </w:r>
    </w:p>
    <w:p>
      <w:pPr>
        <w:pStyle w:val="8"/>
        <w:ind w:right="491" w:firstLine="710"/>
      </w:pPr>
      <w: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4"/>
        <w:spacing w:before="2"/>
        <w:ind w:left="820"/>
      </w:pPr>
      <w:r>
        <w:t>Транспорт веществ в растении.</w:t>
      </w:r>
    </w:p>
    <w:p>
      <w:pPr>
        <w:pStyle w:val="8"/>
        <w:ind w:right="485" w:firstLine="710"/>
      </w:pPr>
      <w: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w:t>
      </w:r>
    </w:p>
    <w:p>
      <w:pPr>
        <w:spacing w:after="0"/>
        <w:sectPr>
          <w:pgSz w:w="11910" w:h="16390"/>
          <w:pgMar w:top="1060" w:right="360" w:bottom="1200" w:left="740" w:header="0" w:footer="1012" w:gutter="0"/>
          <w:cols w:space="720" w:num="1"/>
        </w:sectPr>
      </w:pPr>
    </w:p>
    <w:p>
      <w:pPr>
        <w:pStyle w:val="8"/>
        <w:spacing w:before="64"/>
        <w:ind w:right="488"/>
      </w:pPr>
      <w:r>
        <w:t>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4"/>
        <w:spacing w:before="7"/>
        <w:ind w:left="820"/>
      </w:pPr>
      <w:r>
        <w:t>Рост и развитие растения.</w:t>
      </w:r>
    </w:p>
    <w:p>
      <w:pPr>
        <w:pStyle w:val="8"/>
        <w:ind w:right="489" w:firstLine="710"/>
      </w:pPr>
      <w:r>
        <w:t>Прорастание семян. Условия прорастания семян. Подготовка семян к посеву. Развитие про- ростков.</w:t>
      </w:r>
    </w:p>
    <w:p>
      <w:pPr>
        <w:pStyle w:val="8"/>
        <w:ind w:right="490" w:firstLine="710"/>
      </w:pPr>
      <w:r>
        <w:t>Образовательные ткани. Конус нарастания побега, рост кончика корня. Верхушечный и вста- 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8"/>
        <w:ind w:right="492" w:firstLine="710"/>
      </w:pPr>
      <w: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8"/>
        <w:ind w:right="493" w:firstLine="710"/>
      </w:pPr>
      <w:r>
        <w:t>Вегетативное размножение цветковых растений в природе. Вегетативное размножение куль- турных растений. Клоны. Сохранение признаков материнского растения. Хозяйственное значение вегетативного размножения.</w:t>
      </w:r>
    </w:p>
    <w:p>
      <w:pPr>
        <w:pStyle w:val="5"/>
        <w:spacing w:before="2" w:line="263" w:lineRule="exact"/>
        <w:rPr>
          <w:i/>
        </w:rPr>
      </w:pPr>
      <w:r>
        <w:rPr>
          <w:i/>
        </w:rPr>
        <w:t>Лабораторные и практические работы.</w:t>
      </w:r>
    </w:p>
    <w:p>
      <w:pPr>
        <w:pStyle w:val="8"/>
        <w:ind w:left="820" w:right="6961"/>
        <w:jc w:val="left"/>
      </w:pPr>
      <w:r>
        <w:t>Наблюдение за ростом корня. Наблюдение за ростом побега.</w:t>
      </w:r>
    </w:p>
    <w:p>
      <w:pPr>
        <w:pStyle w:val="8"/>
        <w:spacing w:line="263" w:lineRule="exact"/>
        <w:ind w:left="820"/>
        <w:jc w:val="left"/>
      </w:pPr>
      <w:r>
        <w:t>Определение возраста дерева по спилу.</w:t>
      </w:r>
    </w:p>
    <w:p>
      <w:pPr>
        <w:pStyle w:val="8"/>
        <w:spacing w:line="264" w:lineRule="exact"/>
        <w:ind w:left="820"/>
        <w:jc w:val="left"/>
      </w:pPr>
      <w:r>
        <w:t>Выявление передвижения воды и минеральных веществ по древесине.</w:t>
      </w:r>
    </w:p>
    <w:p>
      <w:pPr>
        <w:pStyle w:val="8"/>
        <w:ind w:left="820" w:right="1954"/>
        <w:jc w:val="left"/>
      </w:pPr>
      <w:r>
        <w:t>Наблюдение процесса выделения кислорода на свету аквариумными растениями. Изучение роли рыхления для дыхания корней.</w:t>
      </w:r>
    </w:p>
    <w:p>
      <w:pPr>
        <w:pStyle w:val="8"/>
        <w:ind w:right="489" w:firstLine="710"/>
      </w:pPr>
      <w:r>
        <w:t>Овладение приёмами вегетативного размножения растений (черенкование побегов, черенкова- ние листьев и другие) на примере комнатных растений (традесканция, сенполия, бегония, сансевьера и другие растения).</w:t>
      </w:r>
    </w:p>
    <w:p>
      <w:pPr>
        <w:pStyle w:val="8"/>
        <w:spacing w:line="263" w:lineRule="exact"/>
        <w:ind w:left="820"/>
      </w:pPr>
      <w:r>
        <w:t>Определение всхожести семян культурных растений и посев их в грунт.</w:t>
      </w:r>
    </w:p>
    <w:p>
      <w:pPr>
        <w:pStyle w:val="8"/>
        <w:spacing w:before="1"/>
        <w:ind w:right="491" w:firstLine="710"/>
      </w:pPr>
      <w:r>
        <w:t>Наблюдение за ростом и развитием цветкового растения в комнатных условиях (на примере фасоли или посевного гороха).</w:t>
      </w:r>
    </w:p>
    <w:p>
      <w:pPr>
        <w:pStyle w:val="8"/>
        <w:spacing w:line="264" w:lineRule="exact"/>
        <w:ind w:left="820"/>
      </w:pPr>
      <w:r>
        <w:t>Определение условий прорастания семян.</w:t>
      </w:r>
    </w:p>
    <w:p>
      <w:pPr>
        <w:pStyle w:val="4"/>
        <w:numPr>
          <w:ilvl w:val="1"/>
          <w:numId w:val="1"/>
        </w:numPr>
        <w:tabs>
          <w:tab w:val="left" w:pos="5237"/>
        </w:tabs>
        <w:spacing w:before="5" w:after="0" w:line="264" w:lineRule="exact"/>
        <w:ind w:left="5237" w:right="0" w:hanging="4905"/>
        <w:jc w:val="left"/>
      </w:pPr>
      <w:r>
        <w:t>КЛАСС</w:t>
      </w:r>
    </w:p>
    <w:p>
      <w:pPr>
        <w:pStyle w:val="10"/>
        <w:numPr>
          <w:ilvl w:val="0"/>
          <w:numId w:val="3"/>
        </w:numPr>
        <w:tabs>
          <w:tab w:val="left" w:pos="1727"/>
          <w:tab w:val="left" w:pos="1728"/>
        </w:tabs>
        <w:spacing w:before="0" w:after="0" w:line="263" w:lineRule="exact"/>
        <w:ind w:left="1727" w:right="0" w:hanging="908"/>
        <w:jc w:val="both"/>
        <w:rPr>
          <w:b/>
          <w:sz w:val="23"/>
        </w:rPr>
      </w:pPr>
      <w:r>
        <w:rPr>
          <w:b/>
          <w:sz w:val="23"/>
        </w:rPr>
        <w:t>Систематические группы</w:t>
      </w:r>
      <w:r>
        <w:rPr>
          <w:b/>
          <w:spacing w:val="-1"/>
          <w:sz w:val="23"/>
        </w:rPr>
        <w:t xml:space="preserve"> </w:t>
      </w:r>
      <w:r>
        <w:rPr>
          <w:b/>
          <w:sz w:val="23"/>
        </w:rPr>
        <w:t>растений</w:t>
      </w:r>
    </w:p>
    <w:p>
      <w:pPr>
        <w:pStyle w:val="8"/>
        <w:ind w:right="487" w:firstLine="710"/>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8"/>
        <w:ind w:right="484" w:firstLine="710"/>
      </w:pPr>
      <w:r>
        <w:t>Низшие растения. Водоросли. Общая характеристика водорослей. Одноклеточные и многокле- 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8"/>
        <w:ind w:right="483" w:firstLine="710"/>
      </w:pPr>
      <w:r>
        <w:t>Высшие споровые растения. Моховидные (Мхи). Общая характеристика мхов. Строение и жиз- 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8"/>
        <w:ind w:right="486" w:firstLine="710"/>
      </w:pPr>
      <w: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 нии каменного угля. Значение папоротникообразных в природе и жизни человека.</w:t>
      </w:r>
    </w:p>
    <w:p>
      <w:pPr>
        <w:pStyle w:val="8"/>
        <w:ind w:right="488" w:firstLine="710"/>
      </w:pPr>
      <w: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after="0"/>
        <w:sectPr>
          <w:pgSz w:w="11910" w:h="16390"/>
          <w:pgMar w:top="1060" w:right="360" w:bottom="1200" w:left="740" w:header="0" w:footer="1012" w:gutter="0"/>
          <w:cols w:space="720" w:num="1"/>
        </w:sectPr>
      </w:pPr>
    </w:p>
    <w:p>
      <w:pPr>
        <w:pStyle w:val="8"/>
        <w:spacing w:before="64"/>
        <w:ind w:right="487" w:firstLine="710"/>
      </w:pPr>
      <w:r>
        <w:t>Покрытосеменные (цветковые) растения. Общая характеристика. Особенности строения и жиз- 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8"/>
        <w:spacing w:before="1"/>
        <w:ind w:right="489" w:firstLine="710"/>
      </w:pPr>
      <w: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 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5"/>
        <w:spacing w:before="6"/>
        <w:rPr>
          <w:i/>
        </w:rPr>
      </w:pPr>
      <w:r>
        <w:rPr>
          <w:i/>
        </w:rPr>
        <w:t>Лабораторные и практические работы.</w:t>
      </w:r>
    </w:p>
    <w:p>
      <w:pPr>
        <w:pStyle w:val="8"/>
        <w:ind w:left="820" w:right="491"/>
      </w:pPr>
      <w:r>
        <w:t>Изучение строения одноклеточных водорослей (на примере хламидомонады и хлореллы). Изучение строения многоклеточных нитчатых водорослей (на примере спирогиры и улотрик-</w:t>
      </w:r>
    </w:p>
    <w:p>
      <w:pPr>
        <w:spacing w:after="0"/>
        <w:sectPr>
          <w:pgSz w:w="11910" w:h="16390"/>
          <w:pgMar w:top="1060" w:right="360" w:bottom="1200" w:left="740" w:header="0" w:footer="1012" w:gutter="0"/>
          <w:cols w:space="720" w:num="1"/>
        </w:sectPr>
      </w:pPr>
    </w:p>
    <w:p>
      <w:pPr>
        <w:pStyle w:val="8"/>
        <w:spacing w:line="262" w:lineRule="exact"/>
        <w:jc w:val="left"/>
      </w:pPr>
      <w:r>
        <w:t>са).</w:t>
      </w:r>
    </w:p>
    <w:p>
      <w:pPr>
        <w:pStyle w:val="8"/>
        <w:spacing w:before="8"/>
        <w:ind w:left="0"/>
        <w:jc w:val="left"/>
        <w:rPr>
          <w:sz w:val="22"/>
        </w:rPr>
      </w:pPr>
      <w:r>
        <w:br w:type="column"/>
      </w:r>
    </w:p>
    <w:p>
      <w:pPr>
        <w:pStyle w:val="8"/>
        <w:ind w:right="4527"/>
        <w:jc w:val="left"/>
      </w:pPr>
      <w:r>
        <w:t>Изучение внешнего строения мхов (на местных видах). Изучение внешнего строения папоротника или хвоща.</w:t>
      </w:r>
    </w:p>
    <w:p>
      <w:pPr>
        <w:pStyle w:val="8"/>
        <w:spacing w:before="2"/>
        <w:jc w:val="left"/>
      </w:pPr>
      <w:r>
        <w:t>Изучение внешнего строения веток, хвои, шишек и семян голосеменных растений (на примере</w:t>
      </w:r>
    </w:p>
    <w:p>
      <w:pPr>
        <w:spacing w:after="0"/>
        <w:jc w:val="left"/>
        <w:sectPr>
          <w:type w:val="continuous"/>
          <w:pgSz w:w="11910" w:h="16390"/>
          <w:pgMar w:top="1060" w:right="360" w:bottom="280" w:left="740" w:header="720" w:footer="720" w:gutter="0"/>
          <w:cols w:equalWidth="0" w:num="2">
            <w:col w:w="490" w:space="220"/>
            <w:col w:w="10100"/>
          </w:cols>
        </w:sectPr>
      </w:pPr>
    </w:p>
    <w:p>
      <w:pPr>
        <w:pStyle w:val="8"/>
        <w:spacing w:line="264" w:lineRule="exact"/>
      </w:pPr>
      <w:r>
        <w:t>ели, сосны или лиственницы).</w:t>
      </w:r>
    </w:p>
    <w:p>
      <w:pPr>
        <w:pStyle w:val="8"/>
        <w:spacing w:line="264" w:lineRule="exact"/>
        <w:ind w:left="820"/>
      </w:pPr>
      <w:r>
        <w:t>Изучение внешнего строения покрытосеменных растений.</w:t>
      </w:r>
    </w:p>
    <w:p>
      <w:pPr>
        <w:pStyle w:val="8"/>
        <w:ind w:right="491" w:firstLine="710"/>
      </w:pPr>
      <w:r>
        <w:t>Изучение признаков представителей семейств: Крестоцветные (Капустные), Розоцветные (Ро- зовые), Мотыльковые (Бобовые), Паслёновые, Сложноцветные (Астровые), Лилейные, Злаки (Мятликовые) на гербарных и натуральных образцах.</w:t>
      </w:r>
    </w:p>
    <w:p>
      <w:pPr>
        <w:pStyle w:val="8"/>
        <w:ind w:right="489" w:firstLine="710"/>
      </w:pPr>
      <w:r>
        <w:t>Определение видов растений (на примере трёх семейств) с использованием определителей растений или определительных карточек.</w:t>
      </w:r>
    </w:p>
    <w:p>
      <w:pPr>
        <w:pStyle w:val="4"/>
        <w:numPr>
          <w:ilvl w:val="0"/>
          <w:numId w:val="3"/>
        </w:numPr>
        <w:tabs>
          <w:tab w:val="left" w:pos="1727"/>
          <w:tab w:val="left" w:pos="1728"/>
        </w:tabs>
        <w:spacing w:before="4" w:after="0" w:line="263" w:lineRule="exact"/>
        <w:ind w:left="1727" w:right="0" w:hanging="908"/>
        <w:jc w:val="both"/>
      </w:pPr>
      <w:r>
        <w:t>Развитие растительного мира на</w:t>
      </w:r>
      <w:r>
        <w:rPr>
          <w:spacing w:val="-1"/>
        </w:rPr>
        <w:t xml:space="preserve"> </w:t>
      </w:r>
      <w:r>
        <w:t>Земле</w:t>
      </w:r>
    </w:p>
    <w:p>
      <w:pPr>
        <w:pStyle w:val="8"/>
        <w:ind w:right="488" w:firstLine="710"/>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5"/>
        <w:spacing w:before="2" w:line="263" w:lineRule="exact"/>
        <w:rPr>
          <w:i/>
        </w:rPr>
      </w:pPr>
      <w:r>
        <w:rPr>
          <w:i/>
        </w:rPr>
        <w:t>Экскурсии или видеоэкскурсии.</w:t>
      </w:r>
    </w:p>
    <w:p>
      <w:pPr>
        <w:pStyle w:val="8"/>
        <w:spacing w:line="263" w:lineRule="exact"/>
        <w:ind w:left="820"/>
      </w:pPr>
      <w:r>
        <w:t>Развитие растительного мира на Земле (экскурсия в палеонтологический или краеведческий</w:t>
      </w:r>
    </w:p>
    <w:p>
      <w:pPr>
        <w:spacing w:after="0" w:line="263" w:lineRule="exact"/>
        <w:sectPr>
          <w:type w:val="continuous"/>
          <w:pgSz w:w="11910" w:h="16390"/>
          <w:pgMar w:top="1060" w:right="360" w:bottom="280" w:left="740" w:header="720" w:footer="720" w:gutter="0"/>
          <w:cols w:space="720" w:num="1"/>
        </w:sectPr>
      </w:pPr>
    </w:p>
    <w:p>
      <w:pPr>
        <w:pStyle w:val="8"/>
        <w:jc w:val="left"/>
      </w:pPr>
      <w:r>
        <w:t>музей).</w:t>
      </w:r>
    </w:p>
    <w:p>
      <w:pPr>
        <w:pStyle w:val="8"/>
        <w:spacing w:before="4"/>
        <w:ind w:left="0"/>
        <w:jc w:val="left"/>
      </w:pPr>
      <w:r>
        <w:br w:type="column"/>
      </w:r>
    </w:p>
    <w:p>
      <w:pPr>
        <w:pStyle w:val="4"/>
        <w:numPr>
          <w:ilvl w:val="0"/>
          <w:numId w:val="3"/>
        </w:numPr>
        <w:tabs>
          <w:tab w:val="left" w:pos="868"/>
          <w:tab w:val="left" w:pos="869"/>
        </w:tabs>
        <w:spacing w:before="0" w:after="0" w:line="262" w:lineRule="exact"/>
        <w:ind w:left="868" w:right="0" w:hanging="908"/>
        <w:jc w:val="left"/>
      </w:pPr>
      <w:r>
        <w:t>Растения в природных</w:t>
      </w:r>
      <w:r>
        <w:rPr>
          <w:spacing w:val="-1"/>
        </w:rPr>
        <w:t xml:space="preserve"> </w:t>
      </w:r>
      <w:r>
        <w:t>сообществах</w:t>
      </w:r>
    </w:p>
    <w:p>
      <w:pPr>
        <w:pStyle w:val="8"/>
        <w:spacing w:line="262" w:lineRule="exact"/>
        <w:ind w:left="-39"/>
        <w:jc w:val="left"/>
      </w:pPr>
      <w:r>
        <w:t>Растения и среда обитания. Экологические факторы. Растения и условия неживой природы:</w:t>
      </w:r>
    </w:p>
    <w:p>
      <w:pPr>
        <w:spacing w:after="0" w:line="262" w:lineRule="exact"/>
        <w:jc w:val="left"/>
        <w:sectPr>
          <w:type w:val="continuous"/>
          <w:pgSz w:w="11910" w:h="16390"/>
          <w:pgMar w:top="1060" w:right="360" w:bottom="280" w:left="740" w:header="720" w:footer="720" w:gutter="0"/>
          <w:cols w:equalWidth="0" w:num="2">
            <w:col w:w="820" w:space="40"/>
            <w:col w:w="9950"/>
          </w:cols>
        </w:sectPr>
      </w:pPr>
    </w:p>
    <w:p>
      <w:pPr>
        <w:pStyle w:val="8"/>
        <w:ind w:right="495"/>
      </w:pPr>
      <w:r>
        <w:t>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w:t>
      </w:r>
      <w:r>
        <w:rPr>
          <w:spacing w:val="-9"/>
        </w:rPr>
        <w:t xml:space="preserve"> </w:t>
      </w:r>
      <w:r>
        <w:t>организмами.</w:t>
      </w:r>
    </w:p>
    <w:p>
      <w:pPr>
        <w:pStyle w:val="8"/>
        <w:ind w:right="491" w:firstLine="710"/>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4"/>
        <w:numPr>
          <w:ilvl w:val="0"/>
          <w:numId w:val="3"/>
        </w:numPr>
        <w:tabs>
          <w:tab w:val="left" w:pos="1669"/>
          <w:tab w:val="left" w:pos="1670"/>
        </w:tabs>
        <w:spacing w:before="6" w:after="0" w:line="262" w:lineRule="exact"/>
        <w:ind w:left="1670" w:right="0" w:hanging="850"/>
        <w:jc w:val="both"/>
      </w:pPr>
      <w:r>
        <w:t>Растения и</w:t>
      </w:r>
      <w:r>
        <w:rPr>
          <w:spacing w:val="-1"/>
        </w:rPr>
        <w:t xml:space="preserve"> </w:t>
      </w:r>
      <w:r>
        <w:t>человек</w:t>
      </w:r>
    </w:p>
    <w:p>
      <w:pPr>
        <w:pStyle w:val="8"/>
        <w:ind w:right="485" w:firstLine="710"/>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 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5"/>
        <w:spacing w:before="1" w:line="263" w:lineRule="exact"/>
        <w:rPr>
          <w:i/>
        </w:rPr>
      </w:pPr>
      <w:r>
        <w:rPr>
          <w:i/>
        </w:rPr>
        <w:t>Экскурсии или видеоэкскурсии.</w:t>
      </w:r>
    </w:p>
    <w:p>
      <w:pPr>
        <w:pStyle w:val="8"/>
        <w:spacing w:line="263" w:lineRule="exact"/>
        <w:ind w:left="820"/>
      </w:pPr>
      <w:r>
        <w:t>Изучение сельскохозяйственных растений региона.</w:t>
      </w:r>
    </w:p>
    <w:p>
      <w:pPr>
        <w:spacing w:after="0" w:line="263" w:lineRule="exact"/>
        <w:sectPr>
          <w:type w:val="continuous"/>
          <w:pgSz w:w="11910" w:h="16390"/>
          <w:pgMar w:top="1060" w:right="360" w:bottom="280" w:left="740" w:header="720" w:footer="720" w:gutter="0"/>
          <w:cols w:space="720" w:num="1"/>
        </w:sectPr>
      </w:pPr>
    </w:p>
    <w:p>
      <w:pPr>
        <w:pStyle w:val="8"/>
        <w:spacing w:before="64"/>
        <w:ind w:left="820"/>
      </w:pPr>
      <w:r>
        <w:t>Изучение сорных растений региона.</w:t>
      </w:r>
    </w:p>
    <w:p>
      <w:pPr>
        <w:pStyle w:val="4"/>
        <w:numPr>
          <w:ilvl w:val="0"/>
          <w:numId w:val="3"/>
        </w:numPr>
        <w:tabs>
          <w:tab w:val="left" w:pos="1669"/>
          <w:tab w:val="left" w:pos="1670"/>
        </w:tabs>
        <w:spacing w:before="7" w:after="0" w:line="262" w:lineRule="exact"/>
        <w:ind w:left="1670" w:right="0" w:hanging="850"/>
        <w:jc w:val="both"/>
      </w:pPr>
      <w:r>
        <w:t>Грибы. Лишайники.</w:t>
      </w:r>
      <w:r>
        <w:rPr>
          <w:spacing w:val="-1"/>
        </w:rPr>
        <w:t xml:space="preserve"> </w:t>
      </w:r>
      <w:r>
        <w:t>Бактерии</w:t>
      </w:r>
    </w:p>
    <w:p>
      <w:pPr>
        <w:pStyle w:val="8"/>
        <w:ind w:right="491" w:firstLine="710"/>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8"/>
        <w:ind w:right="489" w:firstLine="710"/>
      </w:pPr>
      <w: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8"/>
        <w:ind w:right="486" w:firstLine="710"/>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8"/>
        <w:ind w:right="491" w:firstLine="710"/>
      </w:pPr>
      <w: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8"/>
        <w:ind w:right="484" w:firstLine="710"/>
      </w:pPr>
      <w: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5"/>
        <w:rPr>
          <w:i/>
        </w:rPr>
      </w:pPr>
      <w:r>
        <w:rPr>
          <w:i/>
        </w:rPr>
        <w:t>Лабораторные и практические работы.</w:t>
      </w:r>
    </w:p>
    <w:p>
      <w:pPr>
        <w:pStyle w:val="8"/>
        <w:ind w:left="820" w:right="488"/>
      </w:pPr>
      <w:r>
        <w:t>Изучение строения одноклеточных (мукор) и многоклеточных (пеницилл) плесневых грибов. Изучение строения плодовых тел шляпочных грибов (или изучение шляпочных грибов на му-</w:t>
      </w:r>
    </w:p>
    <w:p>
      <w:pPr>
        <w:pStyle w:val="8"/>
        <w:spacing w:line="263" w:lineRule="exact"/>
        <w:jc w:val="left"/>
      </w:pPr>
      <w:r>
        <w:t>ляжах).</w:t>
      </w:r>
    </w:p>
    <w:p>
      <w:pPr>
        <w:pStyle w:val="8"/>
        <w:spacing w:line="264" w:lineRule="exact"/>
        <w:ind w:left="820"/>
        <w:jc w:val="left"/>
      </w:pPr>
      <w:r>
        <w:t>Изучение строения лишайников.</w:t>
      </w:r>
    </w:p>
    <w:p>
      <w:pPr>
        <w:pStyle w:val="8"/>
        <w:ind w:left="820"/>
        <w:jc w:val="left"/>
      </w:pPr>
      <w:r>
        <w:t>Изучение строения бактерий (на готовых микропрепаратах).</w:t>
      </w:r>
    </w:p>
    <w:p>
      <w:pPr>
        <w:pStyle w:val="4"/>
        <w:numPr>
          <w:ilvl w:val="1"/>
          <w:numId w:val="1"/>
        </w:numPr>
        <w:tabs>
          <w:tab w:val="left" w:pos="5237"/>
        </w:tabs>
        <w:spacing w:before="4" w:after="0" w:line="240" w:lineRule="auto"/>
        <w:ind w:left="5237" w:right="0" w:hanging="4905"/>
        <w:jc w:val="left"/>
      </w:pPr>
      <w:r>
        <w:t>КЛАСС</w:t>
      </w:r>
    </w:p>
    <w:p>
      <w:pPr>
        <w:spacing w:after="0" w:line="240" w:lineRule="auto"/>
        <w:jc w:val="left"/>
        <w:sectPr>
          <w:pgSz w:w="11910" w:h="16390"/>
          <w:pgMar w:top="1060" w:right="360" w:bottom="1200" w:left="740" w:header="0" w:footer="1012" w:gutter="0"/>
          <w:cols w:space="720" w:num="1"/>
        </w:sectPr>
      </w:pPr>
    </w:p>
    <w:p>
      <w:pPr>
        <w:pStyle w:val="8"/>
        <w:ind w:left="0"/>
        <w:jc w:val="left"/>
        <w:rPr>
          <w:b/>
          <w:sz w:val="26"/>
        </w:rPr>
      </w:pPr>
    </w:p>
    <w:p>
      <w:pPr>
        <w:pStyle w:val="8"/>
        <w:spacing w:before="224"/>
        <w:jc w:val="left"/>
      </w:pPr>
      <w:r>
        <w:t>кой.</w:t>
      </w:r>
    </w:p>
    <w:p>
      <w:pPr>
        <w:pStyle w:val="4"/>
        <w:numPr>
          <w:ilvl w:val="0"/>
          <w:numId w:val="4"/>
        </w:numPr>
        <w:tabs>
          <w:tab w:val="left" w:pos="534"/>
          <w:tab w:val="left" w:pos="535"/>
        </w:tabs>
        <w:spacing w:before="0" w:after="0" w:line="262" w:lineRule="exact"/>
        <w:ind w:left="534" w:right="0" w:hanging="426"/>
        <w:jc w:val="left"/>
      </w:pPr>
      <w:r>
        <w:rPr>
          <w:spacing w:val="-3"/>
          <w:w w:val="100"/>
        </w:rPr>
        <w:br w:type="column"/>
      </w:r>
      <w:r>
        <w:t>Животный</w:t>
      </w:r>
      <w:r>
        <w:rPr>
          <w:spacing w:val="-3"/>
        </w:rPr>
        <w:t xml:space="preserve"> </w:t>
      </w:r>
      <w:r>
        <w:t>организм</w:t>
      </w:r>
    </w:p>
    <w:p>
      <w:pPr>
        <w:pStyle w:val="8"/>
        <w:spacing w:line="262" w:lineRule="exact"/>
        <w:jc w:val="left"/>
      </w:pPr>
      <w:r>
        <w:t xml:space="preserve">Зоология – наука  о животных. Разделы  зоологии. Связь зоологии с  другими науками и </w:t>
      </w:r>
      <w:r>
        <w:rPr>
          <w:spacing w:val="25"/>
        </w:rPr>
        <w:t xml:space="preserve"> </w:t>
      </w:r>
      <w:r>
        <w:t>техни-</w:t>
      </w:r>
    </w:p>
    <w:p>
      <w:pPr>
        <w:pStyle w:val="8"/>
        <w:spacing w:before="1"/>
        <w:ind w:left="0"/>
        <w:jc w:val="left"/>
      </w:pPr>
    </w:p>
    <w:p>
      <w:pPr>
        <w:pStyle w:val="8"/>
        <w:jc w:val="left"/>
      </w:pPr>
      <w:r>
        <w:t>Общие</w:t>
      </w:r>
      <w:r>
        <w:rPr>
          <w:spacing w:val="32"/>
        </w:rPr>
        <w:t xml:space="preserve"> </w:t>
      </w:r>
      <w:r>
        <w:t>признаки</w:t>
      </w:r>
      <w:r>
        <w:rPr>
          <w:spacing w:val="31"/>
        </w:rPr>
        <w:t xml:space="preserve"> </w:t>
      </w:r>
      <w:r>
        <w:t>животных.</w:t>
      </w:r>
      <w:r>
        <w:rPr>
          <w:spacing w:val="32"/>
        </w:rPr>
        <w:t xml:space="preserve"> </w:t>
      </w:r>
      <w:r>
        <w:t>Отличия</w:t>
      </w:r>
      <w:r>
        <w:rPr>
          <w:spacing w:val="31"/>
        </w:rPr>
        <w:t xml:space="preserve"> </w:t>
      </w:r>
      <w:r>
        <w:t>животных</w:t>
      </w:r>
      <w:r>
        <w:rPr>
          <w:spacing w:val="32"/>
        </w:rPr>
        <w:t xml:space="preserve"> </w:t>
      </w:r>
      <w:r>
        <w:t>от</w:t>
      </w:r>
      <w:r>
        <w:rPr>
          <w:spacing w:val="32"/>
        </w:rPr>
        <w:t xml:space="preserve"> </w:t>
      </w:r>
      <w:r>
        <w:t>растений.</w:t>
      </w:r>
      <w:r>
        <w:rPr>
          <w:spacing w:val="32"/>
        </w:rPr>
        <w:t xml:space="preserve"> </w:t>
      </w:r>
      <w:r>
        <w:t>Многообразие</w:t>
      </w:r>
      <w:r>
        <w:rPr>
          <w:spacing w:val="32"/>
        </w:rPr>
        <w:t xml:space="preserve"> </w:t>
      </w:r>
      <w:r>
        <w:t>животного</w:t>
      </w:r>
      <w:r>
        <w:rPr>
          <w:spacing w:val="32"/>
        </w:rPr>
        <w:t xml:space="preserve"> </w:t>
      </w:r>
      <w:r>
        <w:t>мира.</w:t>
      </w:r>
    </w:p>
    <w:p>
      <w:pPr>
        <w:spacing w:after="0"/>
        <w:jc w:val="left"/>
        <w:sectPr>
          <w:type w:val="continuous"/>
          <w:pgSz w:w="11910" w:h="16390"/>
          <w:pgMar w:top="1060" w:right="360" w:bottom="280" w:left="740" w:header="720" w:footer="720" w:gutter="0"/>
          <w:cols w:equalWidth="0" w:num="2">
            <w:col w:w="558" w:space="153"/>
            <w:col w:w="10099"/>
          </w:cols>
        </w:sectPr>
      </w:pPr>
    </w:p>
    <w:p>
      <w:pPr>
        <w:pStyle w:val="8"/>
        <w:ind w:right="490"/>
      </w:pPr>
      <w:r>
        <w:t>Одноклеточные и многоклеточные животные. Форма тела животного, симметрия, размеры тела и другое.</w:t>
      </w:r>
    </w:p>
    <w:p>
      <w:pPr>
        <w:pStyle w:val="8"/>
        <w:ind w:right="484" w:firstLine="710"/>
      </w:pPr>
      <w:r>
        <w:t>Животная клетка. Открытие животной клетки (А. Левенгук). Строение животной клетки: кле- точная мембрана, органоиды передвижения, ядро с ядрышком, цитоплазма (митохондрии, пищевари- 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5"/>
        <w:spacing w:before="4"/>
        <w:rPr>
          <w:i/>
        </w:rPr>
      </w:pPr>
      <w:r>
        <w:rPr>
          <w:i/>
        </w:rPr>
        <w:t>Лабораторные и практические работы.</w:t>
      </w:r>
    </w:p>
    <w:p>
      <w:pPr>
        <w:pStyle w:val="8"/>
        <w:spacing w:line="262" w:lineRule="exact"/>
        <w:ind w:left="820"/>
      </w:pPr>
      <w:r>
        <w:t>Исследование под микроскопом готовых микропрепаратов клеток и тканей животных.</w:t>
      </w:r>
    </w:p>
    <w:p>
      <w:pPr>
        <w:pStyle w:val="4"/>
        <w:numPr>
          <w:ilvl w:val="0"/>
          <w:numId w:val="4"/>
        </w:numPr>
        <w:tabs>
          <w:tab w:val="left" w:pos="1246"/>
        </w:tabs>
        <w:spacing w:before="7" w:after="0" w:line="262" w:lineRule="exact"/>
        <w:ind w:left="1245" w:right="0" w:hanging="426"/>
        <w:jc w:val="both"/>
      </w:pPr>
      <w:r>
        <w:t>Строение и жизнедеятельность организма</w:t>
      </w:r>
      <w:r>
        <w:rPr>
          <w:spacing w:val="-2"/>
        </w:rPr>
        <w:t xml:space="preserve"> </w:t>
      </w:r>
      <w:r>
        <w:t>животного</w:t>
      </w:r>
    </w:p>
    <w:p>
      <w:pPr>
        <w:pStyle w:val="8"/>
        <w:ind w:right="487" w:firstLine="710"/>
      </w:pPr>
      <w:r>
        <w:t>Опора и движение животных. Особенности гидростатического, наружного и внутреннего ске- 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8"/>
        <w:ind w:right="487" w:firstLine="710"/>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8"/>
        <w:ind w:right="489" w:firstLine="710"/>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8"/>
        <w:ind w:right="485" w:firstLine="710"/>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w:t>
      </w:r>
    </w:p>
    <w:p>
      <w:pPr>
        <w:spacing w:after="0"/>
        <w:sectPr>
          <w:type w:val="continuous"/>
          <w:pgSz w:w="11910" w:h="16390"/>
          <w:pgMar w:top="1060" w:right="360" w:bottom="280" w:left="740" w:header="720" w:footer="720" w:gutter="0"/>
          <w:cols w:space="720" w:num="1"/>
        </w:sectPr>
      </w:pPr>
    </w:p>
    <w:p>
      <w:pPr>
        <w:pStyle w:val="8"/>
        <w:spacing w:before="64"/>
        <w:ind w:right="494"/>
      </w:pPr>
      <w:r>
        <w:t>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8"/>
        <w:spacing w:before="2"/>
        <w:ind w:right="488" w:firstLine="710"/>
      </w:pPr>
      <w:r>
        <w:t>Выделение у животных. Значение выделения конечных продуктов обмена веществ. Сократи- 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8"/>
        <w:ind w:right="493" w:firstLine="710"/>
      </w:pPr>
      <w:r>
        <w:t>Покровы тела у животных. Покровы у беспозвоночных. Усложнение строения кожи у позво- ночных. Кожа как орган выделения. Роль кожи в теплоотдаче. Производные кожи. Средства пассивной и активной защиты у животных.</w:t>
      </w:r>
    </w:p>
    <w:p>
      <w:pPr>
        <w:pStyle w:val="8"/>
        <w:ind w:right="485" w:firstLine="710"/>
      </w:pPr>
      <w: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w:t>
      </w:r>
      <w:r>
        <w:rPr>
          <w:spacing w:val="-5"/>
        </w:rPr>
        <w:t xml:space="preserve"> </w:t>
      </w:r>
      <w:r>
        <w:t>рыб.</w:t>
      </w:r>
    </w:p>
    <w:p>
      <w:pPr>
        <w:pStyle w:val="8"/>
        <w:ind w:right="492" w:firstLine="710"/>
      </w:pPr>
      <w:r>
        <w:t>Поведение животных. Врождённое и приобретённое поведение (инстинкт и научение). Науче- 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8"/>
        <w:spacing w:before="1"/>
        <w:ind w:right="487" w:firstLine="710"/>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5"/>
        <w:spacing w:before="4"/>
        <w:rPr>
          <w:i/>
        </w:rPr>
      </w:pPr>
      <w:r>
        <w:rPr>
          <w:i/>
        </w:rPr>
        <w:t>Лабораторные и практические работы.</w:t>
      </w:r>
    </w:p>
    <w:p>
      <w:pPr>
        <w:pStyle w:val="8"/>
        <w:spacing w:line="242" w:lineRule="auto"/>
        <w:ind w:left="820" w:right="4247"/>
        <w:jc w:val="left"/>
      </w:pPr>
      <w:r>
        <w:t>Ознакомление с органами опоры и движения у животных. Изучение способов поглощения пищи у животных.</w:t>
      </w:r>
    </w:p>
    <w:p>
      <w:pPr>
        <w:pStyle w:val="8"/>
        <w:spacing w:line="260" w:lineRule="exact"/>
        <w:ind w:left="820"/>
        <w:jc w:val="left"/>
      </w:pPr>
      <w:r>
        <w:t>Изучение способов дыхания у животных.</w:t>
      </w:r>
    </w:p>
    <w:p>
      <w:pPr>
        <w:pStyle w:val="8"/>
        <w:ind w:left="820" w:right="3155"/>
        <w:jc w:val="left"/>
      </w:pPr>
      <w:r>
        <w:t>Ознакомление с системами органов транспорта веществ у животных. Изучение покровов тела у животных.</w:t>
      </w:r>
    </w:p>
    <w:p>
      <w:pPr>
        <w:pStyle w:val="8"/>
        <w:spacing w:line="264" w:lineRule="exact"/>
        <w:ind w:left="820"/>
        <w:jc w:val="left"/>
      </w:pPr>
      <w:r>
        <w:t>Изучение органов чувств у животных.</w:t>
      </w:r>
    </w:p>
    <w:p>
      <w:pPr>
        <w:pStyle w:val="8"/>
        <w:ind w:left="820" w:right="4369"/>
        <w:jc w:val="left"/>
      </w:pPr>
      <w:r>
        <w:t>Формирование условных рефлексов у аквариумных рыб. Строение яйца и развитие зародыша птицы (курицы).</w:t>
      </w:r>
    </w:p>
    <w:p>
      <w:pPr>
        <w:pStyle w:val="4"/>
        <w:numPr>
          <w:ilvl w:val="0"/>
          <w:numId w:val="4"/>
        </w:numPr>
        <w:tabs>
          <w:tab w:val="left" w:pos="1104"/>
        </w:tabs>
        <w:spacing w:before="3" w:after="0" w:line="262" w:lineRule="exact"/>
        <w:ind w:left="1103" w:right="0" w:hanging="284"/>
        <w:jc w:val="left"/>
      </w:pPr>
      <w:r>
        <w:t>Систематические группы</w:t>
      </w:r>
      <w:r>
        <w:rPr>
          <w:spacing w:val="-1"/>
        </w:rPr>
        <w:t xml:space="preserve"> </w:t>
      </w:r>
      <w:r>
        <w:t>животных</w:t>
      </w:r>
    </w:p>
    <w:p>
      <w:pPr>
        <w:pStyle w:val="8"/>
        <w:ind w:right="488" w:firstLine="710"/>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w:t>
      </w:r>
      <w:r>
        <w:rPr>
          <w:spacing w:val="-15"/>
        </w:rPr>
        <w:t xml:space="preserve"> </w:t>
      </w:r>
      <w:r>
        <w:t>животных.</w:t>
      </w:r>
    </w:p>
    <w:p>
      <w:pPr>
        <w:pStyle w:val="8"/>
        <w:ind w:right="488" w:firstLine="710"/>
      </w:pPr>
      <w:r>
        <w:t>Одноклеточные животные – простейшие. Строение и жизнедеятельность простейших. Место- 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5"/>
        <w:rPr>
          <w:i/>
        </w:rPr>
      </w:pPr>
      <w:r>
        <w:rPr>
          <w:i/>
        </w:rPr>
        <w:t>Лабораторные и практические работы</w:t>
      </w:r>
    </w:p>
    <w:p>
      <w:pPr>
        <w:pStyle w:val="8"/>
        <w:ind w:right="488" w:firstLine="710"/>
      </w:pPr>
      <w:r>
        <w:t>Исследование строения инфузории-туфельки и наблюдение за её передвижением. Изучение хемотаксиса.</w:t>
      </w:r>
    </w:p>
    <w:p>
      <w:pPr>
        <w:pStyle w:val="8"/>
        <w:ind w:left="820"/>
      </w:pPr>
      <w:r>
        <w:t>Многообразие простейших (на готовых препаратах).</w:t>
      </w:r>
    </w:p>
    <w:p>
      <w:pPr>
        <w:spacing w:after="0"/>
        <w:sectPr>
          <w:pgSz w:w="11910" w:h="16390"/>
          <w:pgMar w:top="1060" w:right="360" w:bottom="1200" w:left="740" w:header="0" w:footer="1012" w:gutter="0"/>
          <w:cols w:space="720" w:num="1"/>
        </w:sectPr>
      </w:pPr>
    </w:p>
    <w:p>
      <w:pPr>
        <w:pStyle w:val="8"/>
        <w:spacing w:before="64"/>
        <w:ind w:left="820"/>
      </w:pPr>
      <w:r>
        <w:t>Изготовление модели клетки простейшего (амёбы, инфузории-туфельки и другое.).</w:t>
      </w:r>
    </w:p>
    <w:p>
      <w:pPr>
        <w:pStyle w:val="8"/>
        <w:spacing w:before="2"/>
        <w:ind w:right="483" w:firstLine="710"/>
      </w:pPr>
      <w:r>
        <w:rPr>
          <w:b/>
        </w:rPr>
        <w:t>Многоклеточные животные. Кишечнополостные</w:t>
      </w:r>
      <w: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 ных. Значение кишечнополостных в природе и жизни человека. Коралловые полипы и их роль в рифообразовании.</w:t>
      </w:r>
    </w:p>
    <w:p>
      <w:pPr>
        <w:pStyle w:val="5"/>
        <w:spacing w:before="5"/>
        <w:rPr>
          <w:i/>
        </w:rPr>
      </w:pPr>
      <w:r>
        <w:rPr>
          <w:i/>
        </w:rPr>
        <w:t>Лабораторные и практические работы.</w:t>
      </w:r>
    </w:p>
    <w:p>
      <w:pPr>
        <w:pStyle w:val="8"/>
        <w:ind w:left="820" w:right="1387"/>
      </w:pPr>
      <w:r>
        <w:t>Исследование строения пресноводной гидры и её передвижения (школьный аквариум). Исследование питания гидры дафниями и циклопами (школьный аквариум).</w:t>
      </w:r>
    </w:p>
    <w:p>
      <w:pPr>
        <w:pStyle w:val="8"/>
        <w:spacing w:line="264" w:lineRule="exact"/>
        <w:ind w:left="820"/>
      </w:pPr>
      <w:r>
        <w:t>Изготовление модели пресноводной гидры.</w:t>
      </w:r>
    </w:p>
    <w:p>
      <w:pPr>
        <w:pStyle w:val="8"/>
        <w:ind w:right="490" w:firstLine="710"/>
      </w:pPr>
      <w:r>
        <w:rPr>
          <w:b/>
        </w:rPr>
        <w:t xml:space="preserve">Плоские, круглые, кольчатые черви. </w:t>
      </w:r>
      <w:r>
        <w:t>Общая характеристика. Особенности строения и жизне- 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w:t>
      </w:r>
      <w:r>
        <w:rPr>
          <w:spacing w:val="-1"/>
        </w:rPr>
        <w:t xml:space="preserve"> </w:t>
      </w:r>
      <w:r>
        <w:t>почвообразователей.</w:t>
      </w:r>
    </w:p>
    <w:p>
      <w:pPr>
        <w:pStyle w:val="5"/>
        <w:spacing w:before="4"/>
        <w:rPr>
          <w:i/>
        </w:rPr>
      </w:pPr>
      <w:r>
        <w:rPr>
          <w:i/>
        </w:rPr>
        <w:t>Лабораторные и практические работы.</w:t>
      </w:r>
    </w:p>
    <w:p>
      <w:pPr>
        <w:pStyle w:val="8"/>
        <w:ind w:right="489" w:firstLine="710"/>
      </w:pPr>
      <w:r>
        <w:t>Исследование внешнего строения дождевого червя. Наблюдение за реакцией дождевого червя на раздражители.</w:t>
      </w:r>
    </w:p>
    <w:p>
      <w:pPr>
        <w:pStyle w:val="8"/>
        <w:ind w:right="480" w:firstLine="710"/>
        <w:jc w:val="left"/>
      </w:pPr>
      <w:r>
        <w:t>Исследование внутреннего строения дождевого червя (на готовом влажном препарате и микро- препарате).</w:t>
      </w:r>
    </w:p>
    <w:p>
      <w:pPr>
        <w:pStyle w:val="8"/>
        <w:ind w:right="480" w:firstLine="710"/>
        <w:jc w:val="left"/>
      </w:pPr>
      <w:r>
        <w:t>Изучение приспособлений паразитических червей к паразитизму (на готовых влажных и мик- ропрепаратах).</w:t>
      </w:r>
    </w:p>
    <w:p>
      <w:pPr>
        <w:pStyle w:val="8"/>
        <w:ind w:right="480" w:firstLine="710"/>
        <w:jc w:val="left"/>
      </w:pPr>
      <w:r>
        <w:rPr>
          <w:b/>
        </w:rPr>
        <w:t xml:space="preserve">Членистоногие. </w:t>
      </w:r>
      <w:r>
        <w:t>Общая характеристика. Среды жизни. Внешнее и внутреннее строение члени- стоногих. Многообразие членистоногих. Представители классов.</w:t>
      </w:r>
    </w:p>
    <w:p>
      <w:pPr>
        <w:pStyle w:val="8"/>
        <w:ind w:left="820" w:right="4040"/>
        <w:jc w:val="left"/>
      </w:pPr>
      <w:r>
        <w:t>Ракообразные. Особенности строения и жизнедеятельности. Значение ракообразных в природе и жизни человека.</w:t>
      </w:r>
    </w:p>
    <w:p>
      <w:pPr>
        <w:pStyle w:val="8"/>
        <w:spacing w:line="263" w:lineRule="exact"/>
        <w:ind w:left="820"/>
        <w:jc w:val="left"/>
      </w:pPr>
      <w:r>
        <w:t>Паукообразные. Особенности строения и жизнедеятельности в связи с жизнью на суше. Клещи</w:t>
      </w:r>
    </w:p>
    <w:p>
      <w:pPr>
        <w:pStyle w:val="8"/>
        <w:ind w:right="480"/>
        <w:jc w:val="left"/>
      </w:pPr>
      <w:r>
        <w:t>–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8"/>
        <w:ind w:right="485" w:firstLine="710"/>
      </w:pPr>
      <w:r>
        <w:t>Насекомые. Особенности строения и жизнедеятельности. Размножение насекомых и типы раз- 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5"/>
        <w:spacing w:before="4"/>
        <w:rPr>
          <w:i/>
        </w:rPr>
      </w:pPr>
      <w:r>
        <w:rPr>
          <w:i/>
        </w:rPr>
        <w:t>Лабораторные и практические работы.</w:t>
      </w:r>
    </w:p>
    <w:p>
      <w:pPr>
        <w:pStyle w:val="8"/>
        <w:ind w:right="495" w:firstLine="710"/>
      </w:pPr>
      <w:r>
        <w:t>Исследование внешнего строения насекомого (на примере майского жука или других крупных насекомых-вредителей).</w:t>
      </w:r>
    </w:p>
    <w:p>
      <w:pPr>
        <w:pStyle w:val="8"/>
        <w:spacing w:line="264" w:lineRule="exact"/>
        <w:ind w:left="820"/>
      </w:pPr>
      <w:r>
        <w:t>Ознакомление с различными типами развития насекомых (на примере коллекций).</w:t>
      </w:r>
    </w:p>
    <w:p>
      <w:pPr>
        <w:pStyle w:val="8"/>
        <w:ind w:right="483" w:firstLine="710"/>
      </w:pPr>
      <w:r>
        <w:rPr>
          <w:b/>
        </w:rPr>
        <w:t>Моллюски</w:t>
      </w:r>
      <w:r>
        <w:t>. Общая характеристика. Местообитание моллюсков. Строение и процессы жизне- 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5"/>
        <w:spacing w:line="263" w:lineRule="exact"/>
        <w:rPr>
          <w:i/>
        </w:rPr>
      </w:pPr>
      <w:r>
        <w:rPr>
          <w:i/>
        </w:rPr>
        <w:t>Лабораторные и практические работы.</w:t>
      </w:r>
    </w:p>
    <w:p>
      <w:pPr>
        <w:pStyle w:val="8"/>
        <w:ind w:right="480" w:firstLine="710"/>
        <w:jc w:val="left"/>
      </w:pPr>
      <w:r>
        <w:t>Исследование внешнего строения раковин пресноводных и морских моллюсков (раковины беззубки, перловицы, прудовика, катушки и другие).</w:t>
      </w:r>
    </w:p>
    <w:p>
      <w:pPr>
        <w:pStyle w:val="8"/>
        <w:ind w:right="480" w:firstLine="710"/>
        <w:jc w:val="left"/>
      </w:pPr>
      <w:r>
        <w:rPr>
          <w:b/>
        </w:rPr>
        <w:t xml:space="preserve">Хордовые. </w:t>
      </w:r>
      <w: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8"/>
        <w:ind w:right="480" w:firstLine="710"/>
        <w:jc w:val="left"/>
      </w:pPr>
      <w:r>
        <w:rPr>
          <w:b/>
        </w:rPr>
        <w:t>Рыбы</w:t>
      </w:r>
      <w:r>
        <w:t>. Общая характеристика. Местообитание и внешнее строение рыб. Особенности внутрен- него строения и процессов жизнедеятельности. Приспособленность рыб к условиям обитания. Отличия</w:t>
      </w:r>
    </w:p>
    <w:p>
      <w:pPr>
        <w:spacing w:after="0"/>
        <w:jc w:val="left"/>
        <w:sectPr>
          <w:pgSz w:w="11910" w:h="16390"/>
          <w:pgMar w:top="1060" w:right="360" w:bottom="1200" w:left="740" w:header="0" w:footer="1012" w:gutter="0"/>
          <w:cols w:space="720" w:num="1"/>
        </w:sectPr>
      </w:pPr>
    </w:p>
    <w:p>
      <w:pPr>
        <w:pStyle w:val="8"/>
        <w:spacing w:before="64"/>
        <w:ind w:right="492"/>
      </w:pPr>
      <w:r>
        <w:t>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5"/>
        <w:spacing w:before="6"/>
        <w:rPr>
          <w:i/>
        </w:rPr>
      </w:pPr>
      <w:r>
        <w:rPr>
          <w:i/>
        </w:rPr>
        <w:t>Лабораторные и практические работы.</w:t>
      </w:r>
    </w:p>
    <w:p>
      <w:pPr>
        <w:pStyle w:val="8"/>
        <w:ind w:right="489" w:firstLine="710"/>
      </w:pPr>
      <w:r>
        <w:t>Исследование внешнего строения и особенностей передвижения рыбы (на примере живой рыбы в банке с водой).</w:t>
      </w:r>
    </w:p>
    <w:p>
      <w:pPr>
        <w:pStyle w:val="8"/>
        <w:spacing w:line="264" w:lineRule="exact"/>
        <w:ind w:left="820"/>
      </w:pPr>
      <w:r>
        <w:t>Исследование внутреннего строения рыбы (на примере готового влажного</w:t>
      </w:r>
      <w:r>
        <w:rPr>
          <w:spacing w:val="-20"/>
        </w:rPr>
        <w:t xml:space="preserve"> </w:t>
      </w:r>
      <w:r>
        <w:t>препарата).</w:t>
      </w:r>
    </w:p>
    <w:p>
      <w:pPr>
        <w:pStyle w:val="8"/>
        <w:ind w:right="486" w:firstLine="710"/>
      </w:pPr>
      <w:r>
        <w:rPr>
          <w:b/>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w:t>
      </w:r>
      <w:r>
        <w:rPr>
          <w:spacing w:val="-8"/>
        </w:rPr>
        <w:t xml:space="preserve"> </w:t>
      </w:r>
      <w:r>
        <w:t>человека.</w:t>
      </w:r>
    </w:p>
    <w:p>
      <w:pPr>
        <w:pStyle w:val="8"/>
        <w:ind w:right="488" w:firstLine="710"/>
        <w:jc w:val="right"/>
      </w:pPr>
      <w:r>
        <w:rPr>
          <w:b/>
        </w:rPr>
        <w:t>Пресмыкающиеся</w:t>
      </w:r>
      <w:r>
        <w:t>. Общая характеристика. Местообитание пресмыкающихся. Особенности</w:t>
      </w:r>
      <w:r>
        <w:rPr>
          <w:w w:val="100"/>
        </w:rPr>
        <w:t xml:space="preserve"> </w:t>
      </w:r>
      <w:r>
        <w:t>внешнего и внутреннего строения пресмыкающихся. Процессы жизнедеятельности.</w:t>
      </w:r>
      <w:r>
        <w:rPr>
          <w:spacing w:val="51"/>
        </w:rPr>
        <w:t xml:space="preserve"> </w:t>
      </w:r>
      <w:r>
        <w:t>Приспособлен-</w:t>
      </w:r>
      <w:r>
        <w:rPr>
          <w:w w:val="100"/>
        </w:rPr>
        <w:t xml:space="preserve"> </w:t>
      </w:r>
      <w:r>
        <w:t>ность пресмыкающихся к жизни на суше. Размножение и развитие пресмыкающихся. Регенерация.</w:t>
      </w:r>
      <w:r>
        <w:rPr>
          <w:w w:val="100"/>
        </w:rPr>
        <w:t xml:space="preserve"> </w:t>
      </w:r>
      <w:r>
        <w:t>Многообразие пресмыкающихся и их охрана. Значение пресмыкающихся в природе и жизни человека.</w:t>
      </w:r>
      <w:r>
        <w:rPr>
          <w:w w:val="100"/>
        </w:rPr>
        <w:t xml:space="preserve"> </w:t>
      </w:r>
      <w:r>
        <w:rPr>
          <w:b/>
        </w:rPr>
        <w:t>Птицы</w:t>
      </w:r>
      <w:r>
        <w:t>. Общая характеристика. Особенности внешнего строения птиц. Особенности внутрен-</w:t>
      </w:r>
    </w:p>
    <w:p>
      <w:pPr>
        <w:pStyle w:val="8"/>
        <w:ind w:right="484"/>
      </w:pPr>
      <w:r>
        <w:t>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w:t>
      </w:r>
      <w:r>
        <w:rPr>
          <w:spacing w:val="-6"/>
        </w:rPr>
        <w:t xml:space="preserve"> </w:t>
      </w:r>
      <w:r>
        <w:t>человека.</w:t>
      </w:r>
    </w:p>
    <w:p>
      <w:pPr>
        <w:pStyle w:val="5"/>
        <w:spacing w:before="5"/>
        <w:rPr>
          <w:i/>
        </w:rPr>
      </w:pPr>
      <w:r>
        <w:rPr>
          <w:i/>
        </w:rPr>
        <w:t>Лабораторные и практические работы.</w:t>
      </w:r>
    </w:p>
    <w:p>
      <w:pPr>
        <w:pStyle w:val="8"/>
        <w:ind w:right="489" w:firstLine="710"/>
      </w:pPr>
      <w:r>
        <w:t>Исследование внешнего строения и перьевого покрова птиц (на примере чучела птиц и набора перьев: контурных, пуховых и пуха).</w:t>
      </w:r>
    </w:p>
    <w:p>
      <w:pPr>
        <w:pStyle w:val="8"/>
        <w:spacing w:line="263" w:lineRule="exact"/>
        <w:ind w:left="820"/>
      </w:pPr>
      <w:r>
        <w:t>Исследование особенностей скелета птицы.</w:t>
      </w:r>
    </w:p>
    <w:p>
      <w:pPr>
        <w:pStyle w:val="8"/>
        <w:ind w:right="490" w:firstLine="710"/>
      </w:pPr>
      <w:r>
        <w:rPr>
          <w:b/>
        </w:rPr>
        <w:t xml:space="preserve">Млекопитающие. </w:t>
      </w:r>
      <w:r>
        <w:t>Общая характеристика. Среды жизни млекопитающих. Особенности внеш- 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8"/>
        <w:ind w:right="483" w:firstLine="710"/>
      </w:pPr>
      <w:r>
        <w:t>Первозвери. Однопроходные (яйцекладущие) и Сумчатые (низшие звери). Плацентарные мле- копитающие. Многообразие млекопитающих (по выбору учителя изучаются 6 отрядов млекопитаю- щих на примере двух видов из каждого отряда). Насекомоядные и Рукокрылые. Грызуны, Зайцеобраз- ные. Хищные. Ластоногие и Китообразные. Парнокопытные и Непарнокопытные. Приматы. Семейства отряда Хищные: собачьи, кошачьи, куньи, медвежьи.</w:t>
      </w:r>
    </w:p>
    <w:p>
      <w:pPr>
        <w:pStyle w:val="8"/>
        <w:ind w:right="490" w:firstLine="710"/>
      </w:pPr>
      <w:r>
        <w:t>Значение млекопитающих в природе и жизни человека. Млекопитающие – переносчики возбу- дителей опасных заболеваний. Меры борьбы с грызунами. Многообразие млекопитающих родного края.</w:t>
      </w:r>
    </w:p>
    <w:p>
      <w:pPr>
        <w:pStyle w:val="5"/>
        <w:spacing w:before="4"/>
        <w:jc w:val="left"/>
        <w:rPr>
          <w:i/>
        </w:rPr>
      </w:pPr>
      <w:r>
        <w:rPr>
          <w:i/>
        </w:rPr>
        <w:t>Лабораторные и практические работы.</w:t>
      </w:r>
    </w:p>
    <w:p>
      <w:pPr>
        <w:pStyle w:val="8"/>
        <w:spacing w:line="262" w:lineRule="exact"/>
        <w:ind w:left="820"/>
        <w:jc w:val="left"/>
      </w:pPr>
      <w:r>
        <w:t>Исследование особенностей скелета млекопитающих.</w:t>
      </w:r>
    </w:p>
    <w:p>
      <w:pPr>
        <w:pStyle w:val="8"/>
        <w:spacing w:line="264" w:lineRule="exact"/>
        <w:ind w:left="820"/>
        <w:jc w:val="left"/>
      </w:pPr>
      <w:r>
        <w:t>Исследование особенностей зубной системы млекопитающих.</w:t>
      </w:r>
    </w:p>
    <w:p>
      <w:pPr>
        <w:pStyle w:val="4"/>
        <w:numPr>
          <w:ilvl w:val="0"/>
          <w:numId w:val="4"/>
        </w:numPr>
        <w:tabs>
          <w:tab w:val="left" w:pos="1104"/>
        </w:tabs>
        <w:spacing w:before="4" w:after="0" w:line="263" w:lineRule="exact"/>
        <w:ind w:left="1103" w:right="0" w:hanging="284"/>
        <w:jc w:val="left"/>
      </w:pPr>
      <w:r>
        <w:t>Развитие животного мира на</w:t>
      </w:r>
      <w:r>
        <w:rPr>
          <w:spacing w:val="-1"/>
        </w:rPr>
        <w:t xml:space="preserve"> </w:t>
      </w:r>
      <w:r>
        <w:t>Земле</w:t>
      </w:r>
    </w:p>
    <w:p>
      <w:pPr>
        <w:pStyle w:val="8"/>
        <w:ind w:right="485" w:firstLine="710"/>
      </w:pPr>
      <w:r>
        <w:t>Эволюционное развитие животного мира на Земле. Усложнение животных в процессе эволю- 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w:t>
      </w:r>
    </w:p>
    <w:p>
      <w:pPr>
        <w:pStyle w:val="8"/>
        <w:spacing w:line="263" w:lineRule="exact"/>
      </w:pPr>
      <w:r>
        <w:t>«Живые ископаемые» животного мира.</w:t>
      </w:r>
    </w:p>
    <w:p>
      <w:pPr>
        <w:pStyle w:val="8"/>
        <w:ind w:right="488" w:firstLine="710"/>
      </w:pPr>
      <w:r>
        <w:t>Жизнь животных в воде. Одноклеточные животные. Происхождение многоклеточных живот- ных. Основные этапы эволюции беспозвоночных. Основные этапы эволюции позвоночных животных. Вымершие животные.</w:t>
      </w:r>
    </w:p>
    <w:p>
      <w:pPr>
        <w:pStyle w:val="5"/>
        <w:spacing w:before="4"/>
        <w:rPr>
          <w:i/>
        </w:rPr>
      </w:pPr>
      <w:r>
        <w:rPr>
          <w:i/>
        </w:rPr>
        <w:t>Лабораторные и практические работы.</w:t>
      </w:r>
    </w:p>
    <w:p>
      <w:pPr>
        <w:pStyle w:val="8"/>
        <w:spacing w:line="262" w:lineRule="exact"/>
        <w:ind w:left="820"/>
      </w:pPr>
      <w:r>
        <w:t>Исследование ископаемых остатков вымерших животных.</w:t>
      </w:r>
    </w:p>
    <w:p>
      <w:pPr>
        <w:pStyle w:val="4"/>
        <w:numPr>
          <w:ilvl w:val="0"/>
          <w:numId w:val="4"/>
        </w:numPr>
        <w:tabs>
          <w:tab w:val="left" w:pos="1246"/>
        </w:tabs>
        <w:spacing w:before="4" w:after="0" w:line="240" w:lineRule="auto"/>
        <w:ind w:left="1245" w:right="0" w:hanging="426"/>
        <w:jc w:val="both"/>
      </w:pPr>
      <w:r>
        <w:t>Животные в природных</w:t>
      </w:r>
      <w:r>
        <w:rPr>
          <w:spacing w:val="-2"/>
        </w:rPr>
        <w:t xml:space="preserve"> </w:t>
      </w:r>
      <w:r>
        <w:t>сообществах</w:t>
      </w:r>
    </w:p>
    <w:p>
      <w:pPr>
        <w:spacing w:after="0" w:line="240" w:lineRule="auto"/>
        <w:jc w:val="both"/>
        <w:sectPr>
          <w:pgSz w:w="11910" w:h="16390"/>
          <w:pgMar w:top="1060" w:right="360" w:bottom="1200" w:left="740" w:header="0" w:footer="1012" w:gutter="0"/>
          <w:cols w:space="720" w:num="1"/>
        </w:sectPr>
      </w:pPr>
    </w:p>
    <w:p>
      <w:pPr>
        <w:pStyle w:val="8"/>
        <w:spacing w:before="64"/>
        <w:ind w:right="489" w:firstLine="710"/>
      </w:pPr>
      <w:r>
        <w:t>Животные и среда обитания. Влияние света, температуры и влажности на животных. Приспо- собленность животных к условиям среды обитания.</w:t>
      </w:r>
    </w:p>
    <w:p>
      <w:pPr>
        <w:pStyle w:val="8"/>
        <w:spacing w:before="2"/>
        <w:ind w:right="486" w:firstLine="710"/>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8"/>
        <w:ind w:right="487" w:firstLine="710"/>
      </w:pPr>
      <w:r>
        <w:t>Животный мир природных зон Земли. Основные закономерности распределения животных на планете. Фауна.</w:t>
      </w:r>
    </w:p>
    <w:p>
      <w:pPr>
        <w:pStyle w:val="4"/>
        <w:numPr>
          <w:ilvl w:val="0"/>
          <w:numId w:val="4"/>
        </w:numPr>
        <w:tabs>
          <w:tab w:val="left" w:pos="1246"/>
        </w:tabs>
        <w:spacing w:before="5" w:after="0" w:line="262" w:lineRule="exact"/>
        <w:ind w:left="1245" w:right="0" w:hanging="426"/>
        <w:jc w:val="both"/>
      </w:pPr>
      <w:r>
        <w:t>Животные и</w:t>
      </w:r>
      <w:r>
        <w:rPr>
          <w:spacing w:val="-1"/>
        </w:rPr>
        <w:t xml:space="preserve"> </w:t>
      </w:r>
      <w:r>
        <w:t>человек</w:t>
      </w:r>
    </w:p>
    <w:p>
      <w:pPr>
        <w:pStyle w:val="8"/>
        <w:ind w:right="491" w:firstLine="710"/>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8"/>
        <w:ind w:right="489" w:firstLine="710"/>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8"/>
        <w:ind w:right="484" w:firstLine="710"/>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4"/>
        <w:numPr>
          <w:ilvl w:val="1"/>
          <w:numId w:val="1"/>
        </w:numPr>
        <w:tabs>
          <w:tab w:val="left" w:pos="5237"/>
        </w:tabs>
        <w:spacing w:before="2" w:after="0" w:line="240" w:lineRule="auto"/>
        <w:ind w:left="5237" w:right="0" w:hanging="4905"/>
        <w:jc w:val="left"/>
      </w:pPr>
      <w:r>
        <w:t>КЛАСС</w:t>
      </w:r>
    </w:p>
    <w:p>
      <w:pPr>
        <w:pStyle w:val="10"/>
        <w:numPr>
          <w:ilvl w:val="0"/>
          <w:numId w:val="5"/>
        </w:numPr>
        <w:tabs>
          <w:tab w:val="left" w:pos="1104"/>
        </w:tabs>
        <w:spacing w:before="2" w:after="0" w:line="240" w:lineRule="auto"/>
        <w:ind w:left="1103" w:right="0" w:hanging="284"/>
        <w:jc w:val="left"/>
        <w:rPr>
          <w:b/>
          <w:sz w:val="23"/>
        </w:rPr>
      </w:pPr>
      <w:r>
        <w:rPr>
          <w:b/>
          <w:sz w:val="23"/>
        </w:rPr>
        <w:t>Человек – биосоциальный</w:t>
      </w:r>
      <w:r>
        <w:rPr>
          <w:b/>
          <w:spacing w:val="-1"/>
          <w:sz w:val="23"/>
        </w:rPr>
        <w:t xml:space="preserve"> </w:t>
      </w:r>
      <w:r>
        <w:rPr>
          <w:b/>
          <w:sz w:val="23"/>
        </w:rPr>
        <w:t>вид</w:t>
      </w:r>
    </w:p>
    <w:p>
      <w:pPr>
        <w:pStyle w:val="8"/>
        <w:ind w:right="488" w:firstLine="710"/>
      </w:pPr>
      <w:r>
        <w:t>Науки о человеке (анатомия, физиология, психология, антропология, гигиена, санитария, эко- 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8"/>
        <w:ind w:right="488" w:firstLine="710"/>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pStyle w:val="4"/>
        <w:numPr>
          <w:ilvl w:val="0"/>
          <w:numId w:val="5"/>
        </w:numPr>
        <w:tabs>
          <w:tab w:val="left" w:pos="1104"/>
        </w:tabs>
        <w:spacing w:before="0" w:after="0" w:line="262" w:lineRule="exact"/>
        <w:ind w:left="1103" w:right="0" w:hanging="284"/>
        <w:jc w:val="both"/>
      </w:pPr>
      <w:r>
        <w:t>Структура организма</w:t>
      </w:r>
      <w:r>
        <w:rPr>
          <w:spacing w:val="1"/>
        </w:rPr>
        <w:t xml:space="preserve"> </w:t>
      </w:r>
      <w:r>
        <w:t>человека</w:t>
      </w:r>
    </w:p>
    <w:p>
      <w:pPr>
        <w:pStyle w:val="8"/>
        <w:ind w:right="489" w:firstLine="710"/>
      </w:pPr>
      <w:r>
        <w:t>Строение и химический состав клетки. Обмен веществ и превращение энергии в клетке. Мно- 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w:t>
      </w:r>
      <w:r>
        <w:rPr>
          <w:spacing w:val="-18"/>
        </w:rPr>
        <w:t xml:space="preserve"> </w:t>
      </w:r>
      <w:r>
        <w:t>гомеостаза.</w:t>
      </w:r>
    </w:p>
    <w:p>
      <w:pPr>
        <w:pStyle w:val="5"/>
        <w:spacing w:before="1" w:line="263" w:lineRule="exact"/>
        <w:rPr>
          <w:i/>
        </w:rPr>
      </w:pPr>
      <w:r>
        <w:rPr>
          <w:i/>
        </w:rPr>
        <w:t>Лабораторные и практические работы.</w:t>
      </w:r>
    </w:p>
    <w:p>
      <w:pPr>
        <w:pStyle w:val="8"/>
        <w:ind w:left="820" w:right="2247"/>
        <w:jc w:val="left"/>
      </w:pPr>
      <w:r>
        <w:t>Изучение микроскопического строения тканей (на готовых микропрепаратах). Распознавание органов и систем органов человека (по таблицам).</w:t>
      </w:r>
    </w:p>
    <w:p>
      <w:pPr>
        <w:pStyle w:val="4"/>
        <w:numPr>
          <w:ilvl w:val="0"/>
          <w:numId w:val="5"/>
        </w:numPr>
        <w:tabs>
          <w:tab w:val="left" w:pos="1104"/>
        </w:tabs>
        <w:spacing w:before="2" w:after="0" w:line="262" w:lineRule="exact"/>
        <w:ind w:left="1103" w:right="0" w:hanging="284"/>
        <w:jc w:val="left"/>
      </w:pPr>
      <w:r>
        <w:t>Нейрогуморальная</w:t>
      </w:r>
      <w:r>
        <w:rPr>
          <w:spacing w:val="-1"/>
        </w:rPr>
        <w:t xml:space="preserve"> </w:t>
      </w:r>
      <w:r>
        <w:t>регуляция</w:t>
      </w:r>
    </w:p>
    <w:p>
      <w:pPr>
        <w:pStyle w:val="8"/>
        <w:spacing w:line="262" w:lineRule="exact"/>
        <w:ind w:left="820"/>
        <w:jc w:val="left"/>
      </w:pPr>
      <w:r>
        <w:t>Нервная система человека, её организация и значение. Нейроны, нервы, нервные узлы. Рефлекс.</w:t>
      </w:r>
    </w:p>
    <w:p>
      <w:pPr>
        <w:pStyle w:val="8"/>
        <w:spacing w:line="264" w:lineRule="exact"/>
        <w:jc w:val="left"/>
      </w:pPr>
      <w:r>
        <w:t>Рефлекторная дуга.</w:t>
      </w:r>
    </w:p>
    <w:p>
      <w:pPr>
        <w:pStyle w:val="8"/>
        <w:spacing w:before="2"/>
        <w:ind w:right="486" w:firstLine="710"/>
      </w:pPr>
      <w: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w:t>
      </w:r>
      <w:r>
        <w:rPr>
          <w:spacing w:val="-3"/>
        </w:rPr>
        <w:t xml:space="preserve"> </w:t>
      </w:r>
      <w:r>
        <w:t>системы.</w:t>
      </w:r>
    </w:p>
    <w:p>
      <w:pPr>
        <w:pStyle w:val="8"/>
        <w:spacing w:before="1"/>
        <w:ind w:right="482" w:firstLine="710"/>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5"/>
        <w:spacing w:before="2" w:line="263" w:lineRule="exact"/>
        <w:rPr>
          <w:i/>
        </w:rPr>
      </w:pPr>
      <w:r>
        <w:rPr>
          <w:i/>
        </w:rPr>
        <w:t>Лабораторные и практические работы.</w:t>
      </w:r>
    </w:p>
    <w:p>
      <w:pPr>
        <w:pStyle w:val="8"/>
        <w:spacing w:line="263" w:lineRule="exact"/>
        <w:ind w:left="820"/>
      </w:pPr>
      <w:r>
        <w:t>Изучение головного мозга человека (по муляжам).</w:t>
      </w:r>
    </w:p>
    <w:p>
      <w:pPr>
        <w:spacing w:after="0" w:line="263" w:lineRule="exact"/>
        <w:sectPr>
          <w:pgSz w:w="11910" w:h="16390"/>
          <w:pgMar w:top="1060" w:right="360" w:bottom="1200" w:left="740" w:header="0" w:footer="1012" w:gutter="0"/>
          <w:cols w:space="720" w:num="1"/>
        </w:sectPr>
      </w:pPr>
    </w:p>
    <w:p>
      <w:pPr>
        <w:pStyle w:val="8"/>
        <w:spacing w:before="64"/>
        <w:ind w:left="820"/>
      </w:pPr>
      <w:r>
        <w:t>Изучение изменения размера зрачка в зависимости от освещённости.</w:t>
      </w:r>
    </w:p>
    <w:p>
      <w:pPr>
        <w:pStyle w:val="4"/>
        <w:numPr>
          <w:ilvl w:val="0"/>
          <w:numId w:val="5"/>
        </w:numPr>
        <w:tabs>
          <w:tab w:val="left" w:pos="1669"/>
          <w:tab w:val="left" w:pos="1670"/>
        </w:tabs>
        <w:spacing w:before="7" w:after="0" w:line="262" w:lineRule="exact"/>
        <w:ind w:left="1670" w:right="0" w:hanging="850"/>
        <w:jc w:val="both"/>
      </w:pPr>
      <w:r>
        <w:t>Опора и</w:t>
      </w:r>
      <w:r>
        <w:rPr>
          <w:spacing w:val="-2"/>
        </w:rPr>
        <w:t xml:space="preserve"> </w:t>
      </w:r>
      <w:r>
        <w:t>движение</w:t>
      </w:r>
    </w:p>
    <w:p>
      <w:pPr>
        <w:pStyle w:val="8"/>
        <w:ind w:right="491" w:firstLine="710"/>
      </w:pPr>
      <w: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8"/>
        <w:ind w:right="492" w:firstLine="710"/>
      </w:pPr>
      <w:r>
        <w:t>Мышечная система. Строение и функции скелетных мышц. Работа мышц: статическая и дина- мическая, мышцы сгибатели и разгибатели. Утомление мышц. Гиподинамия. Роль двигательной активности в сохранении здоровья.</w:t>
      </w:r>
    </w:p>
    <w:p>
      <w:pPr>
        <w:pStyle w:val="8"/>
        <w:ind w:right="494" w:firstLine="710"/>
      </w:pPr>
      <w:r>
        <w:t>Нарушения опорно-двигательной системы. Возрастные изменения в строении костей. Наруше- 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5"/>
        <w:spacing w:before="2"/>
        <w:rPr>
          <w:i/>
        </w:rPr>
      </w:pPr>
      <w:r>
        <w:rPr>
          <w:i/>
        </w:rPr>
        <w:t>Лабораторные и практические работы.</w:t>
      </w:r>
    </w:p>
    <w:p>
      <w:pPr>
        <w:pStyle w:val="8"/>
        <w:spacing w:line="262" w:lineRule="exact"/>
        <w:ind w:left="820"/>
      </w:pPr>
      <w:r>
        <w:t>Исследование свойств кости.</w:t>
      </w:r>
    </w:p>
    <w:p>
      <w:pPr>
        <w:pStyle w:val="8"/>
        <w:ind w:left="820" w:right="5611"/>
        <w:jc w:val="left"/>
      </w:pPr>
      <w:r>
        <w:t>Изучение строения костей (на муляжах). Изучение строения позвонков (на муляжах). Определение гибкости позвоночника.</w:t>
      </w:r>
    </w:p>
    <w:p>
      <w:pPr>
        <w:pStyle w:val="8"/>
        <w:spacing w:before="2" w:line="264" w:lineRule="exact"/>
        <w:ind w:left="820"/>
        <w:jc w:val="left"/>
      </w:pPr>
      <w:r>
        <w:t>Измерение массы и роста своего организма.</w:t>
      </w:r>
    </w:p>
    <w:p>
      <w:pPr>
        <w:pStyle w:val="8"/>
        <w:ind w:left="820" w:right="2243"/>
        <w:jc w:val="left"/>
      </w:pPr>
      <w:r>
        <w:t>Изучение влияния статической и динамической нагрузки на утомление мышц. Выявление нарушения осанки.</w:t>
      </w:r>
    </w:p>
    <w:p>
      <w:pPr>
        <w:pStyle w:val="8"/>
        <w:spacing w:line="264" w:lineRule="exact"/>
        <w:ind w:left="820"/>
        <w:jc w:val="left"/>
      </w:pPr>
      <w:r>
        <w:t>Определение признаков плоскостопия.</w:t>
      </w:r>
    </w:p>
    <w:p>
      <w:pPr>
        <w:pStyle w:val="8"/>
        <w:spacing w:before="1"/>
        <w:ind w:left="820"/>
        <w:jc w:val="left"/>
      </w:pPr>
      <w:r>
        <w:t>Оказание первой помощи при повреждении скелета и мышц.</w:t>
      </w:r>
    </w:p>
    <w:p>
      <w:pPr>
        <w:pStyle w:val="4"/>
        <w:numPr>
          <w:ilvl w:val="0"/>
          <w:numId w:val="5"/>
        </w:numPr>
        <w:tabs>
          <w:tab w:val="left" w:pos="1104"/>
        </w:tabs>
        <w:spacing w:before="5" w:after="0" w:line="262" w:lineRule="exact"/>
        <w:ind w:left="1103" w:right="0" w:hanging="284"/>
        <w:jc w:val="left"/>
      </w:pPr>
      <w:r>
        <w:t>Внутренняя среда</w:t>
      </w:r>
      <w:r>
        <w:rPr>
          <w:spacing w:val="-1"/>
        </w:rPr>
        <w:t xml:space="preserve"> </w:t>
      </w:r>
      <w:r>
        <w:t>организма</w:t>
      </w:r>
    </w:p>
    <w:p>
      <w:pPr>
        <w:pStyle w:val="8"/>
        <w:ind w:right="486" w:firstLine="710"/>
      </w:pPr>
      <w:r>
        <w:t>Внутренняя среда и её функции. Форменные элементы крови: эритроциты, лейкоциты и тром- 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8"/>
        <w:ind w:right="488" w:firstLine="710"/>
      </w:pPr>
      <w: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5"/>
        <w:rPr>
          <w:i/>
        </w:rPr>
      </w:pPr>
      <w:r>
        <w:rPr>
          <w:i/>
        </w:rPr>
        <w:t>Лабораторные и практические работы.</w:t>
      </w:r>
    </w:p>
    <w:p>
      <w:pPr>
        <w:pStyle w:val="8"/>
        <w:ind w:right="492" w:firstLine="710"/>
      </w:pPr>
      <w:r>
        <w:t>Изучение микроскопического строения крови человека и лягушки (сравнение) на готовых мик- ропрепаратах.</w:t>
      </w:r>
    </w:p>
    <w:p>
      <w:pPr>
        <w:pStyle w:val="4"/>
        <w:numPr>
          <w:ilvl w:val="0"/>
          <w:numId w:val="5"/>
        </w:numPr>
        <w:tabs>
          <w:tab w:val="left" w:pos="1104"/>
        </w:tabs>
        <w:spacing w:before="1" w:after="0" w:line="262" w:lineRule="exact"/>
        <w:ind w:left="1103" w:right="0" w:hanging="284"/>
        <w:jc w:val="both"/>
      </w:pPr>
      <w:r>
        <w:t>Кровообращение</w:t>
      </w:r>
    </w:p>
    <w:p>
      <w:pPr>
        <w:pStyle w:val="8"/>
        <w:ind w:right="483" w:firstLine="710"/>
      </w:pPr>
      <w: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 сосудистой системы. Профилактика сердечно-сосудистых заболеваний. Первая помощь при кровотечениях.</w:t>
      </w:r>
    </w:p>
    <w:p>
      <w:pPr>
        <w:pStyle w:val="5"/>
        <w:spacing w:line="263" w:lineRule="exact"/>
        <w:rPr>
          <w:i/>
        </w:rPr>
      </w:pPr>
      <w:r>
        <w:rPr>
          <w:i/>
        </w:rPr>
        <w:t>Лабораторные и практические работы.</w:t>
      </w:r>
    </w:p>
    <w:p>
      <w:pPr>
        <w:pStyle w:val="8"/>
        <w:spacing w:line="263" w:lineRule="exact"/>
        <w:ind w:left="820"/>
      </w:pPr>
      <w:r>
        <w:t>Измерение кровяного давления.</w:t>
      </w:r>
    </w:p>
    <w:p>
      <w:pPr>
        <w:pStyle w:val="8"/>
        <w:ind w:right="493" w:firstLine="710"/>
      </w:pPr>
      <w:r>
        <w:t>Определение пульса и числа сердечных сокращений в покое и после дозированных физических нагрузок у человека.</w:t>
      </w:r>
    </w:p>
    <w:p>
      <w:pPr>
        <w:pStyle w:val="8"/>
        <w:spacing w:line="264" w:lineRule="exact"/>
        <w:ind w:left="820"/>
      </w:pPr>
      <w:r>
        <w:t>Первая помощь при кровотечениях.</w:t>
      </w:r>
    </w:p>
    <w:p>
      <w:pPr>
        <w:pStyle w:val="4"/>
        <w:numPr>
          <w:ilvl w:val="0"/>
          <w:numId w:val="5"/>
        </w:numPr>
        <w:tabs>
          <w:tab w:val="left" w:pos="1669"/>
          <w:tab w:val="left" w:pos="1670"/>
        </w:tabs>
        <w:spacing w:before="4" w:after="0" w:line="263" w:lineRule="exact"/>
        <w:ind w:left="1670" w:right="0" w:hanging="850"/>
        <w:jc w:val="both"/>
      </w:pPr>
      <w:r>
        <w:t>Дыхание</w:t>
      </w:r>
    </w:p>
    <w:p>
      <w:pPr>
        <w:pStyle w:val="8"/>
        <w:ind w:right="491" w:firstLine="710"/>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8"/>
        <w:ind w:right="484" w:firstLine="710"/>
      </w:pPr>
      <w: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after="0"/>
        <w:sectPr>
          <w:pgSz w:w="11910" w:h="16390"/>
          <w:pgMar w:top="1060" w:right="360" w:bottom="1200" w:left="740" w:header="0" w:footer="1012" w:gutter="0"/>
          <w:cols w:space="720" w:num="1"/>
        </w:sectPr>
      </w:pPr>
    </w:p>
    <w:p>
      <w:pPr>
        <w:pStyle w:val="5"/>
        <w:spacing w:before="69" w:line="263" w:lineRule="exact"/>
        <w:jc w:val="left"/>
        <w:rPr>
          <w:i/>
        </w:rPr>
      </w:pPr>
      <w:r>
        <w:rPr>
          <w:i/>
        </w:rPr>
        <w:t>Лабораторные и практические работы.</w:t>
      </w:r>
    </w:p>
    <w:p>
      <w:pPr>
        <w:pStyle w:val="8"/>
        <w:spacing w:line="263" w:lineRule="exact"/>
        <w:ind w:left="820"/>
        <w:jc w:val="left"/>
      </w:pPr>
      <w:r>
        <w:t>Измерение обхвата грудной клетки в состоянии вдоха и выдоха.</w:t>
      </w:r>
    </w:p>
    <w:p>
      <w:pPr>
        <w:pStyle w:val="8"/>
        <w:ind w:left="820"/>
        <w:jc w:val="left"/>
      </w:pPr>
      <w:r>
        <w:t>Определение частоты дыхания. Влияние различных факторов на частоту дыхания.</w:t>
      </w:r>
    </w:p>
    <w:p>
      <w:pPr>
        <w:pStyle w:val="4"/>
        <w:numPr>
          <w:ilvl w:val="0"/>
          <w:numId w:val="5"/>
        </w:numPr>
        <w:tabs>
          <w:tab w:val="left" w:pos="1104"/>
        </w:tabs>
        <w:spacing w:before="4" w:after="0" w:line="262" w:lineRule="exact"/>
        <w:ind w:left="1103" w:right="0" w:hanging="284"/>
        <w:jc w:val="left"/>
      </w:pPr>
      <w:r>
        <w:t>Питание и</w:t>
      </w:r>
      <w:r>
        <w:rPr>
          <w:spacing w:val="-2"/>
        </w:rPr>
        <w:t xml:space="preserve"> </w:t>
      </w:r>
      <w:r>
        <w:t>пищеварение</w:t>
      </w:r>
    </w:p>
    <w:p>
      <w:pPr>
        <w:pStyle w:val="8"/>
        <w:ind w:right="490" w:firstLine="710"/>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8"/>
        <w:ind w:right="493" w:firstLine="710"/>
      </w:pPr>
      <w:r>
        <w:t>Микробиом человека – совокупность микроорганизмов, населяющих организм человека. Регу- ляция пищеварения. Методы изучения органов пищеварения. Работы И.П. Павлова.</w:t>
      </w:r>
    </w:p>
    <w:p>
      <w:pPr>
        <w:pStyle w:val="8"/>
        <w:ind w:right="485" w:firstLine="710"/>
      </w:pPr>
      <w: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5"/>
        <w:rPr>
          <w:i/>
        </w:rPr>
      </w:pPr>
      <w:r>
        <w:rPr>
          <w:i/>
        </w:rPr>
        <w:t>Лабораторные и практические работы.</w:t>
      </w:r>
    </w:p>
    <w:p>
      <w:pPr>
        <w:pStyle w:val="8"/>
        <w:ind w:left="820" w:right="4620"/>
      </w:pPr>
      <w:r>
        <w:t>Исследование действия ферментов слюны на крахмал. Наблюдение действия желудочного сока на белки.</w:t>
      </w:r>
    </w:p>
    <w:p>
      <w:pPr>
        <w:pStyle w:val="4"/>
        <w:numPr>
          <w:ilvl w:val="0"/>
          <w:numId w:val="5"/>
        </w:numPr>
        <w:tabs>
          <w:tab w:val="left" w:pos="1246"/>
        </w:tabs>
        <w:spacing w:before="4" w:after="0" w:line="262" w:lineRule="exact"/>
        <w:ind w:left="1245" w:right="0" w:hanging="426"/>
        <w:jc w:val="both"/>
      </w:pPr>
      <w:r>
        <w:t>Обмен веществ и превращение</w:t>
      </w:r>
      <w:r>
        <w:rPr>
          <w:spacing w:val="-2"/>
        </w:rPr>
        <w:t xml:space="preserve"> </w:t>
      </w:r>
      <w:r>
        <w:t>энергии</w:t>
      </w:r>
    </w:p>
    <w:p>
      <w:pPr>
        <w:pStyle w:val="8"/>
        <w:ind w:right="486" w:firstLine="710"/>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8"/>
        <w:ind w:right="481" w:firstLine="710"/>
      </w:pPr>
      <w:r>
        <w:t>Витамины и их роль для организма. Поступление витаминов с пищей. Синтез витаминов в ор- ганизме. Авитаминозы и гиповитаминозы. Сохранение витаминов в пище.</w:t>
      </w:r>
    </w:p>
    <w:p>
      <w:pPr>
        <w:pStyle w:val="8"/>
        <w:ind w:right="487" w:firstLine="710"/>
      </w:pPr>
      <w:r>
        <w:t>Нормы и режим питания. Рациональное питание – фактор укрепления здоровья. Нарушение обмена веществ.</w:t>
      </w:r>
    </w:p>
    <w:p>
      <w:pPr>
        <w:pStyle w:val="5"/>
        <w:spacing w:before="1"/>
        <w:rPr>
          <w:i/>
        </w:rPr>
      </w:pPr>
      <w:r>
        <w:rPr>
          <w:i/>
        </w:rPr>
        <w:t>Лабораторные и практические</w:t>
      </w:r>
      <w:r>
        <w:rPr>
          <w:i/>
          <w:spacing w:val="-8"/>
        </w:rPr>
        <w:t xml:space="preserve"> </w:t>
      </w:r>
      <w:r>
        <w:rPr>
          <w:i/>
        </w:rPr>
        <w:t>работы.</w:t>
      </w:r>
    </w:p>
    <w:p>
      <w:pPr>
        <w:pStyle w:val="8"/>
        <w:spacing w:line="262" w:lineRule="exact"/>
        <w:ind w:left="820"/>
      </w:pPr>
      <w:r>
        <w:t>Исследование состава продуктов</w:t>
      </w:r>
      <w:r>
        <w:rPr>
          <w:spacing w:val="-15"/>
        </w:rPr>
        <w:t xml:space="preserve"> </w:t>
      </w:r>
      <w:r>
        <w:t>питания.</w:t>
      </w:r>
    </w:p>
    <w:p>
      <w:pPr>
        <w:pStyle w:val="8"/>
        <w:spacing w:before="2"/>
        <w:ind w:left="820" w:right="4321"/>
      </w:pPr>
      <w:r>
        <w:t>Составление меню в зависимости от калорийности пищи. Способы сохранения витаминов в пищевых продуктах.</w:t>
      </w:r>
    </w:p>
    <w:p>
      <w:pPr>
        <w:pStyle w:val="4"/>
        <w:numPr>
          <w:ilvl w:val="0"/>
          <w:numId w:val="5"/>
        </w:numPr>
        <w:tabs>
          <w:tab w:val="left" w:pos="1670"/>
        </w:tabs>
        <w:spacing w:before="4" w:after="0" w:line="262" w:lineRule="exact"/>
        <w:ind w:left="1670" w:right="0" w:hanging="850"/>
        <w:jc w:val="both"/>
      </w:pPr>
      <w:r>
        <w:t>Кожа</w:t>
      </w:r>
    </w:p>
    <w:p>
      <w:pPr>
        <w:pStyle w:val="8"/>
        <w:ind w:right="491" w:firstLine="710"/>
      </w:pPr>
      <w:r>
        <w:t>Строение и функции кожи. Кожа и её производные. Кожа и терморегуляция. Влияние на кожу факторов окружающей среды.</w:t>
      </w:r>
    </w:p>
    <w:p>
      <w:pPr>
        <w:pStyle w:val="8"/>
        <w:ind w:right="489" w:firstLine="710"/>
      </w:pPr>
      <w:r>
        <w:t>Закаливание и его роль. Способы закаливания организма. Гигиена кожи, гигиенические требо- 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5"/>
        <w:spacing w:before="2"/>
        <w:rPr>
          <w:i/>
        </w:rPr>
      </w:pPr>
      <w:r>
        <w:rPr>
          <w:i/>
        </w:rPr>
        <w:t>Лабораторные и практические работы.</w:t>
      </w:r>
    </w:p>
    <w:p>
      <w:pPr>
        <w:pStyle w:val="8"/>
        <w:spacing w:line="242" w:lineRule="auto"/>
        <w:ind w:left="820" w:right="3234"/>
        <w:jc w:val="left"/>
      </w:pPr>
      <w:r>
        <w:t>Исследование с помощью лупы тыльной и ладонной стороны кисти. Определение жирности различных участков кожи лица.</w:t>
      </w:r>
    </w:p>
    <w:p>
      <w:pPr>
        <w:pStyle w:val="8"/>
        <w:ind w:left="820" w:right="2188"/>
        <w:jc w:val="left"/>
      </w:pPr>
      <w:r>
        <w:t>Описание мер по уходу за кожей лица и волосами в зависимости от типа кожи. Описание основных гигиенических требований к одежде и обуви.</w:t>
      </w:r>
    </w:p>
    <w:p>
      <w:pPr>
        <w:pStyle w:val="4"/>
        <w:numPr>
          <w:ilvl w:val="0"/>
          <w:numId w:val="5"/>
        </w:numPr>
        <w:tabs>
          <w:tab w:val="left" w:pos="1669"/>
          <w:tab w:val="left" w:pos="1670"/>
        </w:tabs>
        <w:spacing w:before="0" w:after="0" w:line="262" w:lineRule="exact"/>
        <w:ind w:left="1670" w:right="0" w:hanging="850"/>
        <w:jc w:val="left"/>
      </w:pPr>
      <w:r>
        <w:t>Выделение</w:t>
      </w:r>
    </w:p>
    <w:p>
      <w:pPr>
        <w:pStyle w:val="8"/>
        <w:ind w:right="489" w:firstLine="710"/>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5"/>
        <w:spacing w:before="2"/>
        <w:rPr>
          <w:i/>
        </w:rPr>
      </w:pPr>
      <w:r>
        <w:rPr>
          <w:i/>
        </w:rPr>
        <w:t>Лабораторные и практические работы.</w:t>
      </w:r>
    </w:p>
    <w:p>
      <w:pPr>
        <w:pStyle w:val="8"/>
        <w:ind w:left="820" w:right="5072"/>
      </w:pPr>
      <w:r>
        <w:t>Определение местоположения почек (на муляже). Описание мер профилактики болезней почек.</w:t>
      </w:r>
    </w:p>
    <w:p>
      <w:pPr>
        <w:pStyle w:val="4"/>
        <w:numPr>
          <w:ilvl w:val="0"/>
          <w:numId w:val="5"/>
        </w:numPr>
        <w:tabs>
          <w:tab w:val="left" w:pos="1670"/>
        </w:tabs>
        <w:spacing w:before="3" w:after="0" w:line="262" w:lineRule="exact"/>
        <w:ind w:left="1670" w:right="0" w:hanging="850"/>
        <w:jc w:val="both"/>
      </w:pPr>
      <w:r>
        <w:t>Размножение и</w:t>
      </w:r>
      <w:r>
        <w:rPr>
          <w:spacing w:val="-2"/>
        </w:rPr>
        <w:t xml:space="preserve"> </w:t>
      </w:r>
      <w:r>
        <w:t>развитие</w:t>
      </w:r>
    </w:p>
    <w:p>
      <w:pPr>
        <w:pStyle w:val="8"/>
        <w:ind w:right="484" w:firstLine="710"/>
      </w:pPr>
      <w:r>
        <w:t>Органы репродукции, строение и функции. Половые железы. Половые клетки. Оплодотворе- 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w:t>
      </w:r>
    </w:p>
    <w:p>
      <w:pPr>
        <w:spacing w:after="0"/>
        <w:sectPr>
          <w:pgSz w:w="11910" w:h="16390"/>
          <w:pgMar w:top="1060" w:right="360" w:bottom="1200" w:left="740" w:header="0" w:footer="1012" w:gutter="0"/>
          <w:cols w:space="720" w:num="1"/>
        </w:sectPr>
      </w:pPr>
    </w:p>
    <w:p>
      <w:pPr>
        <w:pStyle w:val="8"/>
        <w:spacing w:before="64"/>
        <w:ind w:right="480"/>
        <w:jc w:val="left"/>
      </w:pPr>
      <w:r>
        <w:t>Роль генетических знаний для планирования семьи. Инфекции, передающиеся половым путём, их профилактика.</w:t>
      </w:r>
    </w:p>
    <w:p>
      <w:pPr>
        <w:pStyle w:val="5"/>
        <w:spacing w:before="7"/>
        <w:jc w:val="left"/>
        <w:rPr>
          <w:i/>
        </w:rPr>
      </w:pPr>
      <w:r>
        <w:rPr>
          <w:i/>
        </w:rPr>
        <w:t>Лабораторные и практические работы.</w:t>
      </w:r>
    </w:p>
    <w:p>
      <w:pPr>
        <w:pStyle w:val="8"/>
        <w:spacing w:line="262" w:lineRule="exact"/>
        <w:ind w:left="820"/>
        <w:jc w:val="left"/>
      </w:pPr>
      <w:r>
        <w:t>Описание основных мер по профилактике инфекционных вирусных заболеваний: СПИД и ге-</w:t>
      </w:r>
    </w:p>
    <w:p>
      <w:pPr>
        <w:spacing w:after="0" w:line="262" w:lineRule="exact"/>
        <w:jc w:val="left"/>
        <w:sectPr>
          <w:pgSz w:w="11910" w:h="16390"/>
          <w:pgMar w:top="1060" w:right="360" w:bottom="1200" w:left="740" w:header="0" w:footer="1012" w:gutter="0"/>
          <w:cols w:space="720" w:num="1"/>
        </w:sectPr>
      </w:pPr>
    </w:p>
    <w:p>
      <w:pPr>
        <w:pStyle w:val="8"/>
        <w:spacing w:line="264" w:lineRule="exact"/>
        <w:jc w:val="left"/>
      </w:pPr>
      <w:r>
        <w:t>патит.</w:t>
      </w:r>
    </w:p>
    <w:p>
      <w:pPr>
        <w:pStyle w:val="8"/>
        <w:spacing w:before="3"/>
        <w:ind w:left="0"/>
        <w:jc w:val="left"/>
      </w:pPr>
      <w:r>
        <w:br w:type="column"/>
      </w:r>
    </w:p>
    <w:p>
      <w:pPr>
        <w:pStyle w:val="4"/>
        <w:numPr>
          <w:ilvl w:val="0"/>
          <w:numId w:val="5"/>
        </w:numPr>
        <w:tabs>
          <w:tab w:val="left" w:pos="913"/>
          <w:tab w:val="left" w:pos="914"/>
        </w:tabs>
        <w:spacing w:before="1" w:after="0" w:line="263" w:lineRule="exact"/>
        <w:ind w:left="913" w:right="0" w:hanging="851"/>
        <w:jc w:val="left"/>
      </w:pPr>
      <w:r>
        <w:t>Органы чувств и сенсорные</w:t>
      </w:r>
      <w:r>
        <w:rPr>
          <w:spacing w:val="-1"/>
        </w:rPr>
        <w:t xml:space="preserve"> </w:t>
      </w:r>
      <w:r>
        <w:t>системы</w:t>
      </w:r>
    </w:p>
    <w:p>
      <w:pPr>
        <w:pStyle w:val="8"/>
        <w:spacing w:line="263" w:lineRule="exact"/>
        <w:ind w:left="63"/>
        <w:jc w:val="left"/>
      </w:pPr>
      <w:r>
        <w:t>Органы чувств и их значение. Анализаторы. Сенсорные системы. Глаз и зрение. Оптическая</w:t>
      </w:r>
    </w:p>
    <w:p>
      <w:pPr>
        <w:spacing w:after="0" w:line="263" w:lineRule="exact"/>
        <w:jc w:val="left"/>
        <w:sectPr>
          <w:type w:val="continuous"/>
          <w:pgSz w:w="11910" w:h="16390"/>
          <w:pgMar w:top="1060" w:right="360" w:bottom="280" w:left="740" w:header="720" w:footer="720" w:gutter="0"/>
          <w:cols w:equalWidth="0" w:num="2">
            <w:col w:w="717" w:space="40"/>
            <w:col w:w="10053"/>
          </w:cols>
        </w:sectPr>
      </w:pPr>
    </w:p>
    <w:p>
      <w:pPr>
        <w:pStyle w:val="8"/>
        <w:ind w:right="480"/>
        <w:jc w:val="left"/>
      </w:pPr>
      <w:r>
        <w:t>система глаза. Сетчатка. Зрительные рецепторы. Зрительное восприятие. Нарушения зрения и их причины. Гигиена зрения.</w:t>
      </w:r>
    </w:p>
    <w:p>
      <w:pPr>
        <w:pStyle w:val="8"/>
        <w:ind w:right="480" w:firstLine="710"/>
        <w:jc w:val="left"/>
      </w:pPr>
      <w:r>
        <w:t>Ухо и слух. Строение и функции органа слуха. Механизм работы слухового анализатора. Слу- ховое восприятие. Нарушения слуха и их причины. Гигиена слуха.</w:t>
      </w:r>
    </w:p>
    <w:p>
      <w:pPr>
        <w:pStyle w:val="8"/>
        <w:ind w:right="480" w:firstLine="710"/>
        <w:jc w:val="left"/>
      </w:pPr>
      <w:r>
        <w:t>Органы равновесия, мышечного чувства, осязания, обоняния и вкуса. Взаимодействие сенсор- ных систем организма.</w:t>
      </w:r>
    </w:p>
    <w:p>
      <w:pPr>
        <w:pStyle w:val="5"/>
        <w:spacing w:before="4"/>
        <w:jc w:val="left"/>
        <w:rPr>
          <w:i/>
        </w:rPr>
      </w:pPr>
      <w:r>
        <w:rPr>
          <w:i/>
        </w:rPr>
        <w:t>Лабораторные и практические работы</w:t>
      </w:r>
    </w:p>
    <w:p>
      <w:pPr>
        <w:pStyle w:val="8"/>
        <w:spacing w:line="262" w:lineRule="exact"/>
        <w:ind w:left="820"/>
        <w:jc w:val="left"/>
      </w:pPr>
      <w:r>
        <w:t>Определение остроты зрения у человека.</w:t>
      </w:r>
    </w:p>
    <w:p>
      <w:pPr>
        <w:pStyle w:val="8"/>
        <w:ind w:left="820" w:right="3219"/>
        <w:jc w:val="left"/>
      </w:pPr>
      <w:r>
        <w:t>Изучение строения органа зрения (на муляже и влажном препарате). Изучение строения органа слуха (на муляже).</w:t>
      </w:r>
    </w:p>
    <w:p>
      <w:pPr>
        <w:pStyle w:val="4"/>
        <w:numPr>
          <w:ilvl w:val="0"/>
          <w:numId w:val="5"/>
        </w:numPr>
        <w:tabs>
          <w:tab w:val="left" w:pos="1669"/>
          <w:tab w:val="left" w:pos="1670"/>
        </w:tabs>
        <w:spacing w:before="6" w:after="0" w:line="262" w:lineRule="exact"/>
        <w:ind w:left="1670" w:right="0" w:hanging="850"/>
        <w:jc w:val="left"/>
      </w:pPr>
      <w:r>
        <w:t>Поведение и</w:t>
      </w:r>
      <w:r>
        <w:rPr>
          <w:spacing w:val="-2"/>
        </w:rPr>
        <w:t xml:space="preserve"> </w:t>
      </w:r>
      <w:r>
        <w:t>психика</w:t>
      </w:r>
    </w:p>
    <w:p>
      <w:pPr>
        <w:pStyle w:val="8"/>
        <w:ind w:right="489" w:firstLine="710"/>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 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8"/>
        <w:ind w:right="484" w:firstLine="710"/>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5"/>
        <w:spacing w:before="2"/>
        <w:rPr>
          <w:i/>
        </w:rPr>
      </w:pPr>
      <w:r>
        <w:rPr>
          <w:i/>
        </w:rPr>
        <w:t>Лабораторные и практические работы.</w:t>
      </w:r>
    </w:p>
    <w:p>
      <w:pPr>
        <w:pStyle w:val="8"/>
        <w:spacing w:line="262" w:lineRule="exact"/>
        <w:ind w:left="820"/>
      </w:pPr>
      <w:r>
        <w:t>Изучение кратковременной памяти.</w:t>
      </w:r>
    </w:p>
    <w:p>
      <w:pPr>
        <w:pStyle w:val="8"/>
        <w:ind w:left="820" w:right="4020"/>
      </w:pPr>
      <w:r>
        <w:t>Определение объёма механической и логической памяти. Оценка сформированности навыков логического мышления.</w:t>
      </w:r>
    </w:p>
    <w:p>
      <w:pPr>
        <w:pStyle w:val="4"/>
        <w:numPr>
          <w:ilvl w:val="0"/>
          <w:numId w:val="5"/>
        </w:numPr>
        <w:tabs>
          <w:tab w:val="left" w:pos="1670"/>
        </w:tabs>
        <w:spacing w:before="6" w:after="0" w:line="262" w:lineRule="exact"/>
        <w:ind w:left="1670" w:right="0" w:hanging="850"/>
        <w:jc w:val="both"/>
      </w:pPr>
      <w:r>
        <w:t>Человек и окружающая</w:t>
      </w:r>
      <w:r>
        <w:rPr>
          <w:spacing w:val="-3"/>
        </w:rPr>
        <w:t xml:space="preserve"> </w:t>
      </w:r>
      <w:r>
        <w:t>среда</w:t>
      </w:r>
    </w:p>
    <w:p>
      <w:pPr>
        <w:pStyle w:val="8"/>
        <w:ind w:right="492" w:firstLine="710"/>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8"/>
        <w:ind w:right="490" w:firstLine="710"/>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 ния.</w:t>
      </w:r>
    </w:p>
    <w:p>
      <w:pPr>
        <w:pStyle w:val="8"/>
        <w:ind w:right="487" w:firstLine="710"/>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spacing w:after="0"/>
        <w:sectPr>
          <w:type w:val="continuous"/>
          <w:pgSz w:w="11910" w:h="16390"/>
          <w:pgMar w:top="1060" w:right="360" w:bottom="280" w:left="740" w:header="720" w:footer="720" w:gutter="0"/>
          <w:cols w:space="720" w:num="1"/>
        </w:sectPr>
      </w:pPr>
    </w:p>
    <w:p>
      <w:pPr>
        <w:pStyle w:val="4"/>
        <w:spacing w:before="69" w:line="240" w:lineRule="auto"/>
        <w:ind w:left="1679" w:right="608" w:hanging="1446"/>
        <w:jc w:val="left"/>
      </w:pPr>
      <w:r>
        <w:t>ПЛАНИРУЕМЫЕ РЕЗУЛЬТАТЫ ОСВОЕНИЯ ПРОГРАММЫ ПО БИОЛОГИИ НА УРОВНЕ ОСНОВНОГО ОБЩЕГО ОБРАЗОВАНИЯ (БАЗОВЫЙ УРОВЕНЬ)</w:t>
      </w:r>
    </w:p>
    <w:p>
      <w:pPr>
        <w:pStyle w:val="8"/>
        <w:ind w:right="489" w:firstLine="569"/>
      </w:pPr>
      <w: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pPr>
        <w:pStyle w:val="4"/>
        <w:spacing w:before="0" w:line="263" w:lineRule="exact"/>
        <w:ind w:left="678"/>
      </w:pPr>
      <w:r>
        <w:t>ЛИЧНОСТНЫЕ РЕЗУЛЬТАТЫ</w:t>
      </w:r>
    </w:p>
    <w:p>
      <w:pPr>
        <w:pStyle w:val="8"/>
        <w:ind w:right="487" w:firstLine="569"/>
      </w:pPr>
      <w:r>
        <w:rPr>
          <w:b/>
        </w:rPr>
        <w:t xml:space="preserve">Личностные результаты </w:t>
      </w:r>
      <w:r>
        <w:t>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4"/>
        <w:numPr>
          <w:ilvl w:val="0"/>
          <w:numId w:val="6"/>
        </w:numPr>
        <w:tabs>
          <w:tab w:val="left" w:pos="929"/>
        </w:tabs>
        <w:spacing w:before="2" w:after="0" w:line="263" w:lineRule="exact"/>
        <w:ind w:left="928" w:right="0" w:hanging="251"/>
        <w:jc w:val="both"/>
      </w:pPr>
      <w:r>
        <w:t>гражданского</w:t>
      </w:r>
      <w:r>
        <w:rPr>
          <w:spacing w:val="-4"/>
        </w:rPr>
        <w:t xml:space="preserve"> </w:t>
      </w:r>
      <w:r>
        <w:t>воспитания:</w:t>
      </w:r>
    </w:p>
    <w:p>
      <w:pPr>
        <w:pStyle w:val="8"/>
        <w:ind w:right="490" w:firstLine="569"/>
      </w:pPr>
      <w:r>
        <w:t>готовность к конструктивной совместной деятельности при выполнении исследований и проек- тов, стремление к взаимопониманию и взаимопомощи;</w:t>
      </w:r>
    </w:p>
    <w:p>
      <w:pPr>
        <w:pStyle w:val="4"/>
        <w:numPr>
          <w:ilvl w:val="0"/>
          <w:numId w:val="6"/>
        </w:numPr>
        <w:tabs>
          <w:tab w:val="left" w:pos="929"/>
        </w:tabs>
        <w:spacing w:before="2" w:after="0" w:line="262" w:lineRule="exact"/>
        <w:ind w:left="928" w:right="0" w:hanging="251"/>
        <w:jc w:val="both"/>
      </w:pPr>
      <w:r>
        <w:t>патриотического</w:t>
      </w:r>
      <w:r>
        <w:rPr>
          <w:spacing w:val="-1"/>
        </w:rPr>
        <w:t xml:space="preserve"> </w:t>
      </w:r>
      <w:r>
        <w:t>воспитания:</w:t>
      </w:r>
    </w:p>
    <w:p>
      <w:pPr>
        <w:pStyle w:val="8"/>
        <w:ind w:right="489" w:firstLine="569"/>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4"/>
        <w:numPr>
          <w:ilvl w:val="0"/>
          <w:numId w:val="6"/>
        </w:numPr>
        <w:tabs>
          <w:tab w:val="left" w:pos="929"/>
        </w:tabs>
        <w:spacing w:before="4" w:after="0" w:line="262" w:lineRule="exact"/>
        <w:ind w:left="928" w:right="0" w:hanging="251"/>
        <w:jc w:val="both"/>
      </w:pPr>
      <w:r>
        <w:t>духовно-нравственного</w:t>
      </w:r>
      <w:r>
        <w:rPr>
          <w:spacing w:val="-1"/>
        </w:rPr>
        <w:t xml:space="preserve"> </w:t>
      </w:r>
      <w:r>
        <w:t>воспитания:</w:t>
      </w:r>
    </w:p>
    <w:p>
      <w:pPr>
        <w:pStyle w:val="8"/>
        <w:ind w:right="489" w:firstLine="569"/>
      </w:pPr>
      <w:r>
        <w:t>готовность оценивать поведение и поступки с позиции нравственных норм и норм экологической культуры;</w:t>
      </w:r>
    </w:p>
    <w:p>
      <w:pPr>
        <w:pStyle w:val="8"/>
        <w:spacing w:line="264" w:lineRule="exact"/>
        <w:ind w:left="678"/>
      </w:pPr>
      <w:r>
        <w:t>понимание значимости нравственного аспекта деятельности человека в медицине и биологии;</w:t>
      </w:r>
    </w:p>
    <w:p>
      <w:pPr>
        <w:pStyle w:val="4"/>
        <w:numPr>
          <w:ilvl w:val="0"/>
          <w:numId w:val="6"/>
        </w:numPr>
        <w:tabs>
          <w:tab w:val="left" w:pos="929"/>
        </w:tabs>
        <w:spacing w:before="2" w:after="0" w:line="263" w:lineRule="exact"/>
        <w:ind w:left="928" w:right="0" w:hanging="251"/>
        <w:jc w:val="both"/>
      </w:pPr>
      <w:r>
        <w:t>эстетического</w:t>
      </w:r>
      <w:r>
        <w:rPr>
          <w:spacing w:val="-1"/>
        </w:rPr>
        <w:t xml:space="preserve"> </w:t>
      </w:r>
      <w:r>
        <w:t>воспитания:</w:t>
      </w:r>
    </w:p>
    <w:p>
      <w:pPr>
        <w:pStyle w:val="8"/>
        <w:spacing w:line="263" w:lineRule="exact"/>
        <w:ind w:left="678"/>
      </w:pPr>
      <w:r>
        <w:t>понимание роли биологии в формировании эстетической культуры личности;</w:t>
      </w:r>
    </w:p>
    <w:p>
      <w:pPr>
        <w:pStyle w:val="4"/>
        <w:numPr>
          <w:ilvl w:val="0"/>
          <w:numId w:val="6"/>
        </w:numPr>
        <w:tabs>
          <w:tab w:val="left" w:pos="943"/>
        </w:tabs>
        <w:spacing w:before="4" w:after="0" w:line="240" w:lineRule="auto"/>
        <w:ind w:left="109" w:right="489" w:firstLine="569"/>
        <w:jc w:val="both"/>
      </w:pPr>
      <w:r>
        <w:t>физического воспитания, формирования культуры здоровья и эмоционального благопо- лучия:</w:t>
      </w:r>
    </w:p>
    <w:p>
      <w:pPr>
        <w:pStyle w:val="8"/>
        <w:ind w:right="491" w:firstLine="569"/>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8"/>
        <w:ind w:right="487" w:firstLine="569"/>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8"/>
        <w:ind w:left="678" w:right="497"/>
      </w:pPr>
      <w:r>
        <w:t>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w:t>
      </w:r>
    </w:p>
    <w:p>
      <w:pPr>
        <w:pStyle w:val="4"/>
        <w:numPr>
          <w:ilvl w:val="0"/>
          <w:numId w:val="6"/>
        </w:numPr>
        <w:tabs>
          <w:tab w:val="left" w:pos="929"/>
        </w:tabs>
        <w:spacing w:before="1" w:after="0" w:line="262" w:lineRule="exact"/>
        <w:ind w:left="928" w:right="0" w:hanging="251"/>
        <w:jc w:val="both"/>
      </w:pPr>
      <w:r>
        <w:t>трудового</w:t>
      </w:r>
      <w:r>
        <w:rPr>
          <w:spacing w:val="-4"/>
        </w:rPr>
        <w:t xml:space="preserve"> </w:t>
      </w:r>
      <w:r>
        <w:t>воспитания:</w:t>
      </w:r>
    </w:p>
    <w:p>
      <w:pPr>
        <w:pStyle w:val="8"/>
        <w:ind w:right="492" w:firstLine="569"/>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4"/>
        <w:numPr>
          <w:ilvl w:val="0"/>
          <w:numId w:val="6"/>
        </w:numPr>
        <w:tabs>
          <w:tab w:val="left" w:pos="929"/>
        </w:tabs>
        <w:spacing w:before="1" w:after="0" w:line="263" w:lineRule="exact"/>
        <w:ind w:left="928" w:right="0" w:hanging="251"/>
        <w:jc w:val="both"/>
      </w:pPr>
      <w:r>
        <w:t>экологического</w:t>
      </w:r>
      <w:r>
        <w:rPr>
          <w:spacing w:val="-1"/>
        </w:rPr>
        <w:t xml:space="preserve"> </w:t>
      </w:r>
      <w:r>
        <w:t>воспитания:</w:t>
      </w:r>
    </w:p>
    <w:p>
      <w:pPr>
        <w:pStyle w:val="8"/>
        <w:ind w:right="480" w:firstLine="569"/>
        <w:jc w:val="left"/>
      </w:pPr>
      <w:r>
        <w:t>ориентация на применение биологических знаний при решении задач в области окружающей среды;</w:t>
      </w:r>
    </w:p>
    <w:p>
      <w:pPr>
        <w:pStyle w:val="8"/>
        <w:spacing w:line="263" w:lineRule="exact"/>
        <w:ind w:left="678"/>
        <w:jc w:val="left"/>
      </w:pPr>
      <w:r>
        <w:t>осознание экологических проблем и путей их решения;</w:t>
      </w:r>
    </w:p>
    <w:p>
      <w:pPr>
        <w:pStyle w:val="8"/>
        <w:spacing w:line="264" w:lineRule="exact"/>
        <w:ind w:left="678"/>
        <w:jc w:val="left"/>
      </w:pPr>
      <w:r>
        <w:t>готовность к участию в практической деятельности экологической направленности;</w:t>
      </w:r>
    </w:p>
    <w:p>
      <w:pPr>
        <w:pStyle w:val="4"/>
        <w:numPr>
          <w:ilvl w:val="0"/>
          <w:numId w:val="6"/>
        </w:numPr>
        <w:tabs>
          <w:tab w:val="left" w:pos="929"/>
        </w:tabs>
        <w:spacing w:before="3" w:after="0" w:line="263" w:lineRule="exact"/>
        <w:ind w:left="928" w:right="0" w:hanging="251"/>
        <w:jc w:val="left"/>
      </w:pPr>
      <w:r>
        <w:t>ценности научного</w:t>
      </w:r>
      <w:r>
        <w:rPr>
          <w:spacing w:val="-2"/>
        </w:rPr>
        <w:t xml:space="preserve"> </w:t>
      </w:r>
      <w:r>
        <w:t>познания:</w:t>
      </w:r>
    </w:p>
    <w:p>
      <w:pPr>
        <w:pStyle w:val="8"/>
        <w:ind w:right="480" w:firstLine="569"/>
        <w:jc w:val="left"/>
      </w:pPr>
      <w:r>
        <w:t>ориентация на современную систему научных представлений об основных биологических зако- номерностях, взаимосвязях человека с природной и социальной средой;</w:t>
      </w:r>
    </w:p>
    <w:p>
      <w:pPr>
        <w:pStyle w:val="8"/>
        <w:spacing w:line="264" w:lineRule="exact"/>
        <w:ind w:left="678"/>
        <w:jc w:val="left"/>
      </w:pPr>
      <w:r>
        <w:t>понимание роли биологической науки в формировании научного мировоззрения;</w:t>
      </w:r>
    </w:p>
    <w:p>
      <w:pPr>
        <w:pStyle w:val="8"/>
        <w:ind w:right="480" w:firstLine="569"/>
        <w:jc w:val="left"/>
      </w:pPr>
      <w:r>
        <w:t>развитие научной любознательности, интереса к биологической науке, навыков исследователь- ской деятельности;</w:t>
      </w:r>
    </w:p>
    <w:p>
      <w:pPr>
        <w:pStyle w:val="4"/>
        <w:numPr>
          <w:ilvl w:val="0"/>
          <w:numId w:val="6"/>
        </w:numPr>
        <w:tabs>
          <w:tab w:val="left" w:pos="929"/>
        </w:tabs>
        <w:spacing w:before="5" w:after="0" w:line="262" w:lineRule="exact"/>
        <w:ind w:left="928" w:right="0" w:hanging="251"/>
        <w:jc w:val="left"/>
      </w:pPr>
      <w:r>
        <w:t>адаптации обучающегося к изменяющимся условиям социальной и природной</w:t>
      </w:r>
      <w:r>
        <w:rPr>
          <w:spacing w:val="-13"/>
        </w:rPr>
        <w:t xml:space="preserve"> </w:t>
      </w:r>
      <w:r>
        <w:t>среды:</w:t>
      </w:r>
    </w:p>
    <w:p>
      <w:pPr>
        <w:pStyle w:val="8"/>
        <w:spacing w:line="262" w:lineRule="exact"/>
        <w:ind w:left="678"/>
        <w:jc w:val="left"/>
      </w:pPr>
      <w:r>
        <w:t>адекватная оценка изменяющихся условий;</w:t>
      </w:r>
    </w:p>
    <w:p>
      <w:pPr>
        <w:pStyle w:val="8"/>
        <w:ind w:right="480" w:firstLine="569"/>
        <w:jc w:val="left"/>
      </w:pPr>
      <w:r>
        <w:t>принятие решения (индивидуальное, в группе) в изменяющихся условиях на основании анализа биологической информации;</w:t>
      </w:r>
    </w:p>
    <w:p>
      <w:pPr>
        <w:pStyle w:val="8"/>
        <w:spacing w:line="263" w:lineRule="exact"/>
        <w:ind w:left="678"/>
        <w:jc w:val="left"/>
      </w:pPr>
      <w:r>
        <w:t>планирование действий в новой ситуации на основании знаний биологических закономерностей.</w:t>
      </w:r>
    </w:p>
    <w:p>
      <w:pPr>
        <w:pStyle w:val="4"/>
        <w:spacing w:before="6" w:line="240" w:lineRule="auto"/>
        <w:ind w:left="678"/>
        <w:jc w:val="left"/>
      </w:pPr>
      <w:r>
        <w:t>МЕТАПРЕДМЕТНЫЕ РЕЗУЛЬТАТЫ</w:t>
      </w:r>
    </w:p>
    <w:p>
      <w:pPr>
        <w:spacing w:after="0" w:line="240" w:lineRule="auto"/>
        <w:jc w:val="left"/>
        <w:sectPr>
          <w:pgSz w:w="11910" w:h="16390"/>
          <w:pgMar w:top="1060" w:right="360" w:bottom="1200" w:left="740" w:header="0" w:footer="1012" w:gutter="0"/>
          <w:cols w:space="720" w:num="1"/>
        </w:sectPr>
      </w:pPr>
    </w:p>
    <w:p>
      <w:pPr>
        <w:pStyle w:val="8"/>
        <w:spacing w:before="64"/>
        <w:ind w:right="480" w:firstLine="569"/>
        <w:jc w:val="left"/>
      </w:pPr>
      <w: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4"/>
        <w:spacing w:before="7" w:line="264" w:lineRule="exact"/>
        <w:ind w:left="678"/>
        <w:jc w:val="left"/>
      </w:pPr>
      <w:r>
        <w:t>Познавательные универсальные учебные действия</w:t>
      </w:r>
    </w:p>
    <w:p>
      <w:pPr>
        <w:pStyle w:val="10"/>
        <w:numPr>
          <w:ilvl w:val="0"/>
          <w:numId w:val="7"/>
        </w:numPr>
        <w:tabs>
          <w:tab w:val="left" w:pos="929"/>
        </w:tabs>
        <w:spacing w:before="0" w:after="0" w:line="262" w:lineRule="exact"/>
        <w:ind w:left="928" w:right="0" w:hanging="251"/>
        <w:jc w:val="left"/>
        <w:rPr>
          <w:b/>
          <w:sz w:val="23"/>
        </w:rPr>
      </w:pPr>
      <w:r>
        <w:rPr>
          <w:b/>
          <w:sz w:val="23"/>
        </w:rPr>
        <w:t>базовые логические</w:t>
      </w:r>
      <w:r>
        <w:rPr>
          <w:b/>
          <w:spacing w:val="-3"/>
          <w:sz w:val="23"/>
        </w:rPr>
        <w:t xml:space="preserve"> </w:t>
      </w:r>
      <w:r>
        <w:rPr>
          <w:b/>
          <w:sz w:val="23"/>
        </w:rPr>
        <w:t>действия:</w:t>
      </w:r>
    </w:p>
    <w:p>
      <w:pPr>
        <w:pStyle w:val="8"/>
        <w:ind w:left="678" w:right="480"/>
        <w:jc w:val="left"/>
      </w:pPr>
      <w:r>
        <w:t>выявлять и характеризовать существенные признаки биологических объектов (явлений); устанавливать существенный признак классификации биологических объектов (явлений, процес-</w:t>
      </w:r>
    </w:p>
    <w:p>
      <w:pPr>
        <w:pStyle w:val="8"/>
        <w:spacing w:line="264" w:lineRule="exact"/>
        <w:jc w:val="left"/>
      </w:pPr>
      <w:r>
        <w:t>сов), основания для обобщения и сравнения, критерии проводимого анализа;</w:t>
      </w:r>
    </w:p>
    <w:p>
      <w:pPr>
        <w:pStyle w:val="8"/>
        <w:ind w:right="487" w:firstLine="569"/>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8"/>
        <w:spacing w:line="263" w:lineRule="exact"/>
        <w:ind w:left="678"/>
      </w:pPr>
      <w:r>
        <w:t>выявлять дефициты информации, данных, необходимых для решения поставленной задачи;</w:t>
      </w:r>
    </w:p>
    <w:p>
      <w:pPr>
        <w:pStyle w:val="8"/>
        <w:ind w:right="488" w:firstLine="569"/>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8"/>
        <w:ind w:right="486" w:firstLine="569"/>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4"/>
        <w:numPr>
          <w:ilvl w:val="0"/>
          <w:numId w:val="7"/>
        </w:numPr>
        <w:tabs>
          <w:tab w:val="left" w:pos="929"/>
        </w:tabs>
        <w:spacing w:before="6" w:after="0" w:line="262" w:lineRule="exact"/>
        <w:ind w:left="928" w:right="0" w:hanging="251"/>
        <w:jc w:val="both"/>
      </w:pPr>
      <w:r>
        <w:t>базовые исследовательские</w:t>
      </w:r>
      <w:r>
        <w:rPr>
          <w:spacing w:val="-3"/>
        </w:rPr>
        <w:t xml:space="preserve"> </w:t>
      </w:r>
      <w:r>
        <w:t>действия:</w:t>
      </w:r>
    </w:p>
    <w:p>
      <w:pPr>
        <w:pStyle w:val="8"/>
        <w:spacing w:line="262" w:lineRule="exact"/>
        <w:ind w:left="678"/>
      </w:pPr>
      <w:r>
        <w:t>использовать вопросы как исследовательский инструмент познания;</w:t>
      </w:r>
    </w:p>
    <w:p>
      <w:pPr>
        <w:pStyle w:val="8"/>
        <w:ind w:right="489" w:firstLine="569"/>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8"/>
        <w:ind w:right="492" w:firstLine="569"/>
      </w:pPr>
      <w:r>
        <w:t>формировать гипотезу об истинности собственных суждений, аргументировать свою позицию, мнение;</w:t>
      </w:r>
    </w:p>
    <w:p>
      <w:pPr>
        <w:pStyle w:val="8"/>
        <w:ind w:right="486" w:firstLine="569"/>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8"/>
        <w:ind w:right="486" w:firstLine="569"/>
      </w:pPr>
      <w:r>
        <w:t>оценивать на применимость и достоверность информацию, полученную в ходе наблюдения и эксперимента;</w:t>
      </w:r>
    </w:p>
    <w:p>
      <w:pPr>
        <w:pStyle w:val="8"/>
        <w:ind w:right="491" w:firstLine="569"/>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8"/>
        <w:ind w:right="489" w:firstLine="569"/>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4"/>
        <w:numPr>
          <w:ilvl w:val="0"/>
          <w:numId w:val="7"/>
        </w:numPr>
        <w:tabs>
          <w:tab w:val="left" w:pos="929"/>
        </w:tabs>
        <w:spacing w:before="5" w:after="0" w:line="262" w:lineRule="exact"/>
        <w:ind w:left="928" w:right="0" w:hanging="251"/>
        <w:jc w:val="both"/>
      </w:pPr>
      <w:r>
        <w:t>работа с</w:t>
      </w:r>
      <w:r>
        <w:rPr>
          <w:spacing w:val="-1"/>
        </w:rPr>
        <w:t xml:space="preserve"> </w:t>
      </w:r>
      <w:r>
        <w:t>информацией:</w:t>
      </w:r>
    </w:p>
    <w:p>
      <w:pPr>
        <w:pStyle w:val="8"/>
        <w:ind w:right="480" w:firstLine="569"/>
        <w:jc w:val="left"/>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8"/>
        <w:ind w:right="480" w:firstLine="569"/>
        <w:jc w:val="left"/>
      </w:pPr>
      <w:r>
        <w:t>выбирать, анализировать, систематизировать и интерпретировать биологическую информацию различных видов и форм представления;</w:t>
      </w:r>
    </w:p>
    <w:p>
      <w:pPr>
        <w:pStyle w:val="8"/>
        <w:ind w:right="480" w:firstLine="569"/>
        <w:jc w:val="left"/>
      </w:pPr>
      <w:r>
        <w:t>находить сходные аргументы (подтверждающие или опровергающие одну и ту же идею, версию) в различных информационных источниках;</w:t>
      </w:r>
    </w:p>
    <w:p>
      <w:pPr>
        <w:pStyle w:val="8"/>
        <w:ind w:right="480" w:firstLine="569"/>
        <w:jc w:val="left"/>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8"/>
        <w:ind w:right="480" w:firstLine="569"/>
        <w:jc w:val="left"/>
      </w:pPr>
      <w:r>
        <w:t>оценивать надёжность биологической информации по критериям, предложенным учителем или сформулированным самостоятельно;</w:t>
      </w:r>
    </w:p>
    <w:p>
      <w:pPr>
        <w:pStyle w:val="8"/>
        <w:spacing w:line="264" w:lineRule="exact"/>
        <w:ind w:left="678"/>
        <w:jc w:val="left"/>
      </w:pPr>
      <w:r>
        <w:t>запоминать и систематизировать биологическую информацию.</w:t>
      </w:r>
    </w:p>
    <w:p>
      <w:pPr>
        <w:pStyle w:val="4"/>
        <w:spacing w:before="3" w:line="263" w:lineRule="exact"/>
        <w:ind w:left="678"/>
        <w:jc w:val="left"/>
      </w:pPr>
      <w:r>
        <w:t>Коммуникативные универсальные учебные действия</w:t>
      </w:r>
    </w:p>
    <w:p>
      <w:pPr>
        <w:pStyle w:val="10"/>
        <w:numPr>
          <w:ilvl w:val="0"/>
          <w:numId w:val="8"/>
        </w:numPr>
        <w:tabs>
          <w:tab w:val="left" w:pos="929"/>
        </w:tabs>
        <w:spacing w:before="0" w:after="0" w:line="263" w:lineRule="exact"/>
        <w:ind w:left="928" w:right="0" w:hanging="251"/>
        <w:jc w:val="left"/>
        <w:rPr>
          <w:b/>
          <w:sz w:val="23"/>
        </w:rPr>
      </w:pPr>
      <w:r>
        <w:rPr>
          <w:b/>
          <w:sz w:val="23"/>
        </w:rPr>
        <w:t>общение:</w:t>
      </w:r>
    </w:p>
    <w:p>
      <w:pPr>
        <w:pStyle w:val="8"/>
        <w:ind w:right="480" w:firstLine="569"/>
        <w:jc w:val="left"/>
      </w:pPr>
      <w:r>
        <w:t>воспринимать и формулировать суждения, выражать эмоции в процессе выполнения практиче- ских и лабораторных</w:t>
      </w:r>
      <w:r>
        <w:rPr>
          <w:spacing w:val="-2"/>
        </w:rPr>
        <w:t xml:space="preserve"> </w:t>
      </w:r>
      <w:r>
        <w:t>работ;</w:t>
      </w:r>
    </w:p>
    <w:p>
      <w:pPr>
        <w:pStyle w:val="8"/>
        <w:spacing w:line="263" w:lineRule="exact"/>
        <w:ind w:left="678"/>
        <w:jc w:val="left"/>
      </w:pPr>
      <w:r>
        <w:t>выражать себя (свою точку зрения) в устных и письменных текстах;</w:t>
      </w:r>
    </w:p>
    <w:p>
      <w:pPr>
        <w:pStyle w:val="8"/>
        <w:ind w:right="480" w:firstLine="569"/>
        <w:jc w:val="left"/>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after="0"/>
        <w:jc w:val="left"/>
        <w:sectPr>
          <w:pgSz w:w="11910" w:h="16390"/>
          <w:pgMar w:top="1060" w:right="360" w:bottom="1200" w:left="740" w:header="0" w:footer="1012" w:gutter="0"/>
          <w:cols w:space="720" w:num="1"/>
        </w:sectPr>
      </w:pPr>
    </w:p>
    <w:p>
      <w:pPr>
        <w:pStyle w:val="8"/>
        <w:spacing w:before="64"/>
        <w:ind w:right="490" w:firstLine="569"/>
      </w:pPr>
      <w:r>
        <w:t>понимать намерения других, проявлять уважительное отношение к собеседнику и в корректной форме формулировать свои возражения;</w:t>
      </w:r>
    </w:p>
    <w:p>
      <w:pPr>
        <w:pStyle w:val="8"/>
        <w:spacing w:before="2"/>
        <w:ind w:right="486" w:firstLine="569"/>
      </w:pPr>
      <w: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 тельности общения;</w:t>
      </w:r>
    </w:p>
    <w:p>
      <w:pPr>
        <w:pStyle w:val="8"/>
        <w:ind w:right="486" w:firstLine="569"/>
      </w:pPr>
      <w:r>
        <w:t>сопоставлять свои суждения с суждениями других участников диалога, обнаруживать различие и сходство</w:t>
      </w:r>
      <w:r>
        <w:rPr>
          <w:spacing w:val="-1"/>
        </w:rPr>
        <w:t xml:space="preserve"> </w:t>
      </w:r>
      <w:r>
        <w:t>позиций;</w:t>
      </w:r>
    </w:p>
    <w:p>
      <w:pPr>
        <w:pStyle w:val="8"/>
        <w:ind w:right="489" w:firstLine="569"/>
      </w:pPr>
      <w:r>
        <w:t>публично представлять результаты выполненного биологического опыта (эксперимента, иссле- дования,</w:t>
      </w:r>
      <w:r>
        <w:rPr>
          <w:spacing w:val="-1"/>
        </w:rPr>
        <w:t xml:space="preserve"> </w:t>
      </w:r>
      <w:r>
        <w:t>проекта);</w:t>
      </w:r>
    </w:p>
    <w:p>
      <w:pPr>
        <w:pStyle w:val="8"/>
        <w:ind w:right="493" w:firstLine="569"/>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4"/>
        <w:numPr>
          <w:ilvl w:val="0"/>
          <w:numId w:val="8"/>
        </w:numPr>
        <w:tabs>
          <w:tab w:val="left" w:pos="929"/>
        </w:tabs>
        <w:spacing w:before="5" w:after="0" w:line="262" w:lineRule="exact"/>
        <w:ind w:left="928" w:right="0" w:hanging="251"/>
        <w:jc w:val="both"/>
      </w:pPr>
      <w:r>
        <w:t>совместная</w:t>
      </w:r>
      <w:r>
        <w:rPr>
          <w:spacing w:val="-1"/>
        </w:rPr>
        <w:t xml:space="preserve"> </w:t>
      </w:r>
      <w:r>
        <w:t>деятельность:</w:t>
      </w:r>
    </w:p>
    <w:p>
      <w:pPr>
        <w:pStyle w:val="8"/>
        <w:ind w:right="488" w:firstLine="569"/>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8"/>
        <w:ind w:right="486" w:firstLine="56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8"/>
        <w:ind w:right="486" w:firstLine="569"/>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8"/>
        <w:ind w:right="492" w:firstLine="569"/>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8"/>
        <w:ind w:right="489" w:firstLine="569"/>
      </w:pPr>
      <w:r>
        <w:t>оценивать качество своего вклада в общий продукт по критериям, самостоятельно сформулиро- 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8"/>
        <w:ind w:right="492" w:firstLine="569"/>
      </w:pPr>
      <w:r>
        <w:t>овладеть системой универсальных коммуникативных действий, которая обеспечивает сформиро- ванность социальных навыков и эмоционального интеллекта обучающихся.</w:t>
      </w:r>
    </w:p>
    <w:p>
      <w:pPr>
        <w:pStyle w:val="4"/>
        <w:spacing w:line="240" w:lineRule="auto"/>
        <w:ind w:left="678" w:right="5014"/>
      </w:pPr>
      <w:r>
        <w:t>Регулятивные универсальные учебные действия Самоорганизация:</w:t>
      </w:r>
    </w:p>
    <w:p>
      <w:pPr>
        <w:pStyle w:val="8"/>
        <w:ind w:right="491" w:firstLine="569"/>
      </w:pPr>
      <w:r>
        <w:t>выявлять проблемы для решения в жизненных и учебных ситуациях, используя биологические знания;</w:t>
      </w:r>
    </w:p>
    <w:p>
      <w:pPr>
        <w:pStyle w:val="8"/>
        <w:ind w:right="490" w:firstLine="569"/>
      </w:pPr>
      <w:r>
        <w:t>ориентироваться в различных подходах принятия решений (индивидуальное, принятие решения в группе, принятие решений</w:t>
      </w:r>
      <w:r>
        <w:rPr>
          <w:spacing w:val="-3"/>
        </w:rPr>
        <w:t xml:space="preserve"> </w:t>
      </w:r>
      <w:r>
        <w:t>группой);</w:t>
      </w:r>
    </w:p>
    <w:p>
      <w:pPr>
        <w:pStyle w:val="8"/>
        <w:ind w:right="490" w:firstLine="569"/>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8"/>
        <w:ind w:right="489" w:firstLine="569"/>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 ском объекте;</w:t>
      </w:r>
    </w:p>
    <w:p>
      <w:pPr>
        <w:pStyle w:val="8"/>
        <w:ind w:left="678"/>
      </w:pPr>
      <w:r>
        <w:t>делать выбор и брать ответственность за решение.</w:t>
      </w:r>
    </w:p>
    <w:p>
      <w:pPr>
        <w:pStyle w:val="4"/>
        <w:spacing w:before="0"/>
        <w:ind w:left="678"/>
      </w:pPr>
      <w:r>
        <w:t>Самоконтроль, эмоциональный интеллект:</w:t>
      </w:r>
    </w:p>
    <w:p>
      <w:pPr>
        <w:pStyle w:val="8"/>
        <w:spacing w:line="242" w:lineRule="auto"/>
        <w:ind w:left="678" w:right="3860"/>
      </w:pPr>
      <w:r>
        <w:t>владеть способами самоконтроля, самомотивации и рефлексии; давать оценку ситуации и предлагать план её изменения;</w:t>
      </w:r>
    </w:p>
    <w:p>
      <w:pPr>
        <w:pStyle w:val="8"/>
        <w:ind w:right="489" w:firstLine="569"/>
      </w:pPr>
      <w: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8"/>
        <w:ind w:right="493" w:firstLine="569"/>
      </w:pPr>
      <w:r>
        <w:t>объяснять причины достижения (недостижения) результатов деятельности, давать оценку приоб- ретённому опыту, уметь находить позитивное в произошедшей ситуации;</w:t>
      </w:r>
    </w:p>
    <w:p>
      <w:pPr>
        <w:spacing w:after="0"/>
        <w:sectPr>
          <w:pgSz w:w="11910" w:h="16390"/>
          <w:pgMar w:top="1060" w:right="360" w:bottom="1200" w:left="740" w:header="0" w:footer="1012" w:gutter="0"/>
          <w:cols w:space="720" w:num="1"/>
        </w:sectPr>
      </w:pPr>
    </w:p>
    <w:p>
      <w:pPr>
        <w:pStyle w:val="8"/>
        <w:spacing w:before="64"/>
        <w:ind w:right="480" w:firstLine="569"/>
        <w:jc w:val="left"/>
      </w:pPr>
      <w:r>
        <w:t>вносить коррективы в деятельность на основе новых обстоятельств, изменившихся ситуаций, установленных ошибок, возникших трудностей;</w:t>
      </w:r>
    </w:p>
    <w:p>
      <w:pPr>
        <w:pStyle w:val="8"/>
        <w:spacing w:before="2" w:line="264" w:lineRule="exact"/>
        <w:ind w:left="678"/>
        <w:jc w:val="left"/>
      </w:pPr>
      <w:r>
        <w:t>оценивать соответствие результата цели и условиям;</w:t>
      </w:r>
    </w:p>
    <w:p>
      <w:pPr>
        <w:pStyle w:val="8"/>
        <w:ind w:left="678" w:right="2383"/>
        <w:jc w:val="left"/>
      </w:pPr>
      <w:r>
        <w:t>различать, называть и управлять собственными эмоциями и эмоциями других; выявлять и анализировать причины эмоций;</w:t>
      </w:r>
    </w:p>
    <w:p>
      <w:pPr>
        <w:pStyle w:val="8"/>
        <w:ind w:left="678" w:right="2203"/>
        <w:jc w:val="left"/>
      </w:pPr>
      <w:r>
        <w:t>ставить себя на место другого человека, понимать мотивы и намерения другого; регулировать способ выражения эмоций.</w:t>
      </w:r>
    </w:p>
    <w:p>
      <w:pPr>
        <w:pStyle w:val="4"/>
        <w:spacing w:before="5"/>
        <w:ind w:left="678"/>
        <w:jc w:val="left"/>
      </w:pPr>
      <w:r>
        <w:t>Принятие себя и других</w:t>
      </w:r>
    </w:p>
    <w:p>
      <w:pPr>
        <w:pStyle w:val="8"/>
        <w:ind w:left="678" w:right="4216"/>
        <w:jc w:val="left"/>
      </w:pPr>
      <w:r>
        <w:t>осознанно относиться к другому человеку, его мнению; признавать своё право на ошибку и такое же право другого; открытость себе и другим;</w:t>
      </w:r>
    </w:p>
    <w:p>
      <w:pPr>
        <w:pStyle w:val="8"/>
        <w:spacing w:line="264" w:lineRule="exact"/>
        <w:ind w:left="678"/>
        <w:jc w:val="left"/>
      </w:pPr>
      <w:r>
        <w:t>осознавать невозможность контролировать всё вокруг;</w:t>
      </w:r>
    </w:p>
    <w:p>
      <w:pPr>
        <w:pStyle w:val="8"/>
        <w:ind w:right="491" w:firstLine="569"/>
      </w:pPr>
      <w:r>
        <w:t>овладеть системой универсальных учебных регулятивных действий, которая обеспечивает фор- 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4"/>
        <w:spacing w:before="2" w:line="263" w:lineRule="exact"/>
        <w:ind w:left="678"/>
        <w:jc w:val="left"/>
      </w:pPr>
      <w:r>
        <w:t>ПРЕДМЕТНЫЕ РЕЗУЛЬТАТЫ</w:t>
      </w:r>
    </w:p>
    <w:p>
      <w:pPr>
        <w:pStyle w:val="8"/>
        <w:spacing w:line="263" w:lineRule="exact"/>
        <w:ind w:left="678"/>
        <w:rPr>
          <w:b/>
          <w:i/>
        </w:rPr>
      </w:pPr>
      <w:r>
        <w:t xml:space="preserve">Предметные результаты освоения программы по биологии к концу обучения </w:t>
      </w:r>
      <w:r>
        <w:rPr>
          <w:b/>
          <w:i/>
        </w:rPr>
        <w:t>в 5 классе:</w:t>
      </w:r>
    </w:p>
    <w:p>
      <w:pPr>
        <w:pStyle w:val="8"/>
        <w:ind w:right="494" w:firstLine="569"/>
      </w:pPr>
      <w:r>
        <w:t>характеризовать биологию как науку о живой природе, называть признаки живого, сравнивать объекты живой и неживой природы;</w:t>
      </w:r>
    </w:p>
    <w:p>
      <w:pPr>
        <w:pStyle w:val="8"/>
        <w:ind w:right="487" w:firstLine="569"/>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8"/>
        <w:ind w:right="492" w:firstLine="569"/>
      </w:pP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8"/>
        <w:ind w:right="490" w:firstLine="569"/>
      </w:pPr>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8"/>
        <w:ind w:right="487" w:firstLine="569"/>
      </w:pPr>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8"/>
        <w:ind w:right="488" w:firstLine="569"/>
      </w:pPr>
      <w:r>
        <w:t>различать по внешнему виду (изображениям), схемам и описаниям доядерные и ядерные орга- 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8"/>
        <w:ind w:right="484" w:firstLine="569"/>
      </w:pPr>
      <w:r>
        <w:t>проводить описание организма (растения, животного) по заданному плану, выделять существен- 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8"/>
        <w:ind w:right="486" w:firstLine="569"/>
      </w:pPr>
      <w:r>
        <w:t>раскрывать понятие о среде обитания (водной, наземно-воздушной, почвенной, внутриорганиз- менной), условиях среды</w:t>
      </w:r>
      <w:r>
        <w:rPr>
          <w:spacing w:val="2"/>
        </w:rPr>
        <w:t xml:space="preserve"> </w:t>
      </w:r>
      <w:r>
        <w:t>обитания;</w:t>
      </w:r>
    </w:p>
    <w:p>
      <w:pPr>
        <w:pStyle w:val="8"/>
        <w:spacing w:before="1"/>
        <w:ind w:right="491" w:firstLine="569"/>
      </w:pPr>
      <w:r>
        <w:t>приводить примеры, характеризующие приспособленность организмов к среде обитания, взаи- мосвязи организмов в</w:t>
      </w:r>
      <w:r>
        <w:rPr>
          <w:spacing w:val="-5"/>
        </w:rPr>
        <w:t xml:space="preserve"> </w:t>
      </w:r>
      <w:r>
        <w:t>сообществах;</w:t>
      </w:r>
    </w:p>
    <w:p>
      <w:pPr>
        <w:pStyle w:val="8"/>
        <w:spacing w:line="264" w:lineRule="exact"/>
        <w:ind w:left="678"/>
      </w:pPr>
      <w:r>
        <w:t>выделять отличительные признаки природных и искусственных сообществ;</w:t>
      </w:r>
    </w:p>
    <w:p>
      <w:pPr>
        <w:pStyle w:val="8"/>
        <w:ind w:right="488" w:firstLine="569"/>
      </w:pPr>
      <w:r>
        <w:t>аргументировать основные правила поведения человека в природе и объяснять значение приро- доохранной деятельности человека, анализировать глобальные экологические проблемы;</w:t>
      </w:r>
    </w:p>
    <w:p>
      <w:pPr>
        <w:pStyle w:val="8"/>
        <w:spacing w:before="1" w:line="264" w:lineRule="exact"/>
        <w:ind w:left="678"/>
      </w:pPr>
      <w:r>
        <w:t>раскрывать роль биологии в практической деятельности человека;</w:t>
      </w:r>
    </w:p>
    <w:p>
      <w:pPr>
        <w:pStyle w:val="8"/>
        <w:ind w:right="489" w:firstLine="569"/>
      </w:pP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8"/>
        <w:ind w:right="487" w:firstLine="569"/>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after="0"/>
        <w:sectPr>
          <w:pgSz w:w="11910" w:h="16390"/>
          <w:pgMar w:top="1060" w:right="360" w:bottom="1200" w:left="740" w:header="0" w:footer="1012" w:gutter="0"/>
          <w:cols w:space="720" w:num="1"/>
        </w:sectPr>
      </w:pPr>
    </w:p>
    <w:p>
      <w:pPr>
        <w:pStyle w:val="8"/>
        <w:spacing w:before="64"/>
        <w:ind w:right="485" w:firstLine="569"/>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8"/>
        <w:spacing w:before="2"/>
        <w:ind w:right="485" w:firstLine="569"/>
      </w:pPr>
      <w:r>
        <w:t>владеть приёмами работы с лупой, световым и цифровым микроскопами при рассматривании биологических объектов;</w:t>
      </w:r>
    </w:p>
    <w:p>
      <w:pPr>
        <w:pStyle w:val="8"/>
        <w:ind w:right="492" w:firstLine="569"/>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8"/>
        <w:ind w:right="488" w:firstLine="569"/>
      </w:pPr>
      <w:r>
        <w:t>использовать при выполнении учебных заданий научно-популярную литературу по биологии, справочные материалы, ресурсы Интернета;</w:t>
      </w:r>
    </w:p>
    <w:p>
      <w:pPr>
        <w:pStyle w:val="8"/>
        <w:ind w:right="493" w:firstLine="569"/>
      </w:pPr>
      <w:r>
        <w:t>создавать письменные и устные сообщения, используя понятийный аппарат изучаемого раздела биологии.</w:t>
      </w:r>
    </w:p>
    <w:p>
      <w:pPr>
        <w:pStyle w:val="8"/>
        <w:spacing w:before="1" w:line="264" w:lineRule="exact"/>
        <w:ind w:left="678"/>
        <w:rPr>
          <w:b/>
          <w:i/>
        </w:rPr>
      </w:pPr>
      <w:r>
        <w:t xml:space="preserve">Предметные результаты освоения программы по биологии к концу обучения </w:t>
      </w:r>
      <w:r>
        <w:rPr>
          <w:b/>
          <w:i/>
        </w:rPr>
        <w:t>в 6 классе:</w:t>
      </w:r>
    </w:p>
    <w:p>
      <w:pPr>
        <w:pStyle w:val="8"/>
        <w:ind w:right="493" w:firstLine="569"/>
      </w:pPr>
      <w:r>
        <w:t>характеризовать ботанику как биологическую науку, её разделы и связи с другими науками и техникой;</w:t>
      </w:r>
    </w:p>
    <w:p>
      <w:pPr>
        <w:pStyle w:val="8"/>
        <w:ind w:right="491" w:firstLine="569"/>
      </w:pPr>
      <w: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8"/>
        <w:ind w:right="488" w:firstLine="569"/>
      </w:pPr>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8"/>
        <w:ind w:right="490" w:firstLine="569"/>
      </w:pPr>
      <w:r>
        <w:t>описывать строение и жизнедеятельность растительного организма (на примере покрытосемен- 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w:t>
      </w:r>
      <w:r>
        <w:rPr>
          <w:spacing w:val="-1"/>
        </w:rPr>
        <w:t xml:space="preserve"> </w:t>
      </w:r>
      <w:r>
        <w:t>функциями;</w:t>
      </w:r>
    </w:p>
    <w:p>
      <w:pPr>
        <w:pStyle w:val="8"/>
        <w:ind w:right="483" w:firstLine="569"/>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8"/>
        <w:ind w:right="489" w:firstLine="569"/>
      </w:pPr>
      <w:r>
        <w:t>характеризовать признаки растений, уровни организации растительного организма, части расте- ний: клетки, ткани, органы, системы органов, организм;</w:t>
      </w:r>
    </w:p>
    <w:p>
      <w:pPr>
        <w:pStyle w:val="8"/>
        <w:spacing w:line="264" w:lineRule="exact"/>
        <w:ind w:left="678"/>
      </w:pPr>
      <w:r>
        <w:t>сравнивать растительные ткани и органы растений между собой;</w:t>
      </w:r>
    </w:p>
    <w:p>
      <w:pPr>
        <w:pStyle w:val="8"/>
        <w:ind w:right="491" w:firstLine="569"/>
      </w:pPr>
      <w: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8"/>
        <w:spacing w:before="1"/>
        <w:ind w:right="490" w:firstLine="569"/>
      </w:pPr>
      <w:r>
        <w:t>характеризовать процессы жизнедеятельности растений: поглощение воды и минеральное пита- 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8"/>
        <w:spacing w:before="1"/>
        <w:ind w:right="491" w:firstLine="569"/>
      </w:pPr>
      <w:r>
        <w:t>выявлять причинно-следственные связи между строением и функциями тканей и органов расте- ний, строением и жизнедеятельностью растений;</w:t>
      </w:r>
    </w:p>
    <w:p>
      <w:pPr>
        <w:pStyle w:val="8"/>
        <w:spacing w:line="263" w:lineRule="exact"/>
        <w:ind w:left="678"/>
      </w:pPr>
      <w:r>
        <w:t>классифицировать растения и их части по разным основаниям;</w:t>
      </w:r>
    </w:p>
    <w:p>
      <w:pPr>
        <w:pStyle w:val="8"/>
        <w:ind w:right="492" w:firstLine="569"/>
      </w:pPr>
      <w: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8"/>
        <w:spacing w:before="1"/>
        <w:ind w:left="678" w:right="493"/>
      </w:pPr>
      <w:r>
        <w:t>применять полученные знания для выращивания и размножения культурных растений; использовать методы биологии: проводить наблюдения за растениями, описывать растения и их</w:t>
      </w:r>
    </w:p>
    <w:p>
      <w:pPr>
        <w:pStyle w:val="8"/>
        <w:spacing w:line="263" w:lineRule="exact"/>
      </w:pPr>
      <w:r>
        <w:t>части, ставить простейшие биологические опыты и эксперименты;</w:t>
      </w:r>
    </w:p>
    <w:p>
      <w:pPr>
        <w:pStyle w:val="8"/>
        <w:ind w:right="485" w:firstLine="569"/>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8"/>
        <w:spacing w:before="1"/>
        <w:ind w:right="489" w:firstLine="569"/>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pStyle w:val="8"/>
        <w:ind w:right="490" w:firstLine="569"/>
      </w:pPr>
      <w:r>
        <w:t>владеть приёмами работы с биологической информацией: формулировать основания для извле- чения и обобщения информации из двух источников, преобразовывать информацию из одной знаковой системы в другую;</w:t>
      </w:r>
    </w:p>
    <w:p>
      <w:pPr>
        <w:spacing w:after="0"/>
        <w:sectPr>
          <w:pgSz w:w="11910" w:h="16390"/>
          <w:pgMar w:top="1060" w:right="360" w:bottom="1200" w:left="740" w:header="0" w:footer="1012" w:gutter="0"/>
          <w:cols w:space="720" w:num="1"/>
        </w:sectPr>
      </w:pPr>
    </w:p>
    <w:p>
      <w:pPr>
        <w:pStyle w:val="8"/>
        <w:spacing w:before="64"/>
        <w:ind w:right="480" w:firstLine="569"/>
        <w:jc w:val="left"/>
      </w:pPr>
      <w:r>
        <w:t>создавать письменные и устные сообщения, используя понятийный аппарат изучаемого раздела биологии.</w:t>
      </w:r>
    </w:p>
    <w:p>
      <w:pPr>
        <w:pStyle w:val="8"/>
        <w:spacing w:before="2"/>
        <w:ind w:left="678" w:right="480"/>
        <w:jc w:val="left"/>
      </w:pPr>
      <w:r>
        <w:t xml:space="preserve">Предметные результаты освоения программы по биологии к концу обучения </w:t>
      </w:r>
      <w:r>
        <w:rPr>
          <w:b/>
          <w:i/>
        </w:rPr>
        <w:t>в 7 классе</w:t>
      </w:r>
      <w:r>
        <w:t>: характеризовать</w:t>
      </w:r>
      <w:r>
        <w:rPr>
          <w:spacing w:val="29"/>
        </w:rPr>
        <w:t xml:space="preserve"> </w:t>
      </w:r>
      <w:r>
        <w:t>принципы</w:t>
      </w:r>
      <w:r>
        <w:rPr>
          <w:spacing w:val="29"/>
        </w:rPr>
        <w:t xml:space="preserve"> </w:t>
      </w:r>
      <w:r>
        <w:t>классификации</w:t>
      </w:r>
      <w:r>
        <w:rPr>
          <w:spacing w:val="28"/>
        </w:rPr>
        <w:t xml:space="preserve"> </w:t>
      </w:r>
      <w:r>
        <w:t>растений,</w:t>
      </w:r>
      <w:r>
        <w:rPr>
          <w:spacing w:val="29"/>
        </w:rPr>
        <w:t xml:space="preserve"> </w:t>
      </w:r>
      <w:r>
        <w:t>основные</w:t>
      </w:r>
      <w:r>
        <w:rPr>
          <w:spacing w:val="29"/>
        </w:rPr>
        <w:t xml:space="preserve"> </w:t>
      </w:r>
      <w:r>
        <w:t>систематические</w:t>
      </w:r>
      <w:r>
        <w:rPr>
          <w:spacing w:val="29"/>
        </w:rPr>
        <w:t xml:space="preserve"> </w:t>
      </w:r>
      <w:r>
        <w:t>группы</w:t>
      </w:r>
      <w:r>
        <w:rPr>
          <w:spacing w:val="29"/>
        </w:rPr>
        <w:t xml:space="preserve"> </w:t>
      </w:r>
      <w:r>
        <w:t>расте-</w:t>
      </w:r>
    </w:p>
    <w:p>
      <w:pPr>
        <w:pStyle w:val="8"/>
        <w:ind w:left="678" w:right="480" w:hanging="570"/>
        <w:jc w:val="left"/>
      </w:pPr>
      <w:r>
        <w:t>ний (водоросли, мхи, плауны, хвощи, папоротники, голосеменные, покрытосеменные или цветковые); приводить</w:t>
      </w:r>
      <w:r>
        <w:rPr>
          <w:spacing w:val="17"/>
        </w:rPr>
        <w:t xml:space="preserve"> </w:t>
      </w:r>
      <w:r>
        <w:t>примеры</w:t>
      </w:r>
      <w:r>
        <w:rPr>
          <w:spacing w:val="17"/>
        </w:rPr>
        <w:t xml:space="preserve"> </w:t>
      </w:r>
      <w:r>
        <w:t>вклада</w:t>
      </w:r>
      <w:r>
        <w:rPr>
          <w:spacing w:val="18"/>
        </w:rPr>
        <w:t xml:space="preserve"> </w:t>
      </w:r>
      <w:r>
        <w:t>российских</w:t>
      </w:r>
      <w:r>
        <w:rPr>
          <w:spacing w:val="17"/>
        </w:rPr>
        <w:t xml:space="preserve"> </w:t>
      </w:r>
      <w:r>
        <w:t>(в</w:t>
      </w:r>
      <w:r>
        <w:rPr>
          <w:spacing w:val="17"/>
        </w:rPr>
        <w:t xml:space="preserve"> </w:t>
      </w:r>
      <w:r>
        <w:t>том</w:t>
      </w:r>
      <w:r>
        <w:rPr>
          <w:spacing w:val="17"/>
        </w:rPr>
        <w:t xml:space="preserve"> </w:t>
      </w:r>
      <w:r>
        <w:t>числе</w:t>
      </w:r>
      <w:r>
        <w:rPr>
          <w:spacing w:val="18"/>
        </w:rPr>
        <w:t xml:space="preserve"> </w:t>
      </w:r>
      <w:r>
        <w:t>Н.</w:t>
      </w:r>
      <w:r>
        <w:rPr>
          <w:spacing w:val="17"/>
        </w:rPr>
        <w:t xml:space="preserve"> </w:t>
      </w:r>
      <w:r>
        <w:t>И.</w:t>
      </w:r>
      <w:r>
        <w:rPr>
          <w:spacing w:val="18"/>
        </w:rPr>
        <w:t xml:space="preserve"> </w:t>
      </w:r>
      <w:r>
        <w:t>Вавилов,</w:t>
      </w:r>
      <w:r>
        <w:rPr>
          <w:spacing w:val="16"/>
        </w:rPr>
        <w:t xml:space="preserve"> </w:t>
      </w:r>
      <w:r>
        <w:t>И.</w:t>
      </w:r>
      <w:r>
        <w:rPr>
          <w:spacing w:val="18"/>
        </w:rPr>
        <w:t xml:space="preserve"> </w:t>
      </w:r>
      <w:r>
        <w:t>В.</w:t>
      </w:r>
      <w:r>
        <w:rPr>
          <w:spacing w:val="17"/>
        </w:rPr>
        <w:t xml:space="preserve"> </w:t>
      </w:r>
      <w:r>
        <w:t>Мичурин)</w:t>
      </w:r>
      <w:r>
        <w:rPr>
          <w:spacing w:val="18"/>
        </w:rPr>
        <w:t xml:space="preserve"> </w:t>
      </w:r>
      <w:r>
        <w:t>и</w:t>
      </w:r>
      <w:r>
        <w:rPr>
          <w:spacing w:val="16"/>
        </w:rPr>
        <w:t xml:space="preserve"> </w:t>
      </w:r>
      <w:r>
        <w:t>зарубеж-</w:t>
      </w:r>
    </w:p>
    <w:p>
      <w:pPr>
        <w:pStyle w:val="8"/>
        <w:spacing w:before="1"/>
        <w:ind w:right="480"/>
        <w:jc w:val="left"/>
      </w:pPr>
      <w:r>
        <w:t>ных (в том числе К. Линней, Л. Пастер) учёных в развитие наук о растениях, грибах, лишайниках, бактериях;</w:t>
      </w:r>
    </w:p>
    <w:p>
      <w:pPr>
        <w:pStyle w:val="8"/>
        <w:tabs>
          <w:tab w:val="left" w:pos="7328"/>
        </w:tabs>
        <w:ind w:right="488" w:firstLine="569"/>
        <w:jc w:val="right"/>
      </w:pPr>
      <w:r>
        <w:t>применять</w:t>
      </w:r>
      <w:r>
        <w:rPr>
          <w:spacing w:val="16"/>
        </w:rPr>
        <w:t xml:space="preserve"> </w:t>
      </w:r>
      <w:r>
        <w:t>биологические</w:t>
      </w:r>
      <w:r>
        <w:rPr>
          <w:spacing w:val="17"/>
        </w:rPr>
        <w:t xml:space="preserve"> </w:t>
      </w:r>
      <w:r>
        <w:t>термины</w:t>
      </w:r>
      <w:r>
        <w:rPr>
          <w:spacing w:val="16"/>
        </w:rPr>
        <w:t xml:space="preserve"> </w:t>
      </w:r>
      <w:r>
        <w:t>и</w:t>
      </w:r>
      <w:r>
        <w:rPr>
          <w:spacing w:val="16"/>
        </w:rPr>
        <w:t xml:space="preserve"> </w:t>
      </w:r>
      <w:r>
        <w:t>понятия</w:t>
      </w:r>
      <w:r>
        <w:rPr>
          <w:spacing w:val="16"/>
        </w:rPr>
        <w:t xml:space="preserve"> </w:t>
      </w:r>
      <w:r>
        <w:t>(в</w:t>
      </w:r>
      <w:r>
        <w:rPr>
          <w:spacing w:val="15"/>
        </w:rPr>
        <w:t xml:space="preserve"> </w:t>
      </w:r>
      <w:r>
        <w:t>том</w:t>
      </w:r>
      <w:r>
        <w:rPr>
          <w:spacing w:val="17"/>
        </w:rPr>
        <w:t xml:space="preserve"> </w:t>
      </w:r>
      <w:r>
        <w:t>числе:</w:t>
      </w:r>
      <w:r>
        <w:rPr>
          <w:spacing w:val="15"/>
        </w:rPr>
        <w:t xml:space="preserve"> </w:t>
      </w:r>
      <w:r>
        <w:t>ботаника,</w:t>
      </w:r>
      <w:r>
        <w:rPr>
          <w:spacing w:val="17"/>
        </w:rPr>
        <w:t xml:space="preserve"> </w:t>
      </w:r>
      <w:r>
        <w:t>экология</w:t>
      </w:r>
      <w:r>
        <w:rPr>
          <w:spacing w:val="15"/>
        </w:rPr>
        <w:t xml:space="preserve"> </w:t>
      </w:r>
      <w:r>
        <w:t>растений,</w:t>
      </w:r>
      <w:r>
        <w:rPr>
          <w:spacing w:val="17"/>
        </w:rPr>
        <w:t xml:space="preserve"> </w:t>
      </w:r>
      <w:r>
        <w:t>мико-</w:t>
      </w:r>
      <w:r>
        <w:rPr>
          <w:w w:val="100"/>
        </w:rPr>
        <w:t xml:space="preserve"> </w:t>
      </w:r>
      <w:r>
        <w:t>логия, бактериология, систематика, царство, отдел, класс, семейство, род, вид,</w:t>
      </w:r>
      <w:r>
        <w:rPr>
          <w:spacing w:val="11"/>
        </w:rPr>
        <w:t xml:space="preserve"> </w:t>
      </w:r>
      <w:r>
        <w:t>жизненная</w:t>
      </w:r>
      <w:r>
        <w:rPr>
          <w:spacing w:val="10"/>
        </w:rPr>
        <w:t xml:space="preserve"> </w:t>
      </w:r>
      <w:r>
        <w:t>форма</w:t>
      </w:r>
      <w:r>
        <w:rPr>
          <w:w w:val="100"/>
        </w:rPr>
        <w:t xml:space="preserve"> </w:t>
      </w:r>
      <w:r>
        <w:t>растений,</w:t>
      </w:r>
      <w:r>
        <w:rPr>
          <w:spacing w:val="41"/>
        </w:rPr>
        <w:t xml:space="preserve"> </w:t>
      </w:r>
      <w:r>
        <w:t>среда</w:t>
      </w:r>
      <w:r>
        <w:rPr>
          <w:spacing w:val="43"/>
        </w:rPr>
        <w:t xml:space="preserve"> </w:t>
      </w:r>
      <w:r>
        <w:t>обитания,</w:t>
      </w:r>
      <w:r>
        <w:rPr>
          <w:spacing w:val="41"/>
        </w:rPr>
        <w:t xml:space="preserve"> </w:t>
      </w:r>
      <w:r>
        <w:t>растительное</w:t>
      </w:r>
      <w:r>
        <w:rPr>
          <w:spacing w:val="43"/>
        </w:rPr>
        <w:t xml:space="preserve"> </w:t>
      </w:r>
      <w:r>
        <w:t>сообщество,</w:t>
      </w:r>
      <w:r>
        <w:rPr>
          <w:spacing w:val="42"/>
        </w:rPr>
        <w:t xml:space="preserve"> </w:t>
      </w:r>
      <w:r>
        <w:t>высшие</w:t>
      </w:r>
      <w:r>
        <w:rPr>
          <w:spacing w:val="42"/>
        </w:rPr>
        <w:t xml:space="preserve"> </w:t>
      </w:r>
      <w:r>
        <w:t>растения,</w:t>
      </w:r>
      <w:r>
        <w:rPr>
          <w:spacing w:val="49"/>
        </w:rPr>
        <w:t xml:space="preserve"> </w:t>
      </w:r>
      <w:r>
        <w:t>низшие</w:t>
      </w:r>
      <w:r>
        <w:rPr>
          <w:spacing w:val="42"/>
        </w:rPr>
        <w:t xml:space="preserve"> </w:t>
      </w:r>
      <w:r>
        <w:t>растения,</w:t>
      </w:r>
      <w:r>
        <w:rPr>
          <w:spacing w:val="42"/>
        </w:rPr>
        <w:t xml:space="preserve"> </w:t>
      </w:r>
      <w:r>
        <w:t>споровые</w:t>
      </w:r>
      <w:r>
        <w:rPr>
          <w:w w:val="100"/>
        </w:rPr>
        <w:t xml:space="preserve"> </w:t>
      </w:r>
      <w:r>
        <w:t>растения,    семенные    растения,    водоросли,    мхи,</w:t>
      </w:r>
      <w:r>
        <w:rPr>
          <w:spacing w:val="1"/>
        </w:rPr>
        <w:t xml:space="preserve"> </w:t>
      </w:r>
      <w:r>
        <w:t xml:space="preserve">плауны,  </w:t>
      </w:r>
      <w:r>
        <w:rPr>
          <w:spacing w:val="23"/>
        </w:rPr>
        <w:t xml:space="preserve"> </w:t>
      </w:r>
      <w:r>
        <w:t>хвощи,</w:t>
      </w:r>
      <w:r>
        <w:tab/>
      </w:r>
      <w:r>
        <w:t>папоротники,</w:t>
      </w:r>
      <w:r>
        <w:rPr>
          <w:spacing w:val="19"/>
        </w:rPr>
        <w:t xml:space="preserve"> </w:t>
      </w:r>
      <w:r>
        <w:t>голосеменные,</w:t>
      </w:r>
      <w:r>
        <w:rPr>
          <w:w w:val="100"/>
        </w:rPr>
        <w:t xml:space="preserve"> </w:t>
      </w:r>
      <w:r>
        <w:t>покрытосеменные, бактерии, грибы, лишайники) в соответствии с поставленной задачей и</w:t>
      </w:r>
      <w:r>
        <w:rPr>
          <w:spacing w:val="-24"/>
        </w:rPr>
        <w:t xml:space="preserve"> </w:t>
      </w:r>
      <w:r>
        <w:t>в</w:t>
      </w:r>
      <w:r>
        <w:rPr>
          <w:spacing w:val="-3"/>
        </w:rPr>
        <w:t xml:space="preserve"> </w:t>
      </w:r>
      <w:r>
        <w:t>контексте;</w:t>
      </w:r>
      <w:r>
        <w:rPr>
          <w:w w:val="100"/>
        </w:rPr>
        <w:t xml:space="preserve"> </w:t>
      </w:r>
      <w:r>
        <w:t>различать и описывать живые и гербарные экземпляры растений, части растений по</w:t>
      </w:r>
      <w:r>
        <w:rPr>
          <w:spacing w:val="23"/>
        </w:rPr>
        <w:t xml:space="preserve"> </w:t>
      </w:r>
      <w:r>
        <w:t>изображени-</w:t>
      </w:r>
    </w:p>
    <w:p>
      <w:pPr>
        <w:pStyle w:val="8"/>
        <w:ind w:right="493"/>
      </w:pPr>
      <w:r>
        <w:t>ям, схемам, моделям, муляжам, рельефным таблицам, грибы по изображениям, схемам, муляжам, бактерии по изображениям;</w:t>
      </w:r>
    </w:p>
    <w:p>
      <w:pPr>
        <w:pStyle w:val="8"/>
        <w:ind w:right="491" w:firstLine="569"/>
      </w:pPr>
      <w:r>
        <w:t>выявлять признаки классов покрытосеменных или цветковых, семейств двудольных и однодоль- ных растений;</w:t>
      </w:r>
    </w:p>
    <w:p>
      <w:pPr>
        <w:pStyle w:val="8"/>
        <w:ind w:right="492" w:firstLine="569"/>
      </w:pPr>
      <w:r>
        <w:t>определять систематическое положение растительного организма (на примере покрытосемен- ных, или цветковых) с помощью определительной карточки;</w:t>
      </w:r>
    </w:p>
    <w:p>
      <w:pPr>
        <w:pStyle w:val="8"/>
        <w:ind w:right="492" w:firstLine="569"/>
      </w:pPr>
      <w:r>
        <w:t>выполнять практические и лабораторные работы по систематике растений, микологии и микро- 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8"/>
        <w:ind w:right="483" w:firstLine="569"/>
      </w:pPr>
      <w:r>
        <w:t>выделять существенные признаки строения и жизнедеятельности растений, бактерий, грибов, лишайников;</w:t>
      </w:r>
    </w:p>
    <w:p>
      <w:pPr>
        <w:pStyle w:val="8"/>
        <w:ind w:right="493" w:firstLine="569"/>
      </w:pPr>
      <w:r>
        <w:t>проводить описание и сравнивать между собой растения, грибы, лишайники, бактерии по задан- ному плану, делать выводы на основе сравнения;</w:t>
      </w:r>
    </w:p>
    <w:p>
      <w:pPr>
        <w:pStyle w:val="8"/>
        <w:ind w:left="678" w:right="489"/>
      </w:pPr>
      <w:r>
        <w:t>описывать усложнение организации растений в ходе эволюции растительного мира на Земле; выявлять черты приспособленности растений к среде обитания, значение экологических факто-</w:t>
      </w:r>
    </w:p>
    <w:p>
      <w:pPr>
        <w:pStyle w:val="8"/>
        <w:spacing w:line="264" w:lineRule="exact"/>
      </w:pPr>
      <w:r>
        <w:t>ров для растений;</w:t>
      </w:r>
    </w:p>
    <w:p>
      <w:pPr>
        <w:pStyle w:val="8"/>
        <w:spacing w:before="1"/>
        <w:ind w:right="493" w:firstLine="569"/>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8"/>
        <w:ind w:right="493" w:firstLine="569"/>
      </w:pPr>
      <w:r>
        <w:t>приводить примеры культурных растений и их значение в жизни человека, понимать причины и знать меры охраны растительного мира Земли;</w:t>
      </w:r>
    </w:p>
    <w:p>
      <w:pPr>
        <w:pStyle w:val="8"/>
        <w:ind w:right="491" w:firstLine="569"/>
      </w:pPr>
      <w:r>
        <w:t>раскрывать роль растений, грибов, лишайников, бактерий в природных сообществах, в хозяй- ственной деятельности человека и его повседневной жизни;</w:t>
      </w:r>
    </w:p>
    <w:p>
      <w:pPr>
        <w:pStyle w:val="8"/>
        <w:ind w:right="491" w:firstLine="569"/>
      </w:pP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pStyle w:val="8"/>
        <w:ind w:right="487" w:firstLine="569"/>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8"/>
        <w:ind w:right="492" w:firstLine="569"/>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8"/>
        <w:ind w:right="488" w:firstLine="569"/>
      </w:pPr>
      <w:r>
        <w:t>владеть приёмами работы с информацией: формулировать основания для извлечения и обобще- ния информации из нескольких источников (2–3), преобразовывать информацию из одной знаковой системыв другую;</w:t>
      </w:r>
    </w:p>
    <w:p>
      <w:pPr>
        <w:pStyle w:val="8"/>
        <w:ind w:right="492" w:firstLine="569"/>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8"/>
        <w:spacing w:line="263" w:lineRule="exact"/>
        <w:ind w:left="678"/>
        <w:rPr>
          <w:b/>
          <w:i/>
        </w:rPr>
      </w:pPr>
      <w:r>
        <w:t xml:space="preserve">Предметные результаты освоения программы по биологии к концу обучения </w:t>
      </w:r>
      <w:r>
        <w:rPr>
          <w:b/>
          <w:i/>
        </w:rPr>
        <w:t>в 8 классе:</w:t>
      </w:r>
    </w:p>
    <w:p>
      <w:pPr>
        <w:pStyle w:val="8"/>
        <w:ind w:right="493" w:firstLine="569"/>
      </w:pPr>
      <w:r>
        <w:t>характеризовать зоологию как биологическую науку, её разделы и связь с другими науками и техникой;</w:t>
      </w:r>
    </w:p>
    <w:p>
      <w:pPr>
        <w:spacing w:after="0"/>
        <w:sectPr>
          <w:pgSz w:w="11910" w:h="16390"/>
          <w:pgMar w:top="1060" w:right="360" w:bottom="1200" w:left="740" w:header="0" w:footer="1012" w:gutter="0"/>
          <w:cols w:space="720" w:num="1"/>
        </w:sectPr>
      </w:pPr>
    </w:p>
    <w:p>
      <w:pPr>
        <w:pStyle w:val="8"/>
        <w:spacing w:before="64"/>
        <w:ind w:right="486" w:firstLine="569"/>
      </w:pP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8"/>
        <w:spacing w:before="2"/>
        <w:ind w:right="495" w:firstLine="569"/>
      </w:pPr>
      <w:r>
        <w:t>приводить примеры вклада российских (в том числе А. О. Ковалевский, К. И. Скрябин) и зару- бежных (в том числе А. Левенгук, Ж. Кювье, Э. Геккель) учёных в развитие наук о животных;</w:t>
      </w:r>
    </w:p>
    <w:p>
      <w:pPr>
        <w:pStyle w:val="8"/>
        <w:ind w:right="486" w:firstLine="569"/>
      </w:pPr>
      <w:r>
        <w:t>применять биологические термины и понятия (в том числе: зоология, экология животных, этоло- 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8"/>
        <w:spacing w:before="1"/>
        <w:ind w:right="492" w:firstLine="569"/>
      </w:pPr>
      <w:r>
        <w:t>раскрывать общие признаки животных, уровни организации животного организма: клетки,  ткани, органы, системы органов,</w:t>
      </w:r>
      <w:r>
        <w:rPr>
          <w:spacing w:val="-5"/>
        </w:rPr>
        <w:t xml:space="preserve"> </w:t>
      </w:r>
      <w:r>
        <w:t>организм;</w:t>
      </w:r>
    </w:p>
    <w:p>
      <w:pPr>
        <w:pStyle w:val="8"/>
        <w:spacing w:line="263" w:lineRule="exact"/>
        <w:ind w:left="678"/>
      </w:pPr>
      <w:r>
        <w:t>сравнивать животные ткани и органы животных между собой;</w:t>
      </w:r>
    </w:p>
    <w:p>
      <w:pPr>
        <w:pStyle w:val="8"/>
        <w:ind w:right="486" w:firstLine="569"/>
      </w:pP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8"/>
        <w:spacing w:before="1"/>
        <w:ind w:right="492" w:firstLine="569"/>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8"/>
        <w:ind w:right="487" w:firstLine="569"/>
      </w:pPr>
      <w:r>
        <w:t>выявлять причинно-следственные связи между строением, жизнедеятельностью и средой обита- ния животных изучаемых систематических групп;</w:t>
      </w:r>
    </w:p>
    <w:p>
      <w:pPr>
        <w:pStyle w:val="8"/>
        <w:ind w:right="488" w:firstLine="569"/>
      </w:pPr>
      <w:r>
        <w:t>различать и описывать животных изучаемых систематических групп, отдельные органы и систе- мы органов по схемам, моделям, муляжам, рельефным таблицам, простейших – по изображениям;</w:t>
      </w:r>
    </w:p>
    <w:p>
      <w:pPr>
        <w:pStyle w:val="8"/>
        <w:ind w:left="678" w:right="490"/>
      </w:pPr>
      <w:r>
        <w:t>выявлять признаки классов членистоногих и хордовых, отрядов насекомых и млекопитающих; выполнять практические и лабораторные работы по морфологии, анатомии, физиологии и пове-</w:t>
      </w:r>
    </w:p>
    <w:p>
      <w:pPr>
        <w:pStyle w:val="8"/>
        <w:ind w:right="493"/>
      </w:pPr>
      <w:r>
        <w:t>дению животных, в том числе работы с микроскопом с постоянными (фиксированными) и временны- ми микропрепаратами, исследовательские работы с использованием приборов и инструментов цифровой лаборатории;</w:t>
      </w:r>
    </w:p>
    <w:p>
      <w:pPr>
        <w:pStyle w:val="8"/>
        <w:ind w:right="491" w:firstLine="569"/>
      </w:pPr>
      <w:r>
        <w:t>сравнивать представителей отдельных систематических групп животных и делать выводы на основе сравнения;</w:t>
      </w:r>
    </w:p>
    <w:p>
      <w:pPr>
        <w:pStyle w:val="8"/>
        <w:spacing w:before="1" w:line="264" w:lineRule="exact"/>
        <w:ind w:left="678"/>
      </w:pPr>
      <w:r>
        <w:t>классифицировать животных на основании особенностей строения;</w:t>
      </w:r>
    </w:p>
    <w:p>
      <w:pPr>
        <w:pStyle w:val="8"/>
        <w:spacing w:line="264" w:lineRule="exact"/>
        <w:ind w:left="678"/>
      </w:pPr>
      <w:r>
        <w:t>описывать усложнение организации животных в ходе эволюции животного мира на Земле;</w:t>
      </w:r>
    </w:p>
    <w:p>
      <w:pPr>
        <w:pStyle w:val="8"/>
        <w:ind w:right="487" w:firstLine="569"/>
      </w:pPr>
      <w:r>
        <w:t>выявлять черты приспособленности животных к среде обитания, значение экологических факто- ров для животных;</w:t>
      </w:r>
    </w:p>
    <w:p>
      <w:pPr>
        <w:pStyle w:val="8"/>
        <w:spacing w:line="264" w:lineRule="exact"/>
        <w:ind w:left="678"/>
      </w:pPr>
      <w:r>
        <w:t>выявлять взаимосвязи животных в природных сообществах, цепи питания;</w:t>
      </w:r>
    </w:p>
    <w:p>
      <w:pPr>
        <w:pStyle w:val="8"/>
        <w:spacing w:before="1"/>
        <w:ind w:right="489" w:firstLine="569"/>
      </w:pPr>
      <w:r>
        <w:t>устанавливать взаимосвязи животных с растениями, грибами, лишайниками и бактериями в природных сообществах;</w:t>
      </w:r>
    </w:p>
    <w:p>
      <w:pPr>
        <w:pStyle w:val="8"/>
        <w:ind w:right="488" w:firstLine="569"/>
      </w:pPr>
      <w:r>
        <w:t>характеризовать животных природных зон Земли, основные закономерности распространения животных по планете;</w:t>
      </w:r>
    </w:p>
    <w:p>
      <w:pPr>
        <w:pStyle w:val="8"/>
        <w:spacing w:line="264" w:lineRule="exact"/>
        <w:ind w:left="678"/>
      </w:pPr>
      <w:r>
        <w:t>раскрывать роль животных в природных сообществах;</w:t>
      </w:r>
    </w:p>
    <w:p>
      <w:pPr>
        <w:pStyle w:val="8"/>
        <w:spacing w:before="1"/>
        <w:ind w:right="489" w:firstLine="569"/>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8"/>
        <w:spacing w:line="263" w:lineRule="exact"/>
        <w:ind w:left="678"/>
      </w:pPr>
      <w:r>
        <w:t>иметь представление о мероприятиях по охране животного мира Земли;</w:t>
      </w:r>
    </w:p>
    <w:p>
      <w:pPr>
        <w:pStyle w:val="8"/>
        <w:ind w:right="487" w:firstLine="569"/>
      </w:pPr>
      <w: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pStyle w:val="8"/>
        <w:spacing w:before="1"/>
        <w:ind w:right="491" w:firstLine="569"/>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8"/>
        <w:ind w:right="492" w:firstLine="569"/>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sectPr>
          <w:pgSz w:w="11910" w:h="16390"/>
          <w:pgMar w:top="1060" w:right="360" w:bottom="1200" w:left="740" w:header="0" w:footer="1012" w:gutter="0"/>
          <w:cols w:space="720" w:num="1"/>
        </w:sectPr>
      </w:pPr>
    </w:p>
    <w:p>
      <w:pPr>
        <w:pStyle w:val="8"/>
        <w:spacing w:before="64"/>
        <w:ind w:right="483" w:firstLine="569"/>
      </w:pPr>
      <w:r>
        <w:t>владеть приёмами работы с информацией: формулировать основания для извлечения и обобще- ния информации из нескольких (3–4) источников, преобразовывать информацию из одной знаковой системы в другую;</w:t>
      </w:r>
    </w:p>
    <w:p>
      <w:pPr>
        <w:pStyle w:val="8"/>
        <w:spacing w:before="2"/>
        <w:ind w:right="493" w:firstLine="569"/>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8"/>
        <w:spacing w:line="264" w:lineRule="exact"/>
        <w:ind w:left="678"/>
        <w:rPr>
          <w:b/>
          <w:i/>
        </w:rPr>
      </w:pPr>
      <w:r>
        <w:t xml:space="preserve">Предметные результаты освоения программы по биологии к концу обучения </w:t>
      </w:r>
      <w:r>
        <w:rPr>
          <w:b/>
          <w:i/>
        </w:rPr>
        <w:t>в 9 классе:</w:t>
      </w:r>
    </w:p>
    <w:p>
      <w:pPr>
        <w:pStyle w:val="8"/>
        <w:spacing w:before="1"/>
        <w:ind w:right="492" w:firstLine="569"/>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8"/>
        <w:ind w:right="491" w:firstLine="569"/>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8"/>
        <w:ind w:right="489" w:firstLine="569"/>
      </w:pPr>
      <w:r>
        <w:t>приводить примеры вклада российских (в том числе И. М. Сеченов, И. П. Павлов, И. И. Мечни- 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w:t>
      </w:r>
      <w:r>
        <w:rPr>
          <w:spacing w:val="-2"/>
        </w:rPr>
        <w:t xml:space="preserve"> </w:t>
      </w:r>
      <w:r>
        <w:t>человека;</w:t>
      </w:r>
    </w:p>
    <w:p>
      <w:pPr>
        <w:pStyle w:val="8"/>
        <w:ind w:right="485" w:firstLine="569"/>
      </w:pP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8"/>
        <w:ind w:right="491" w:firstLine="569"/>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8"/>
        <w:spacing w:before="1"/>
        <w:ind w:right="486" w:firstLine="569"/>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8"/>
        <w:ind w:right="492" w:firstLine="569"/>
      </w:pPr>
      <w:r>
        <w:t>различать биологически активные вещества (витамины, ферменты, гормоны), выявлять их роль в процессе обмена веществ и превращения энергии;</w:t>
      </w:r>
    </w:p>
    <w:p>
      <w:pPr>
        <w:pStyle w:val="8"/>
        <w:ind w:right="493" w:firstLine="569"/>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8"/>
        <w:ind w:right="484" w:firstLine="569"/>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8"/>
        <w:ind w:right="493" w:firstLine="569"/>
      </w:pPr>
      <w:r>
        <w:t>применять биологические модели для выявления особенностей строения и функционирования органов и систем органов человека;</w:t>
      </w:r>
    </w:p>
    <w:p>
      <w:pPr>
        <w:pStyle w:val="8"/>
        <w:ind w:left="678" w:right="494"/>
      </w:pPr>
      <w:r>
        <w:t>объяснять нейрогуморальную регуляцию процессов жизнедеятельности организма человека; характеризовать и сравнивать безусловные и условные рефлексы, наследственные и ненаслед-</w:t>
      </w:r>
    </w:p>
    <w:p>
      <w:pPr>
        <w:pStyle w:val="8"/>
        <w:spacing w:before="1"/>
        <w:ind w:right="492"/>
      </w:pPr>
      <w:r>
        <w:t>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8"/>
        <w:ind w:right="491" w:firstLine="569"/>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8"/>
        <w:ind w:right="485" w:firstLine="569"/>
      </w:pPr>
      <w:r>
        <w:t>выполнять практические и лабораторные работы по морфологии, анатомии, физиологии и пове- 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8"/>
        <w:ind w:right="492" w:firstLine="569"/>
      </w:pPr>
      <w:r>
        <w:t>решать качественные и количественные задачи, используя основные показатели здоровья чело- века, проводить расчёты и оценивать полученные значения;</w:t>
      </w:r>
    </w:p>
    <w:p>
      <w:pPr>
        <w:pStyle w:val="8"/>
        <w:ind w:right="486" w:firstLine="569"/>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after="0"/>
        <w:sectPr>
          <w:pgSz w:w="11910" w:h="16390"/>
          <w:pgMar w:top="1060" w:right="360" w:bottom="1200" w:left="740" w:header="0" w:footer="1012" w:gutter="0"/>
          <w:cols w:space="720" w:num="1"/>
        </w:sectPr>
      </w:pPr>
    </w:p>
    <w:p>
      <w:pPr>
        <w:pStyle w:val="8"/>
        <w:spacing w:before="64"/>
        <w:ind w:right="491" w:firstLine="569"/>
      </w:pPr>
      <w:r>
        <w:t>использовать приобретённые знания и умения для соблюдения здорового образа жизни, сбалан- сированного питания, физической активности, стрессоустойчивости, для исключения вредных привычек, зависимостей;</w:t>
      </w:r>
    </w:p>
    <w:p>
      <w:pPr>
        <w:pStyle w:val="8"/>
        <w:spacing w:before="2"/>
        <w:ind w:right="490" w:firstLine="569"/>
      </w:pPr>
      <w:r>
        <w:t>владеть приёмами оказания первой помощи человеку при потере сознания, солнечном и тепло- вом ударе, отравлении, утоплении, кровотечении, травмах мягких тканей, костей скелета, органов чувств, ожогах и отморожениях;</w:t>
      </w:r>
    </w:p>
    <w:p>
      <w:pPr>
        <w:pStyle w:val="8"/>
        <w:spacing w:before="1"/>
        <w:ind w:right="485" w:firstLine="569"/>
      </w:pPr>
      <w: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pStyle w:val="8"/>
        <w:ind w:right="485" w:firstLine="569"/>
      </w:pP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8"/>
        <w:ind w:right="492" w:firstLine="569"/>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8"/>
        <w:ind w:right="488" w:firstLine="569"/>
      </w:pPr>
      <w:r>
        <w:t>владеть приёмами работы с информацией: формулировать основания для извлечения и обобще- ния информации из нескольких (4–5) источников; преобразовывать информацию из одной знаковой системы в другую;</w:t>
      </w:r>
    </w:p>
    <w:p>
      <w:pPr>
        <w:pStyle w:val="8"/>
        <w:ind w:right="491" w:firstLine="569"/>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spacing w:after="0"/>
        <w:sectPr>
          <w:pgSz w:w="11910" w:h="16390"/>
          <w:pgMar w:top="1060" w:right="360" w:bottom="1200" w:left="740" w:header="0" w:footer="1012" w:gutter="0"/>
          <w:cols w:space="720" w:num="1"/>
        </w:sectPr>
      </w:pPr>
    </w:p>
    <w:p>
      <w:pPr>
        <w:spacing w:before="61"/>
        <w:ind w:left="6083" w:right="5228" w:firstLine="0"/>
        <w:jc w:val="center"/>
        <w:rPr>
          <w:b/>
          <w:sz w:val="24"/>
        </w:rPr>
      </w:pPr>
      <w:r>
        <w:rPr>
          <w:b/>
          <w:sz w:val="24"/>
        </w:rPr>
        <w:t>ТЕМАТИЧЕСКОЕ</w:t>
      </w:r>
      <w:r>
        <w:rPr>
          <w:b/>
          <w:spacing w:val="-13"/>
          <w:sz w:val="24"/>
        </w:rPr>
        <w:t xml:space="preserve"> </w:t>
      </w:r>
      <w:r>
        <w:rPr>
          <w:b/>
          <w:sz w:val="24"/>
        </w:rPr>
        <w:t>ПЛАНИРОВАНИЕ 5</w:t>
      </w:r>
      <w:r>
        <w:rPr>
          <w:b/>
          <w:spacing w:val="-1"/>
          <w:sz w:val="24"/>
        </w:rPr>
        <w:t xml:space="preserve"> </w:t>
      </w:r>
      <w:r>
        <w:rPr>
          <w:b/>
          <w:sz w:val="24"/>
        </w:rPr>
        <w:t>КЛАСС</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3985"/>
        <w:gridCol w:w="1066"/>
        <w:gridCol w:w="2004"/>
        <w:gridCol w:w="2081"/>
        <w:gridCol w:w="5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46" w:type="dxa"/>
            <w:vMerge w:val="restart"/>
          </w:tcPr>
          <w:p>
            <w:pPr>
              <w:pStyle w:val="11"/>
              <w:spacing w:before="217"/>
              <w:ind w:left="235" w:right="137"/>
              <w:rPr>
                <w:b/>
                <w:sz w:val="24"/>
              </w:rPr>
            </w:pPr>
            <w:r>
              <w:rPr>
                <w:b/>
                <w:sz w:val="24"/>
              </w:rPr>
              <w:t>№ п/п</w:t>
            </w:r>
          </w:p>
        </w:tc>
        <w:tc>
          <w:tcPr>
            <w:tcW w:w="3985" w:type="dxa"/>
            <w:vMerge w:val="restart"/>
          </w:tcPr>
          <w:p>
            <w:pPr>
              <w:pStyle w:val="11"/>
              <w:spacing w:before="217"/>
              <w:ind w:left="1419" w:right="265" w:hanging="1004"/>
              <w:rPr>
                <w:b/>
                <w:sz w:val="24"/>
              </w:rPr>
            </w:pPr>
            <w:r>
              <w:rPr>
                <w:b/>
                <w:sz w:val="24"/>
              </w:rPr>
              <w:t>Наименование разделов и тем программы</w:t>
            </w:r>
          </w:p>
        </w:tc>
        <w:tc>
          <w:tcPr>
            <w:tcW w:w="5151" w:type="dxa"/>
            <w:gridSpan w:val="3"/>
          </w:tcPr>
          <w:p>
            <w:pPr>
              <w:pStyle w:val="11"/>
              <w:spacing w:before="49" w:line="257" w:lineRule="exact"/>
              <w:ind w:left="1591"/>
              <w:rPr>
                <w:b/>
                <w:sz w:val="24"/>
              </w:rPr>
            </w:pPr>
            <w:r>
              <w:rPr>
                <w:b/>
                <w:sz w:val="24"/>
              </w:rPr>
              <w:t>Количество часов</w:t>
            </w:r>
          </w:p>
        </w:tc>
        <w:tc>
          <w:tcPr>
            <w:tcW w:w="5403" w:type="dxa"/>
            <w:vMerge w:val="restart"/>
          </w:tcPr>
          <w:p>
            <w:pPr>
              <w:pStyle w:val="11"/>
              <w:spacing w:before="217"/>
              <w:ind w:left="232" w:right="379"/>
              <w:rPr>
                <w:b/>
                <w:sz w:val="24"/>
              </w:rPr>
            </w:pPr>
            <w:r>
              <w:rPr>
                <w:b/>
                <w:sz w:val="24"/>
              </w:rPr>
              <w:t>Электронные (цифровые) образовательные 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46" w:type="dxa"/>
            <w:vMerge w:val="continue"/>
            <w:tcBorders>
              <w:top w:val="nil"/>
            </w:tcBorders>
          </w:tcPr>
          <w:p>
            <w:pPr>
              <w:rPr>
                <w:sz w:val="2"/>
                <w:szCs w:val="2"/>
              </w:rPr>
            </w:pPr>
          </w:p>
        </w:tc>
        <w:tc>
          <w:tcPr>
            <w:tcW w:w="3985" w:type="dxa"/>
            <w:vMerge w:val="continue"/>
            <w:tcBorders>
              <w:top w:val="nil"/>
            </w:tcBorders>
          </w:tcPr>
          <w:p>
            <w:pPr>
              <w:rPr>
                <w:sz w:val="2"/>
                <w:szCs w:val="2"/>
              </w:rPr>
            </w:pPr>
          </w:p>
        </w:tc>
        <w:tc>
          <w:tcPr>
            <w:tcW w:w="1066" w:type="dxa"/>
          </w:tcPr>
          <w:p>
            <w:pPr>
              <w:pStyle w:val="11"/>
              <w:spacing w:before="188"/>
              <w:ind w:left="271" w:right="142"/>
              <w:jc w:val="center"/>
              <w:rPr>
                <w:b/>
                <w:sz w:val="24"/>
              </w:rPr>
            </w:pPr>
            <w:r>
              <w:rPr>
                <w:b/>
                <w:sz w:val="24"/>
              </w:rPr>
              <w:t>Всего</w:t>
            </w:r>
          </w:p>
        </w:tc>
        <w:tc>
          <w:tcPr>
            <w:tcW w:w="2004" w:type="dxa"/>
          </w:tcPr>
          <w:p>
            <w:pPr>
              <w:pStyle w:val="11"/>
              <w:spacing w:before="49" w:line="270" w:lineRule="atLeast"/>
              <w:ind w:left="662" w:right="165" w:hanging="351"/>
              <w:rPr>
                <w:b/>
                <w:sz w:val="24"/>
              </w:rPr>
            </w:pPr>
            <w:r>
              <w:rPr>
                <w:b/>
                <w:sz w:val="24"/>
              </w:rPr>
              <w:t>Контрольные работы</w:t>
            </w:r>
          </w:p>
        </w:tc>
        <w:tc>
          <w:tcPr>
            <w:tcW w:w="2081" w:type="dxa"/>
          </w:tcPr>
          <w:p>
            <w:pPr>
              <w:pStyle w:val="11"/>
              <w:spacing w:before="49" w:line="270" w:lineRule="atLeast"/>
              <w:ind w:left="701" w:right="168" w:hanging="385"/>
              <w:rPr>
                <w:b/>
                <w:sz w:val="24"/>
              </w:rPr>
            </w:pPr>
            <w:r>
              <w:rPr>
                <w:b/>
                <w:sz w:val="24"/>
              </w:rPr>
              <w:t>Практические работы</w:t>
            </w:r>
          </w:p>
        </w:tc>
        <w:tc>
          <w:tcPr>
            <w:tcW w:w="540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46" w:type="dxa"/>
          </w:tcPr>
          <w:p>
            <w:pPr>
              <w:pStyle w:val="11"/>
              <w:spacing w:before="44" w:line="261" w:lineRule="exact"/>
              <w:ind w:left="100"/>
              <w:rPr>
                <w:sz w:val="24"/>
              </w:rPr>
            </w:pPr>
            <w:r>
              <w:rPr>
                <w:sz w:val="24"/>
              </w:rPr>
              <w:t>1</w:t>
            </w:r>
          </w:p>
        </w:tc>
        <w:tc>
          <w:tcPr>
            <w:tcW w:w="3985" w:type="dxa"/>
          </w:tcPr>
          <w:p>
            <w:pPr>
              <w:pStyle w:val="11"/>
              <w:spacing w:before="44" w:line="261" w:lineRule="exact"/>
              <w:ind w:left="98"/>
              <w:rPr>
                <w:sz w:val="24"/>
              </w:rPr>
            </w:pPr>
            <w:r>
              <w:rPr>
                <w:sz w:val="24"/>
              </w:rPr>
              <w:t>Биология — наука о живой природе</w:t>
            </w:r>
          </w:p>
        </w:tc>
        <w:tc>
          <w:tcPr>
            <w:tcW w:w="1066" w:type="dxa"/>
          </w:tcPr>
          <w:p>
            <w:pPr>
              <w:pStyle w:val="11"/>
              <w:spacing w:before="44" w:line="261" w:lineRule="exact"/>
              <w:ind w:left="130"/>
              <w:jc w:val="center"/>
              <w:rPr>
                <w:sz w:val="24"/>
              </w:rPr>
            </w:pPr>
            <w:r>
              <w:rPr>
                <w:sz w:val="24"/>
              </w:rPr>
              <w:t>4</w:t>
            </w:r>
          </w:p>
        </w:tc>
        <w:tc>
          <w:tcPr>
            <w:tcW w:w="2004" w:type="dxa"/>
          </w:tcPr>
          <w:p>
            <w:pPr>
              <w:pStyle w:val="11"/>
              <w:rPr>
                <w:sz w:val="24"/>
              </w:rPr>
            </w:pPr>
          </w:p>
        </w:tc>
        <w:tc>
          <w:tcPr>
            <w:tcW w:w="2081" w:type="dxa"/>
          </w:tcPr>
          <w:p>
            <w:pPr>
              <w:pStyle w:val="11"/>
              <w:rPr>
                <w:sz w:val="24"/>
              </w:rPr>
            </w:pPr>
          </w:p>
        </w:tc>
        <w:tc>
          <w:tcPr>
            <w:tcW w:w="5403"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"https://m.edsoo.ru/7f413368" \h </w:instrText>
            </w:r>
            <w:r>
              <w:fldChar w:fldCharType="separate"/>
            </w:r>
            <w:r>
              <w:rPr>
                <w:color w:val="0462C1"/>
                <w:sz w:val="24"/>
                <w:u w:val="single" w:color="0462C1"/>
              </w:rPr>
              <w:t>https://m.edsoo.ru/7f413368</w:t>
            </w:r>
            <w:r>
              <w:rPr>
                <w:color w:val="0462C1"/>
                <w:sz w:val="24"/>
                <w:u w:val="single" w:color="0462C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46" w:type="dxa"/>
          </w:tcPr>
          <w:p>
            <w:pPr>
              <w:pStyle w:val="11"/>
              <w:spacing w:before="44" w:line="261" w:lineRule="exact"/>
              <w:ind w:left="100"/>
              <w:rPr>
                <w:sz w:val="24"/>
              </w:rPr>
            </w:pPr>
            <w:r>
              <w:rPr>
                <w:sz w:val="24"/>
              </w:rPr>
              <w:t>2</w:t>
            </w:r>
          </w:p>
        </w:tc>
        <w:tc>
          <w:tcPr>
            <w:tcW w:w="3985" w:type="dxa"/>
          </w:tcPr>
          <w:p>
            <w:pPr>
              <w:pStyle w:val="11"/>
              <w:spacing w:before="44" w:line="261" w:lineRule="exact"/>
              <w:ind w:left="98"/>
              <w:rPr>
                <w:sz w:val="24"/>
              </w:rPr>
            </w:pPr>
            <w:r>
              <w:rPr>
                <w:sz w:val="24"/>
              </w:rPr>
              <w:t>Методы изучения живой природы</w:t>
            </w:r>
          </w:p>
        </w:tc>
        <w:tc>
          <w:tcPr>
            <w:tcW w:w="1066" w:type="dxa"/>
          </w:tcPr>
          <w:p>
            <w:pPr>
              <w:pStyle w:val="11"/>
              <w:spacing w:before="44" w:line="261" w:lineRule="exact"/>
              <w:ind w:left="130"/>
              <w:jc w:val="center"/>
              <w:rPr>
                <w:sz w:val="24"/>
              </w:rPr>
            </w:pPr>
            <w:r>
              <w:rPr>
                <w:sz w:val="24"/>
              </w:rPr>
              <w:t>4</w:t>
            </w:r>
          </w:p>
        </w:tc>
        <w:tc>
          <w:tcPr>
            <w:tcW w:w="2004" w:type="dxa"/>
          </w:tcPr>
          <w:p>
            <w:pPr>
              <w:pStyle w:val="11"/>
              <w:spacing w:before="44" w:line="261" w:lineRule="exact"/>
              <w:ind w:right="870"/>
              <w:jc w:val="right"/>
              <w:rPr>
                <w:sz w:val="24"/>
              </w:rPr>
            </w:pPr>
            <w:r>
              <w:rPr>
                <w:sz w:val="24"/>
              </w:rPr>
              <w:t>1</w:t>
            </w:r>
          </w:p>
        </w:tc>
        <w:tc>
          <w:tcPr>
            <w:tcW w:w="2081" w:type="dxa"/>
          </w:tcPr>
          <w:p>
            <w:pPr>
              <w:pStyle w:val="11"/>
              <w:spacing w:before="44" w:line="261" w:lineRule="exact"/>
              <w:ind w:left="190"/>
              <w:jc w:val="center"/>
              <w:rPr>
                <w:sz w:val="24"/>
              </w:rPr>
            </w:pPr>
            <w:r>
              <w:rPr>
                <w:sz w:val="24"/>
              </w:rPr>
              <w:t>1</w:t>
            </w:r>
          </w:p>
        </w:tc>
        <w:tc>
          <w:tcPr>
            <w:tcW w:w="5403"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"https://m.edsoo.ru/7f413368" \h </w:instrText>
            </w:r>
            <w:r>
              <w:fldChar w:fldCharType="separate"/>
            </w:r>
            <w:r>
              <w:rPr>
                <w:color w:val="0000FF"/>
                <w:sz w:val="24"/>
                <w:u w:val="single" w:color="0000FF"/>
              </w:rPr>
              <w:t>https://m.edsoo.ru/7f413368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46" w:type="dxa"/>
          </w:tcPr>
          <w:p>
            <w:pPr>
              <w:pStyle w:val="11"/>
              <w:spacing w:before="44" w:line="261" w:lineRule="exact"/>
              <w:ind w:left="100"/>
              <w:rPr>
                <w:sz w:val="24"/>
              </w:rPr>
            </w:pPr>
            <w:r>
              <w:rPr>
                <w:sz w:val="24"/>
              </w:rPr>
              <w:t>3</w:t>
            </w:r>
          </w:p>
        </w:tc>
        <w:tc>
          <w:tcPr>
            <w:tcW w:w="3985" w:type="dxa"/>
          </w:tcPr>
          <w:p>
            <w:pPr>
              <w:pStyle w:val="11"/>
              <w:spacing w:before="44" w:line="261" w:lineRule="exact"/>
              <w:ind w:left="98"/>
              <w:rPr>
                <w:sz w:val="24"/>
              </w:rPr>
            </w:pPr>
            <w:r>
              <w:rPr>
                <w:sz w:val="24"/>
              </w:rPr>
              <w:t>Организмы — тела живой природы</w:t>
            </w:r>
          </w:p>
        </w:tc>
        <w:tc>
          <w:tcPr>
            <w:tcW w:w="1066" w:type="dxa"/>
          </w:tcPr>
          <w:p>
            <w:pPr>
              <w:pStyle w:val="11"/>
              <w:spacing w:before="44" w:line="261" w:lineRule="exact"/>
              <w:ind w:left="271" w:right="141"/>
              <w:jc w:val="center"/>
              <w:rPr>
                <w:sz w:val="24"/>
              </w:rPr>
            </w:pPr>
            <w:r>
              <w:rPr>
                <w:sz w:val="24"/>
              </w:rPr>
              <w:t>10</w:t>
            </w:r>
          </w:p>
        </w:tc>
        <w:tc>
          <w:tcPr>
            <w:tcW w:w="2004" w:type="dxa"/>
          </w:tcPr>
          <w:p>
            <w:pPr>
              <w:pStyle w:val="11"/>
              <w:rPr>
                <w:sz w:val="24"/>
              </w:rPr>
            </w:pPr>
          </w:p>
        </w:tc>
        <w:tc>
          <w:tcPr>
            <w:tcW w:w="2081" w:type="dxa"/>
          </w:tcPr>
          <w:p>
            <w:pPr>
              <w:pStyle w:val="11"/>
              <w:spacing w:before="44" w:line="261" w:lineRule="exact"/>
              <w:ind w:left="961" w:right="769"/>
              <w:jc w:val="center"/>
              <w:rPr>
                <w:sz w:val="24"/>
              </w:rPr>
            </w:pPr>
            <w:r>
              <w:rPr>
                <w:sz w:val="24"/>
              </w:rPr>
              <w:t>1.5</w:t>
            </w:r>
          </w:p>
        </w:tc>
        <w:tc>
          <w:tcPr>
            <w:tcW w:w="5403"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"https://m.edsoo.ru/7f413368" \h </w:instrText>
            </w:r>
            <w:r>
              <w:fldChar w:fldCharType="separate"/>
            </w:r>
            <w:r>
              <w:rPr>
                <w:color w:val="0000FF"/>
                <w:sz w:val="24"/>
                <w:u w:val="single" w:color="0000FF"/>
              </w:rPr>
              <w:t>https://m.edsoo.ru/7f413368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46" w:type="dxa"/>
          </w:tcPr>
          <w:p>
            <w:pPr>
              <w:pStyle w:val="11"/>
              <w:spacing w:before="44" w:line="261" w:lineRule="exact"/>
              <w:ind w:left="100"/>
              <w:rPr>
                <w:sz w:val="24"/>
              </w:rPr>
            </w:pPr>
            <w:r>
              <w:rPr>
                <w:sz w:val="24"/>
              </w:rPr>
              <w:t>4</w:t>
            </w:r>
          </w:p>
        </w:tc>
        <w:tc>
          <w:tcPr>
            <w:tcW w:w="3985" w:type="dxa"/>
          </w:tcPr>
          <w:p>
            <w:pPr>
              <w:pStyle w:val="11"/>
              <w:spacing w:before="44" w:line="261" w:lineRule="exact"/>
              <w:ind w:left="98"/>
              <w:rPr>
                <w:sz w:val="24"/>
              </w:rPr>
            </w:pPr>
            <w:r>
              <w:rPr>
                <w:sz w:val="24"/>
              </w:rPr>
              <w:t>Организмы и среда обитания</w:t>
            </w:r>
          </w:p>
        </w:tc>
        <w:tc>
          <w:tcPr>
            <w:tcW w:w="1066" w:type="dxa"/>
          </w:tcPr>
          <w:p>
            <w:pPr>
              <w:pStyle w:val="11"/>
              <w:spacing w:before="44" w:line="261" w:lineRule="exact"/>
              <w:ind w:left="130"/>
              <w:jc w:val="center"/>
              <w:rPr>
                <w:sz w:val="24"/>
              </w:rPr>
            </w:pPr>
            <w:r>
              <w:rPr>
                <w:sz w:val="24"/>
              </w:rPr>
              <w:t>6</w:t>
            </w:r>
          </w:p>
        </w:tc>
        <w:tc>
          <w:tcPr>
            <w:tcW w:w="2004" w:type="dxa"/>
          </w:tcPr>
          <w:p>
            <w:pPr>
              <w:pStyle w:val="11"/>
              <w:spacing w:before="44" w:line="261" w:lineRule="exact"/>
              <w:ind w:right="870"/>
              <w:jc w:val="right"/>
              <w:rPr>
                <w:sz w:val="24"/>
              </w:rPr>
            </w:pPr>
            <w:r>
              <w:rPr>
                <w:sz w:val="24"/>
              </w:rPr>
              <w:t>1</w:t>
            </w:r>
          </w:p>
        </w:tc>
        <w:tc>
          <w:tcPr>
            <w:tcW w:w="2081" w:type="dxa"/>
          </w:tcPr>
          <w:p>
            <w:pPr>
              <w:pStyle w:val="11"/>
              <w:spacing w:before="44" w:line="261" w:lineRule="exact"/>
              <w:ind w:left="961" w:right="769"/>
              <w:jc w:val="center"/>
              <w:rPr>
                <w:sz w:val="24"/>
              </w:rPr>
            </w:pPr>
            <w:r>
              <w:rPr>
                <w:sz w:val="24"/>
              </w:rPr>
              <w:t>0.5</w:t>
            </w:r>
          </w:p>
        </w:tc>
        <w:tc>
          <w:tcPr>
            <w:tcW w:w="5403"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"https://m.edsoo.ru/7f413368" \h </w:instrText>
            </w:r>
            <w:r>
              <w:fldChar w:fldCharType="separate"/>
            </w:r>
            <w:r>
              <w:rPr>
                <w:color w:val="0000FF"/>
                <w:sz w:val="24"/>
                <w:u w:val="single" w:color="0000FF"/>
              </w:rPr>
              <w:t>https://m.edsoo.ru/7f413368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46" w:type="dxa"/>
          </w:tcPr>
          <w:p>
            <w:pPr>
              <w:pStyle w:val="11"/>
              <w:spacing w:before="44" w:line="262" w:lineRule="exact"/>
              <w:ind w:left="100"/>
              <w:rPr>
                <w:sz w:val="24"/>
              </w:rPr>
            </w:pPr>
            <w:r>
              <w:rPr>
                <w:sz w:val="24"/>
              </w:rPr>
              <w:t>5</w:t>
            </w:r>
          </w:p>
        </w:tc>
        <w:tc>
          <w:tcPr>
            <w:tcW w:w="3985" w:type="dxa"/>
          </w:tcPr>
          <w:p>
            <w:pPr>
              <w:pStyle w:val="11"/>
              <w:spacing w:before="44" w:line="262" w:lineRule="exact"/>
              <w:ind w:left="98"/>
              <w:rPr>
                <w:sz w:val="24"/>
              </w:rPr>
            </w:pPr>
            <w:r>
              <w:rPr>
                <w:sz w:val="24"/>
              </w:rPr>
              <w:t>Природные сообщества</w:t>
            </w:r>
          </w:p>
        </w:tc>
        <w:tc>
          <w:tcPr>
            <w:tcW w:w="1066" w:type="dxa"/>
          </w:tcPr>
          <w:p>
            <w:pPr>
              <w:pStyle w:val="11"/>
              <w:spacing w:before="44" w:line="262" w:lineRule="exact"/>
              <w:ind w:left="130"/>
              <w:jc w:val="center"/>
              <w:rPr>
                <w:sz w:val="24"/>
              </w:rPr>
            </w:pPr>
            <w:r>
              <w:rPr>
                <w:sz w:val="24"/>
              </w:rPr>
              <w:t>6</w:t>
            </w:r>
          </w:p>
        </w:tc>
        <w:tc>
          <w:tcPr>
            <w:tcW w:w="2004" w:type="dxa"/>
          </w:tcPr>
          <w:p>
            <w:pPr>
              <w:pStyle w:val="11"/>
              <w:rPr>
                <w:sz w:val="24"/>
              </w:rPr>
            </w:pPr>
          </w:p>
        </w:tc>
        <w:tc>
          <w:tcPr>
            <w:tcW w:w="2081" w:type="dxa"/>
          </w:tcPr>
          <w:p>
            <w:pPr>
              <w:pStyle w:val="11"/>
              <w:spacing w:before="44" w:line="262" w:lineRule="exact"/>
              <w:ind w:left="961" w:right="769"/>
              <w:jc w:val="center"/>
              <w:rPr>
                <w:sz w:val="24"/>
              </w:rPr>
            </w:pPr>
            <w:r>
              <w:rPr>
                <w:sz w:val="24"/>
              </w:rPr>
              <w:t>0.5</w:t>
            </w:r>
          </w:p>
        </w:tc>
        <w:tc>
          <w:tcPr>
            <w:tcW w:w="5403" w:type="dxa"/>
          </w:tcPr>
          <w:p>
            <w:pPr>
              <w:pStyle w:val="11"/>
              <w:spacing w:before="44" w:line="262" w:lineRule="exact"/>
              <w:ind w:left="232"/>
              <w:rPr>
                <w:sz w:val="24"/>
              </w:rPr>
            </w:pPr>
            <w:r>
              <w:rPr>
                <w:sz w:val="24"/>
              </w:rPr>
              <w:t xml:space="preserve">Библиотека ЦОК </w:t>
            </w:r>
            <w:r>
              <w:fldChar w:fldCharType="begin"/>
            </w:r>
            <w:r>
              <w:instrText xml:space="preserve"> HYPERLINK "https://m.edsoo.ru/7f413368" \h </w:instrText>
            </w:r>
            <w:r>
              <w:fldChar w:fldCharType="separate"/>
            </w:r>
            <w:r>
              <w:rPr>
                <w:color w:val="0000FF"/>
                <w:sz w:val="24"/>
                <w:u w:val="single" w:color="0000FF"/>
              </w:rPr>
              <w:t>https://m.edsoo.ru/7f413368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46" w:type="dxa"/>
          </w:tcPr>
          <w:p>
            <w:pPr>
              <w:pStyle w:val="11"/>
              <w:spacing w:before="44" w:line="261" w:lineRule="exact"/>
              <w:ind w:left="100"/>
              <w:rPr>
                <w:sz w:val="24"/>
              </w:rPr>
            </w:pPr>
            <w:r>
              <w:rPr>
                <w:sz w:val="24"/>
              </w:rPr>
              <w:t>6</w:t>
            </w:r>
          </w:p>
        </w:tc>
        <w:tc>
          <w:tcPr>
            <w:tcW w:w="3985" w:type="dxa"/>
          </w:tcPr>
          <w:p>
            <w:pPr>
              <w:pStyle w:val="11"/>
              <w:spacing w:before="44" w:line="261" w:lineRule="exact"/>
              <w:ind w:left="98"/>
              <w:rPr>
                <w:sz w:val="24"/>
              </w:rPr>
            </w:pPr>
            <w:r>
              <w:rPr>
                <w:sz w:val="24"/>
              </w:rPr>
              <w:t>Живая природа и человек</w:t>
            </w:r>
          </w:p>
        </w:tc>
        <w:tc>
          <w:tcPr>
            <w:tcW w:w="1066" w:type="dxa"/>
          </w:tcPr>
          <w:p>
            <w:pPr>
              <w:pStyle w:val="11"/>
              <w:spacing w:before="44" w:line="261" w:lineRule="exact"/>
              <w:ind w:left="130"/>
              <w:jc w:val="center"/>
              <w:rPr>
                <w:sz w:val="24"/>
              </w:rPr>
            </w:pPr>
            <w:r>
              <w:rPr>
                <w:sz w:val="24"/>
              </w:rPr>
              <w:t>3</w:t>
            </w:r>
          </w:p>
        </w:tc>
        <w:tc>
          <w:tcPr>
            <w:tcW w:w="2004" w:type="dxa"/>
          </w:tcPr>
          <w:p>
            <w:pPr>
              <w:pStyle w:val="11"/>
              <w:spacing w:before="44" w:line="261" w:lineRule="exact"/>
              <w:ind w:right="870"/>
              <w:jc w:val="right"/>
              <w:rPr>
                <w:sz w:val="24"/>
              </w:rPr>
            </w:pPr>
            <w:r>
              <w:rPr>
                <w:sz w:val="24"/>
              </w:rPr>
              <w:t>1</w:t>
            </w:r>
          </w:p>
        </w:tc>
        <w:tc>
          <w:tcPr>
            <w:tcW w:w="2081" w:type="dxa"/>
          </w:tcPr>
          <w:p>
            <w:pPr>
              <w:pStyle w:val="11"/>
              <w:rPr>
                <w:sz w:val="24"/>
              </w:rPr>
            </w:pPr>
          </w:p>
        </w:tc>
        <w:tc>
          <w:tcPr>
            <w:tcW w:w="5403"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"https://m.edsoo.ru/7f413368" \h </w:instrText>
            </w:r>
            <w:r>
              <w:fldChar w:fldCharType="separate"/>
            </w:r>
            <w:r>
              <w:rPr>
                <w:color w:val="0000FF"/>
                <w:sz w:val="24"/>
                <w:u w:val="single" w:color="0000FF"/>
              </w:rPr>
              <w:t>https://m.edsoo.ru/7f413368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46" w:type="dxa"/>
          </w:tcPr>
          <w:p>
            <w:pPr>
              <w:pStyle w:val="11"/>
              <w:spacing w:before="44" w:line="261" w:lineRule="exact"/>
              <w:ind w:left="100"/>
              <w:rPr>
                <w:sz w:val="24"/>
              </w:rPr>
            </w:pPr>
            <w:r>
              <w:rPr>
                <w:sz w:val="24"/>
              </w:rPr>
              <w:t>7</w:t>
            </w:r>
          </w:p>
        </w:tc>
        <w:tc>
          <w:tcPr>
            <w:tcW w:w="3985" w:type="dxa"/>
          </w:tcPr>
          <w:p>
            <w:pPr>
              <w:pStyle w:val="11"/>
              <w:spacing w:before="44" w:line="261" w:lineRule="exact"/>
              <w:ind w:left="98"/>
              <w:rPr>
                <w:sz w:val="24"/>
              </w:rPr>
            </w:pPr>
            <w:r>
              <w:rPr>
                <w:sz w:val="24"/>
              </w:rPr>
              <w:t>Резервное время</w:t>
            </w:r>
          </w:p>
        </w:tc>
        <w:tc>
          <w:tcPr>
            <w:tcW w:w="1066" w:type="dxa"/>
          </w:tcPr>
          <w:p>
            <w:pPr>
              <w:pStyle w:val="11"/>
              <w:spacing w:before="44" w:line="261" w:lineRule="exact"/>
              <w:ind w:left="130"/>
              <w:jc w:val="center"/>
              <w:rPr>
                <w:sz w:val="24"/>
              </w:rPr>
            </w:pPr>
            <w:r>
              <w:rPr>
                <w:sz w:val="24"/>
              </w:rPr>
              <w:t>1</w:t>
            </w:r>
          </w:p>
        </w:tc>
        <w:tc>
          <w:tcPr>
            <w:tcW w:w="2004" w:type="dxa"/>
          </w:tcPr>
          <w:p>
            <w:pPr>
              <w:pStyle w:val="11"/>
              <w:rPr>
                <w:sz w:val="24"/>
              </w:rPr>
            </w:pPr>
          </w:p>
        </w:tc>
        <w:tc>
          <w:tcPr>
            <w:tcW w:w="2081" w:type="dxa"/>
          </w:tcPr>
          <w:p>
            <w:pPr>
              <w:pStyle w:val="11"/>
              <w:rPr>
                <w:sz w:val="24"/>
              </w:rPr>
            </w:pPr>
          </w:p>
        </w:tc>
        <w:tc>
          <w:tcPr>
            <w:tcW w:w="5403"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"https://m.edsoo.ru/7f413368" \h </w:instrText>
            </w:r>
            <w:r>
              <w:fldChar w:fldCharType="separate"/>
            </w:r>
            <w:r>
              <w:rPr>
                <w:color w:val="0000FF"/>
                <w:sz w:val="24"/>
                <w:u w:val="single" w:color="0000FF"/>
              </w:rPr>
              <w:t>https://m.edsoo.ru/7f413368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4731" w:type="dxa"/>
            <w:gridSpan w:val="2"/>
          </w:tcPr>
          <w:p>
            <w:pPr>
              <w:pStyle w:val="11"/>
              <w:spacing w:before="44" w:line="270" w:lineRule="atLeast"/>
              <w:ind w:left="235" w:right="658"/>
              <w:rPr>
                <w:sz w:val="24"/>
              </w:rPr>
            </w:pPr>
            <w:r>
              <w:rPr>
                <w:sz w:val="24"/>
              </w:rPr>
              <w:t>ОБЩЕЕ КОЛИЧЕСТВО ЧАСОВ ПО ПРОГРАММЕ</w:t>
            </w:r>
          </w:p>
        </w:tc>
        <w:tc>
          <w:tcPr>
            <w:tcW w:w="1066" w:type="dxa"/>
          </w:tcPr>
          <w:p>
            <w:pPr>
              <w:pStyle w:val="11"/>
              <w:spacing w:before="181"/>
              <w:ind w:left="271" w:right="141"/>
              <w:jc w:val="center"/>
              <w:rPr>
                <w:sz w:val="24"/>
              </w:rPr>
            </w:pPr>
            <w:r>
              <w:rPr>
                <w:sz w:val="24"/>
              </w:rPr>
              <w:t>34</w:t>
            </w:r>
          </w:p>
        </w:tc>
        <w:tc>
          <w:tcPr>
            <w:tcW w:w="2004" w:type="dxa"/>
          </w:tcPr>
          <w:p>
            <w:pPr>
              <w:pStyle w:val="11"/>
              <w:spacing w:before="181"/>
              <w:ind w:right="870"/>
              <w:jc w:val="right"/>
              <w:rPr>
                <w:sz w:val="24"/>
              </w:rPr>
            </w:pPr>
            <w:r>
              <w:rPr>
                <w:sz w:val="24"/>
              </w:rPr>
              <w:t>3</w:t>
            </w:r>
          </w:p>
        </w:tc>
        <w:tc>
          <w:tcPr>
            <w:tcW w:w="2081" w:type="dxa"/>
          </w:tcPr>
          <w:p>
            <w:pPr>
              <w:pStyle w:val="11"/>
              <w:spacing w:before="181"/>
              <w:ind w:left="961" w:right="769"/>
              <w:jc w:val="center"/>
              <w:rPr>
                <w:sz w:val="24"/>
              </w:rPr>
            </w:pPr>
            <w:r>
              <w:rPr>
                <w:sz w:val="24"/>
              </w:rPr>
              <w:t>3.5</w:t>
            </w:r>
          </w:p>
        </w:tc>
        <w:tc>
          <w:tcPr>
            <w:tcW w:w="5403" w:type="dxa"/>
          </w:tcPr>
          <w:p>
            <w:pPr>
              <w:pStyle w:val="11"/>
              <w:rPr>
                <w:sz w:val="24"/>
              </w:rPr>
            </w:pPr>
          </w:p>
        </w:tc>
      </w:tr>
    </w:tbl>
    <w:p>
      <w:pPr>
        <w:pStyle w:val="10"/>
        <w:numPr>
          <w:ilvl w:val="2"/>
          <w:numId w:val="1"/>
        </w:numPr>
        <w:tabs>
          <w:tab w:val="left" w:pos="7872"/>
        </w:tabs>
        <w:spacing w:before="0" w:after="0" w:line="240" w:lineRule="auto"/>
        <w:ind w:left="7871" w:right="0" w:hanging="7018"/>
        <w:jc w:val="left"/>
        <w:rPr>
          <w:b/>
          <w:sz w:val="24"/>
        </w:rPr>
      </w:pPr>
      <w:r>
        <w:rPr>
          <w:b/>
          <w:sz w:val="24"/>
        </w:rPr>
        <w:t>КЛАСС</w:t>
      </w:r>
    </w:p>
    <w:tbl>
      <w:tblPr>
        <w:tblStyle w:val="7"/>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4021"/>
        <w:gridCol w:w="1085"/>
        <w:gridCol w:w="2127"/>
        <w:gridCol w:w="1986"/>
        <w:gridCol w:w="5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08" w:type="dxa"/>
            <w:vMerge w:val="restart"/>
            <w:tcBorders>
              <w:bottom w:val="single" w:color="000000" w:sz="4" w:space="0"/>
            </w:tcBorders>
          </w:tcPr>
          <w:p>
            <w:pPr>
              <w:pStyle w:val="11"/>
              <w:spacing w:before="215"/>
              <w:ind w:left="244" w:right="95" w:firstLine="52"/>
              <w:rPr>
                <w:b/>
                <w:sz w:val="24"/>
              </w:rPr>
            </w:pPr>
            <w:r>
              <w:rPr>
                <w:b/>
                <w:sz w:val="24"/>
              </w:rPr>
              <w:t>№ п/п</w:t>
            </w:r>
          </w:p>
        </w:tc>
        <w:tc>
          <w:tcPr>
            <w:tcW w:w="4021" w:type="dxa"/>
            <w:vMerge w:val="restart"/>
            <w:tcBorders>
              <w:bottom w:val="single" w:color="000000" w:sz="4" w:space="0"/>
            </w:tcBorders>
          </w:tcPr>
          <w:p>
            <w:pPr>
              <w:pStyle w:val="11"/>
              <w:spacing w:before="215"/>
              <w:ind w:left="1437" w:right="288" w:hanging="1004"/>
              <w:rPr>
                <w:b/>
                <w:sz w:val="24"/>
              </w:rPr>
            </w:pPr>
            <w:r>
              <w:rPr>
                <w:b/>
                <w:sz w:val="24"/>
              </w:rPr>
              <w:t>Наименование разделов и тем программы</w:t>
            </w:r>
          </w:p>
        </w:tc>
        <w:tc>
          <w:tcPr>
            <w:tcW w:w="5198" w:type="dxa"/>
            <w:gridSpan w:val="3"/>
          </w:tcPr>
          <w:p>
            <w:pPr>
              <w:pStyle w:val="11"/>
              <w:spacing w:before="49" w:line="254" w:lineRule="exact"/>
              <w:ind w:left="1615"/>
              <w:rPr>
                <w:b/>
                <w:sz w:val="24"/>
              </w:rPr>
            </w:pPr>
            <w:r>
              <w:rPr>
                <w:b/>
                <w:sz w:val="24"/>
              </w:rPr>
              <w:t>Количество часов</w:t>
            </w:r>
          </w:p>
        </w:tc>
        <w:tc>
          <w:tcPr>
            <w:tcW w:w="5387" w:type="dxa"/>
            <w:vMerge w:val="restart"/>
            <w:tcBorders>
              <w:bottom w:val="single" w:color="000000" w:sz="4" w:space="0"/>
            </w:tcBorders>
          </w:tcPr>
          <w:p>
            <w:pPr>
              <w:pStyle w:val="11"/>
              <w:spacing w:before="215"/>
              <w:ind w:left="2307" w:right="228" w:hanging="1935"/>
              <w:rPr>
                <w:b/>
                <w:sz w:val="24"/>
              </w:rPr>
            </w:pPr>
            <w:r>
              <w:rPr>
                <w:b/>
                <w:sz w:val="24"/>
              </w:rPr>
              <w:t>Электронные (цифровые) образовательные ресурсы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708" w:type="dxa"/>
            <w:vMerge w:val="continue"/>
            <w:tcBorders>
              <w:top w:val="nil"/>
              <w:bottom w:val="single" w:color="000000" w:sz="4" w:space="0"/>
            </w:tcBorders>
          </w:tcPr>
          <w:p>
            <w:pPr>
              <w:rPr>
                <w:sz w:val="2"/>
                <w:szCs w:val="2"/>
              </w:rPr>
            </w:pPr>
          </w:p>
        </w:tc>
        <w:tc>
          <w:tcPr>
            <w:tcW w:w="4021" w:type="dxa"/>
            <w:vMerge w:val="continue"/>
            <w:tcBorders>
              <w:top w:val="nil"/>
              <w:bottom w:val="single" w:color="000000" w:sz="4" w:space="0"/>
            </w:tcBorders>
          </w:tcPr>
          <w:p>
            <w:pPr>
              <w:rPr>
                <w:sz w:val="2"/>
                <w:szCs w:val="2"/>
              </w:rPr>
            </w:pPr>
          </w:p>
        </w:tc>
        <w:tc>
          <w:tcPr>
            <w:tcW w:w="1085" w:type="dxa"/>
            <w:tcBorders>
              <w:bottom w:val="single" w:color="000000" w:sz="4" w:space="0"/>
            </w:tcBorders>
          </w:tcPr>
          <w:p>
            <w:pPr>
              <w:pStyle w:val="11"/>
              <w:spacing w:before="183"/>
              <w:ind w:left="280" w:right="156"/>
              <w:jc w:val="center"/>
              <w:rPr>
                <w:b/>
                <w:sz w:val="24"/>
              </w:rPr>
            </w:pPr>
            <w:r>
              <w:rPr>
                <w:b/>
                <w:sz w:val="24"/>
              </w:rPr>
              <w:t>Всего</w:t>
            </w:r>
          </w:p>
        </w:tc>
        <w:tc>
          <w:tcPr>
            <w:tcW w:w="2127" w:type="dxa"/>
            <w:tcBorders>
              <w:bottom w:val="single" w:color="000000" w:sz="4" w:space="0"/>
            </w:tcBorders>
          </w:tcPr>
          <w:p>
            <w:pPr>
              <w:pStyle w:val="11"/>
              <w:spacing w:before="47" w:line="270" w:lineRule="atLeast"/>
              <w:ind w:left="726" w:right="229" w:hanging="351"/>
              <w:rPr>
                <w:b/>
                <w:sz w:val="24"/>
              </w:rPr>
            </w:pPr>
            <w:r>
              <w:rPr>
                <w:b/>
                <w:sz w:val="24"/>
              </w:rPr>
              <w:t>Контрольные работы</w:t>
            </w:r>
          </w:p>
        </w:tc>
        <w:tc>
          <w:tcPr>
            <w:tcW w:w="1986" w:type="dxa"/>
            <w:tcBorders>
              <w:bottom w:val="single" w:color="000000" w:sz="4" w:space="0"/>
            </w:tcBorders>
          </w:tcPr>
          <w:p>
            <w:pPr>
              <w:pStyle w:val="11"/>
              <w:spacing w:before="47" w:line="270" w:lineRule="atLeast"/>
              <w:ind w:left="652" w:right="127" w:hanging="385"/>
              <w:rPr>
                <w:b/>
                <w:sz w:val="24"/>
              </w:rPr>
            </w:pPr>
            <w:r>
              <w:rPr>
                <w:b/>
                <w:sz w:val="24"/>
              </w:rPr>
              <w:t>Практические работы</w:t>
            </w:r>
          </w:p>
        </w:tc>
        <w:tc>
          <w:tcPr>
            <w:tcW w:w="5387"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8" w:type="dxa"/>
            <w:tcBorders>
              <w:top w:val="single" w:color="000000" w:sz="4" w:space="0"/>
            </w:tcBorders>
          </w:tcPr>
          <w:p>
            <w:pPr>
              <w:pStyle w:val="11"/>
              <w:spacing w:before="40" w:line="262" w:lineRule="exact"/>
              <w:ind w:left="100"/>
              <w:rPr>
                <w:sz w:val="24"/>
              </w:rPr>
            </w:pPr>
            <w:r>
              <w:rPr>
                <w:sz w:val="24"/>
              </w:rPr>
              <w:t>1</w:t>
            </w:r>
          </w:p>
        </w:tc>
        <w:tc>
          <w:tcPr>
            <w:tcW w:w="4021" w:type="dxa"/>
            <w:tcBorders>
              <w:top w:val="single" w:color="000000" w:sz="4" w:space="0"/>
            </w:tcBorders>
          </w:tcPr>
          <w:p>
            <w:pPr>
              <w:pStyle w:val="11"/>
              <w:spacing w:before="40" w:line="262" w:lineRule="exact"/>
              <w:ind w:left="100"/>
              <w:rPr>
                <w:sz w:val="24"/>
              </w:rPr>
            </w:pPr>
            <w:r>
              <w:rPr>
                <w:sz w:val="24"/>
              </w:rPr>
              <w:t>Растительный организм</w:t>
            </w:r>
          </w:p>
        </w:tc>
        <w:tc>
          <w:tcPr>
            <w:tcW w:w="1085" w:type="dxa"/>
            <w:tcBorders>
              <w:top w:val="single" w:color="000000" w:sz="4" w:space="0"/>
            </w:tcBorders>
          </w:tcPr>
          <w:p>
            <w:pPr>
              <w:pStyle w:val="11"/>
              <w:spacing w:before="40" w:line="262" w:lineRule="exact"/>
              <w:ind w:left="187"/>
              <w:jc w:val="center"/>
              <w:rPr>
                <w:sz w:val="24"/>
              </w:rPr>
            </w:pPr>
            <w:r>
              <w:rPr>
                <w:sz w:val="24"/>
              </w:rPr>
              <w:t>8</w:t>
            </w:r>
          </w:p>
        </w:tc>
        <w:tc>
          <w:tcPr>
            <w:tcW w:w="2127" w:type="dxa"/>
            <w:tcBorders>
              <w:top w:val="single" w:color="000000" w:sz="4" w:space="0"/>
            </w:tcBorders>
          </w:tcPr>
          <w:p>
            <w:pPr>
              <w:pStyle w:val="11"/>
              <w:spacing w:before="40" w:line="262" w:lineRule="exact"/>
              <w:ind w:right="934"/>
              <w:jc w:val="right"/>
              <w:rPr>
                <w:sz w:val="24"/>
              </w:rPr>
            </w:pPr>
            <w:r>
              <w:rPr>
                <w:sz w:val="24"/>
              </w:rPr>
              <w:t>1</w:t>
            </w:r>
          </w:p>
        </w:tc>
        <w:tc>
          <w:tcPr>
            <w:tcW w:w="1986" w:type="dxa"/>
            <w:tcBorders>
              <w:top w:val="single" w:color="000000" w:sz="4" w:space="0"/>
            </w:tcBorders>
          </w:tcPr>
          <w:p>
            <w:pPr>
              <w:pStyle w:val="11"/>
              <w:spacing w:before="40" w:line="262" w:lineRule="exact"/>
              <w:ind w:left="913" w:right="728"/>
              <w:jc w:val="center"/>
              <w:rPr>
                <w:sz w:val="24"/>
              </w:rPr>
            </w:pPr>
            <w:r>
              <w:rPr>
                <w:sz w:val="24"/>
              </w:rPr>
              <w:t>1.5</w:t>
            </w:r>
          </w:p>
        </w:tc>
        <w:tc>
          <w:tcPr>
            <w:tcW w:w="5387" w:type="dxa"/>
            <w:tcBorders>
              <w:top w:val="single" w:color="000000" w:sz="4" w:space="0"/>
            </w:tcBorders>
          </w:tcPr>
          <w:p>
            <w:pPr>
              <w:pStyle w:val="11"/>
              <w:spacing w:before="40" w:line="262" w:lineRule="exact"/>
              <w:ind w:left="233"/>
              <w:rPr>
                <w:sz w:val="24"/>
              </w:rPr>
            </w:pPr>
            <w:r>
              <w:rPr>
                <w:sz w:val="24"/>
              </w:rPr>
              <w:t xml:space="preserve">Библиотека ЦОК </w:t>
            </w:r>
            <w:r>
              <w:fldChar w:fldCharType="begin"/>
            </w:r>
            <w:r>
              <w:instrText xml:space="preserve"> HYPERLINK "https://m.edsoo.ru/7f4148d0" \h </w:instrText>
            </w:r>
            <w:r>
              <w:fldChar w:fldCharType="separate"/>
            </w:r>
            <w:r>
              <w:rPr>
                <w:color w:val="0462C1"/>
                <w:sz w:val="24"/>
                <w:u w:val="single" w:color="0462C1"/>
              </w:rPr>
              <w:t>https://m.edsoo.ru/7f4148d0</w:t>
            </w:r>
            <w:r>
              <w:rPr>
                <w:color w:val="0462C1"/>
                <w:sz w:val="24"/>
                <w:u w:val="single" w:color="0462C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8" w:type="dxa"/>
          </w:tcPr>
          <w:p>
            <w:pPr>
              <w:pStyle w:val="11"/>
              <w:spacing w:before="181"/>
              <w:ind w:left="100"/>
              <w:rPr>
                <w:sz w:val="24"/>
              </w:rPr>
            </w:pPr>
            <w:r>
              <w:rPr>
                <w:sz w:val="24"/>
              </w:rPr>
              <w:t>2</w:t>
            </w:r>
          </w:p>
        </w:tc>
        <w:tc>
          <w:tcPr>
            <w:tcW w:w="4021" w:type="dxa"/>
          </w:tcPr>
          <w:p>
            <w:pPr>
              <w:pStyle w:val="11"/>
              <w:spacing w:before="44" w:line="270" w:lineRule="atLeast"/>
              <w:ind w:left="100" w:right="244"/>
              <w:rPr>
                <w:sz w:val="24"/>
              </w:rPr>
            </w:pPr>
            <w:r>
              <w:rPr>
                <w:sz w:val="24"/>
              </w:rPr>
              <w:t>Строение и многообразие покрыто- семенных растений</w:t>
            </w:r>
          </w:p>
        </w:tc>
        <w:tc>
          <w:tcPr>
            <w:tcW w:w="1085" w:type="dxa"/>
          </w:tcPr>
          <w:p>
            <w:pPr>
              <w:pStyle w:val="11"/>
              <w:spacing w:before="181"/>
              <w:ind w:left="280" w:right="93"/>
              <w:jc w:val="center"/>
              <w:rPr>
                <w:sz w:val="24"/>
              </w:rPr>
            </w:pPr>
            <w:r>
              <w:rPr>
                <w:sz w:val="24"/>
              </w:rPr>
              <w:t>11</w:t>
            </w:r>
          </w:p>
        </w:tc>
        <w:tc>
          <w:tcPr>
            <w:tcW w:w="2127" w:type="dxa"/>
          </w:tcPr>
          <w:p>
            <w:pPr>
              <w:pStyle w:val="11"/>
              <w:spacing w:before="181"/>
              <w:ind w:right="934"/>
              <w:jc w:val="right"/>
              <w:rPr>
                <w:sz w:val="24"/>
              </w:rPr>
            </w:pPr>
            <w:r>
              <w:rPr>
                <w:sz w:val="24"/>
              </w:rPr>
              <w:t>1</w:t>
            </w:r>
          </w:p>
        </w:tc>
        <w:tc>
          <w:tcPr>
            <w:tcW w:w="1986" w:type="dxa"/>
          </w:tcPr>
          <w:p>
            <w:pPr>
              <w:pStyle w:val="11"/>
              <w:spacing w:before="181"/>
              <w:ind w:left="913" w:right="728"/>
              <w:jc w:val="center"/>
              <w:rPr>
                <w:sz w:val="24"/>
              </w:rPr>
            </w:pPr>
            <w:r>
              <w:rPr>
                <w:sz w:val="24"/>
              </w:rPr>
              <w:t>4.0</w:t>
            </w:r>
          </w:p>
        </w:tc>
        <w:tc>
          <w:tcPr>
            <w:tcW w:w="5387" w:type="dxa"/>
          </w:tcPr>
          <w:p>
            <w:pPr>
              <w:pStyle w:val="11"/>
              <w:spacing w:before="181"/>
              <w:ind w:left="233"/>
              <w:rPr>
                <w:sz w:val="24"/>
              </w:rPr>
            </w:pPr>
            <w:r>
              <w:rPr>
                <w:sz w:val="24"/>
              </w:rPr>
              <w:t xml:space="preserve">Библиотека ЦОК </w:t>
            </w:r>
            <w:r>
              <w:fldChar w:fldCharType="begin"/>
            </w:r>
            <w:r>
              <w:instrText xml:space="preserve"> HYPERLINK "https://m.edsoo.ru/7f4148d0" \h </w:instrText>
            </w:r>
            <w:r>
              <w:fldChar w:fldCharType="separate"/>
            </w:r>
            <w:r>
              <w:rPr>
                <w:color w:val="0462C1"/>
                <w:sz w:val="24"/>
                <w:u w:val="single" w:color="0462C1"/>
              </w:rPr>
              <w:t>https://m.edsoo.ru/7f4148d0</w:t>
            </w:r>
            <w:r>
              <w:rPr>
                <w:color w:val="0462C1"/>
                <w:sz w:val="24"/>
                <w:u w:val="single" w:color="0462C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8" w:type="dxa"/>
          </w:tcPr>
          <w:p>
            <w:pPr>
              <w:pStyle w:val="11"/>
              <w:spacing w:before="181"/>
              <w:ind w:left="100"/>
              <w:rPr>
                <w:sz w:val="24"/>
              </w:rPr>
            </w:pPr>
            <w:r>
              <w:rPr>
                <w:sz w:val="24"/>
              </w:rPr>
              <w:t>3</w:t>
            </w:r>
          </w:p>
        </w:tc>
        <w:tc>
          <w:tcPr>
            <w:tcW w:w="4021" w:type="dxa"/>
          </w:tcPr>
          <w:p>
            <w:pPr>
              <w:pStyle w:val="11"/>
              <w:spacing w:before="44" w:line="270" w:lineRule="atLeast"/>
              <w:ind w:left="100" w:right="339"/>
              <w:rPr>
                <w:sz w:val="24"/>
              </w:rPr>
            </w:pPr>
            <w:r>
              <w:rPr>
                <w:sz w:val="24"/>
              </w:rPr>
              <w:t>Жизнедеятельность растительного организма</w:t>
            </w:r>
          </w:p>
        </w:tc>
        <w:tc>
          <w:tcPr>
            <w:tcW w:w="1085" w:type="dxa"/>
          </w:tcPr>
          <w:p>
            <w:pPr>
              <w:pStyle w:val="11"/>
              <w:spacing w:before="181"/>
              <w:ind w:left="280" w:right="93"/>
              <w:jc w:val="center"/>
              <w:rPr>
                <w:sz w:val="24"/>
              </w:rPr>
            </w:pPr>
            <w:r>
              <w:rPr>
                <w:sz w:val="24"/>
              </w:rPr>
              <w:t>14</w:t>
            </w:r>
          </w:p>
        </w:tc>
        <w:tc>
          <w:tcPr>
            <w:tcW w:w="2127" w:type="dxa"/>
          </w:tcPr>
          <w:p>
            <w:pPr>
              <w:pStyle w:val="11"/>
              <w:spacing w:before="181"/>
              <w:ind w:right="934"/>
              <w:jc w:val="right"/>
              <w:rPr>
                <w:sz w:val="24"/>
              </w:rPr>
            </w:pPr>
            <w:r>
              <w:rPr>
                <w:sz w:val="24"/>
              </w:rPr>
              <w:t>1</w:t>
            </w:r>
          </w:p>
        </w:tc>
        <w:tc>
          <w:tcPr>
            <w:tcW w:w="1986" w:type="dxa"/>
          </w:tcPr>
          <w:p>
            <w:pPr>
              <w:pStyle w:val="11"/>
              <w:spacing w:before="181"/>
              <w:ind w:left="182"/>
              <w:jc w:val="center"/>
              <w:rPr>
                <w:sz w:val="24"/>
              </w:rPr>
            </w:pPr>
            <w:r>
              <w:rPr>
                <w:sz w:val="24"/>
              </w:rPr>
              <w:t>3</w:t>
            </w:r>
          </w:p>
        </w:tc>
        <w:tc>
          <w:tcPr>
            <w:tcW w:w="5387" w:type="dxa"/>
          </w:tcPr>
          <w:p>
            <w:pPr>
              <w:pStyle w:val="11"/>
              <w:spacing w:before="181"/>
              <w:ind w:left="233"/>
              <w:rPr>
                <w:sz w:val="24"/>
              </w:rPr>
            </w:pPr>
            <w:r>
              <w:rPr>
                <w:sz w:val="24"/>
              </w:rPr>
              <w:t xml:space="preserve">Библиотека ЦОК </w:t>
            </w:r>
            <w:r>
              <w:fldChar w:fldCharType="begin"/>
            </w:r>
            <w:r>
              <w:instrText xml:space="preserve"> HYPERLINK "https://m.edsoo.ru/7f4148d0" \h </w:instrText>
            </w:r>
            <w:r>
              <w:fldChar w:fldCharType="separate"/>
            </w:r>
            <w:r>
              <w:rPr>
                <w:color w:val="0462C1"/>
                <w:sz w:val="24"/>
                <w:u w:val="single" w:color="0462C1"/>
              </w:rPr>
              <w:t>https://m.edsoo.ru/7f4148d0</w:t>
            </w:r>
            <w:r>
              <w:rPr>
                <w:color w:val="0462C1"/>
                <w:sz w:val="24"/>
                <w:u w:val="single" w:color="0462C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8" w:type="dxa"/>
          </w:tcPr>
          <w:p>
            <w:pPr>
              <w:pStyle w:val="11"/>
              <w:spacing w:before="44" w:line="262" w:lineRule="exact"/>
              <w:ind w:left="100"/>
              <w:rPr>
                <w:sz w:val="24"/>
              </w:rPr>
            </w:pPr>
            <w:r>
              <w:rPr>
                <w:sz w:val="24"/>
              </w:rPr>
              <w:t>4</w:t>
            </w:r>
          </w:p>
        </w:tc>
        <w:tc>
          <w:tcPr>
            <w:tcW w:w="4021" w:type="dxa"/>
          </w:tcPr>
          <w:p>
            <w:pPr>
              <w:pStyle w:val="11"/>
              <w:spacing w:before="44" w:line="262" w:lineRule="exact"/>
              <w:ind w:left="100"/>
              <w:rPr>
                <w:sz w:val="24"/>
              </w:rPr>
            </w:pPr>
            <w:r>
              <w:rPr>
                <w:sz w:val="24"/>
              </w:rPr>
              <w:t>Резервное время</w:t>
            </w:r>
          </w:p>
        </w:tc>
        <w:tc>
          <w:tcPr>
            <w:tcW w:w="1085" w:type="dxa"/>
          </w:tcPr>
          <w:p>
            <w:pPr>
              <w:pStyle w:val="11"/>
              <w:spacing w:before="44" w:line="262" w:lineRule="exact"/>
              <w:ind w:left="187"/>
              <w:jc w:val="center"/>
              <w:rPr>
                <w:sz w:val="24"/>
              </w:rPr>
            </w:pPr>
            <w:r>
              <w:rPr>
                <w:sz w:val="24"/>
              </w:rPr>
              <w:t>1</w:t>
            </w:r>
          </w:p>
        </w:tc>
        <w:tc>
          <w:tcPr>
            <w:tcW w:w="2127" w:type="dxa"/>
          </w:tcPr>
          <w:p>
            <w:pPr>
              <w:pStyle w:val="11"/>
              <w:rPr>
                <w:sz w:val="24"/>
              </w:rPr>
            </w:pPr>
          </w:p>
        </w:tc>
        <w:tc>
          <w:tcPr>
            <w:tcW w:w="1986" w:type="dxa"/>
          </w:tcPr>
          <w:p>
            <w:pPr>
              <w:pStyle w:val="11"/>
              <w:rPr>
                <w:sz w:val="24"/>
              </w:rPr>
            </w:pPr>
          </w:p>
        </w:tc>
        <w:tc>
          <w:tcPr>
            <w:tcW w:w="5387" w:type="dxa"/>
          </w:tcPr>
          <w:p>
            <w:pPr>
              <w:pStyle w:val="11"/>
              <w:spacing w:before="44" w:line="262" w:lineRule="exact"/>
              <w:ind w:left="233"/>
              <w:rPr>
                <w:sz w:val="24"/>
              </w:rPr>
            </w:pPr>
            <w:r>
              <w:rPr>
                <w:sz w:val="24"/>
              </w:rPr>
              <w:t xml:space="preserve">Библиотека ЦОК </w:t>
            </w:r>
            <w:r>
              <w:fldChar w:fldCharType="begin"/>
            </w:r>
            <w:r>
              <w:instrText xml:space="preserve"> HYPERLINK "https://m.edsoo.ru/7f4148d0" \h </w:instrText>
            </w:r>
            <w:r>
              <w:fldChar w:fldCharType="separate"/>
            </w:r>
            <w:r>
              <w:rPr>
                <w:color w:val="0462C1"/>
                <w:sz w:val="24"/>
                <w:u w:val="single" w:color="0462C1"/>
              </w:rPr>
              <w:t>https://m.edsoo.ru/7f4148d0</w:t>
            </w:r>
            <w:r>
              <w:rPr>
                <w:color w:val="0462C1"/>
                <w:sz w:val="24"/>
                <w:u w:val="single" w:color="0462C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4729" w:type="dxa"/>
            <w:gridSpan w:val="2"/>
          </w:tcPr>
          <w:p>
            <w:pPr>
              <w:pStyle w:val="11"/>
              <w:spacing w:before="42" w:line="270" w:lineRule="atLeast"/>
              <w:ind w:left="235" w:right="661"/>
              <w:rPr>
                <w:sz w:val="24"/>
              </w:rPr>
            </w:pPr>
            <w:r>
              <w:rPr>
                <w:sz w:val="24"/>
              </w:rPr>
              <w:t>ОБЩЕЕ КОЛИЧЕСТВО ЧАСОВ ПО ПРОГРАММЕ</w:t>
            </w:r>
          </w:p>
        </w:tc>
        <w:tc>
          <w:tcPr>
            <w:tcW w:w="1085" w:type="dxa"/>
          </w:tcPr>
          <w:p>
            <w:pPr>
              <w:pStyle w:val="11"/>
              <w:spacing w:before="181"/>
              <w:ind w:left="280" w:right="93"/>
              <w:jc w:val="center"/>
              <w:rPr>
                <w:sz w:val="24"/>
              </w:rPr>
            </w:pPr>
            <w:r>
              <w:rPr>
                <w:sz w:val="24"/>
              </w:rPr>
              <w:t>34</w:t>
            </w:r>
          </w:p>
        </w:tc>
        <w:tc>
          <w:tcPr>
            <w:tcW w:w="2127" w:type="dxa"/>
          </w:tcPr>
          <w:p>
            <w:pPr>
              <w:pStyle w:val="11"/>
              <w:spacing w:before="181"/>
              <w:ind w:right="934"/>
              <w:jc w:val="right"/>
              <w:rPr>
                <w:sz w:val="24"/>
              </w:rPr>
            </w:pPr>
            <w:r>
              <w:rPr>
                <w:sz w:val="24"/>
              </w:rPr>
              <w:t>3</w:t>
            </w:r>
          </w:p>
        </w:tc>
        <w:tc>
          <w:tcPr>
            <w:tcW w:w="1986" w:type="dxa"/>
          </w:tcPr>
          <w:p>
            <w:pPr>
              <w:pStyle w:val="11"/>
              <w:spacing w:before="181"/>
              <w:ind w:left="913" w:right="728"/>
              <w:jc w:val="center"/>
              <w:rPr>
                <w:sz w:val="24"/>
              </w:rPr>
            </w:pPr>
            <w:r>
              <w:rPr>
                <w:sz w:val="24"/>
              </w:rPr>
              <w:t>8.5</w:t>
            </w:r>
          </w:p>
        </w:tc>
        <w:tc>
          <w:tcPr>
            <w:tcW w:w="5387" w:type="dxa"/>
          </w:tcPr>
          <w:p>
            <w:pPr>
              <w:pStyle w:val="11"/>
              <w:rPr>
                <w:sz w:val="24"/>
              </w:rPr>
            </w:pPr>
          </w:p>
        </w:tc>
      </w:tr>
    </w:tbl>
    <w:p>
      <w:pPr>
        <w:pStyle w:val="10"/>
        <w:numPr>
          <w:ilvl w:val="2"/>
          <w:numId w:val="1"/>
        </w:numPr>
        <w:tabs>
          <w:tab w:val="left" w:pos="7872"/>
        </w:tabs>
        <w:spacing w:before="0" w:after="0" w:line="240" w:lineRule="auto"/>
        <w:ind w:left="7871" w:right="0" w:hanging="7018"/>
        <w:jc w:val="left"/>
        <w:rPr>
          <w:b/>
          <w:sz w:val="24"/>
        </w:rPr>
      </w:pPr>
      <w:r>
        <w:rPr>
          <w:b/>
          <w:sz w:val="24"/>
        </w:rPr>
        <w:t>КЛАСС</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5060"/>
        <w:gridCol w:w="945"/>
        <w:gridCol w:w="1841"/>
        <w:gridCol w:w="1910"/>
        <w:gridCol w:w="4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89" w:type="dxa"/>
            <w:vMerge w:val="restart"/>
          </w:tcPr>
          <w:p>
            <w:pPr>
              <w:pStyle w:val="11"/>
              <w:spacing w:before="217"/>
              <w:ind w:left="235" w:right="80" w:firstLine="52"/>
              <w:rPr>
                <w:b/>
                <w:sz w:val="24"/>
              </w:rPr>
            </w:pPr>
            <w:r>
              <w:rPr>
                <w:b/>
                <w:sz w:val="24"/>
              </w:rPr>
              <w:t>№ п/п</w:t>
            </w:r>
          </w:p>
        </w:tc>
        <w:tc>
          <w:tcPr>
            <w:tcW w:w="5060" w:type="dxa"/>
            <w:vMerge w:val="restart"/>
          </w:tcPr>
          <w:p>
            <w:pPr>
              <w:pStyle w:val="11"/>
              <w:spacing w:before="9"/>
              <w:rPr>
                <w:b/>
                <w:sz w:val="30"/>
              </w:rPr>
            </w:pPr>
          </w:p>
          <w:p>
            <w:pPr>
              <w:pStyle w:val="11"/>
              <w:ind w:left="290"/>
              <w:rPr>
                <w:b/>
                <w:sz w:val="24"/>
              </w:rPr>
            </w:pPr>
            <w:r>
              <w:rPr>
                <w:b/>
                <w:sz w:val="24"/>
              </w:rPr>
              <w:t>Наименование разделов и тем программы</w:t>
            </w:r>
          </w:p>
        </w:tc>
        <w:tc>
          <w:tcPr>
            <w:tcW w:w="4696" w:type="dxa"/>
            <w:gridSpan w:val="3"/>
          </w:tcPr>
          <w:p>
            <w:pPr>
              <w:pStyle w:val="11"/>
              <w:spacing w:before="49" w:line="257" w:lineRule="exact"/>
              <w:ind w:left="1365"/>
              <w:rPr>
                <w:b/>
                <w:sz w:val="24"/>
              </w:rPr>
            </w:pPr>
            <w:r>
              <w:rPr>
                <w:b/>
                <w:sz w:val="24"/>
              </w:rPr>
              <w:t>Количество часов</w:t>
            </w:r>
          </w:p>
        </w:tc>
        <w:tc>
          <w:tcPr>
            <w:tcW w:w="4884" w:type="dxa"/>
            <w:vMerge w:val="restart"/>
          </w:tcPr>
          <w:p>
            <w:pPr>
              <w:pStyle w:val="11"/>
              <w:spacing w:before="217"/>
              <w:ind w:left="1811" w:right="147" w:hanging="1513"/>
              <w:rPr>
                <w:b/>
                <w:sz w:val="24"/>
              </w:rPr>
            </w:pPr>
            <w:r>
              <w:rPr>
                <w:b/>
                <w:sz w:val="24"/>
              </w:rPr>
              <w:t>Электронные (цифровые) образователь- ные 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89" w:type="dxa"/>
            <w:vMerge w:val="continue"/>
            <w:tcBorders>
              <w:top w:val="nil"/>
            </w:tcBorders>
          </w:tcPr>
          <w:p>
            <w:pPr>
              <w:rPr>
                <w:sz w:val="2"/>
                <w:szCs w:val="2"/>
              </w:rPr>
            </w:pPr>
          </w:p>
        </w:tc>
        <w:tc>
          <w:tcPr>
            <w:tcW w:w="5060" w:type="dxa"/>
            <w:vMerge w:val="continue"/>
            <w:tcBorders>
              <w:top w:val="nil"/>
            </w:tcBorders>
          </w:tcPr>
          <w:p>
            <w:pPr>
              <w:rPr>
                <w:sz w:val="2"/>
                <w:szCs w:val="2"/>
              </w:rPr>
            </w:pPr>
          </w:p>
        </w:tc>
        <w:tc>
          <w:tcPr>
            <w:tcW w:w="945" w:type="dxa"/>
          </w:tcPr>
          <w:p>
            <w:pPr>
              <w:pStyle w:val="11"/>
              <w:spacing w:before="186"/>
              <w:ind w:left="210" w:right="81"/>
              <w:jc w:val="center"/>
              <w:rPr>
                <w:b/>
                <w:sz w:val="24"/>
              </w:rPr>
            </w:pPr>
            <w:r>
              <w:rPr>
                <w:b/>
                <w:sz w:val="24"/>
              </w:rPr>
              <w:t>Всего</w:t>
            </w:r>
          </w:p>
        </w:tc>
        <w:tc>
          <w:tcPr>
            <w:tcW w:w="1841" w:type="dxa"/>
          </w:tcPr>
          <w:p>
            <w:pPr>
              <w:pStyle w:val="11"/>
              <w:spacing w:before="49" w:line="270" w:lineRule="atLeast"/>
              <w:ind w:left="581" w:right="80" w:hanging="348"/>
              <w:rPr>
                <w:b/>
                <w:sz w:val="24"/>
              </w:rPr>
            </w:pPr>
            <w:r>
              <w:rPr>
                <w:b/>
                <w:sz w:val="24"/>
              </w:rPr>
              <w:t>Контрольные работы</w:t>
            </w:r>
          </w:p>
        </w:tc>
        <w:tc>
          <w:tcPr>
            <w:tcW w:w="1910" w:type="dxa"/>
          </w:tcPr>
          <w:p>
            <w:pPr>
              <w:pStyle w:val="11"/>
              <w:spacing w:before="49" w:line="270" w:lineRule="atLeast"/>
              <w:ind w:left="617" w:right="80" w:hanging="384"/>
              <w:rPr>
                <w:b/>
                <w:sz w:val="24"/>
              </w:rPr>
            </w:pPr>
            <w:r>
              <w:rPr>
                <w:b/>
                <w:sz w:val="24"/>
              </w:rPr>
              <w:t>Практические работы</w:t>
            </w:r>
          </w:p>
        </w:tc>
        <w:tc>
          <w:tcPr>
            <w:tcW w:w="48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89" w:type="dxa"/>
          </w:tcPr>
          <w:p>
            <w:pPr>
              <w:pStyle w:val="11"/>
              <w:spacing w:before="44" w:line="261" w:lineRule="exact"/>
              <w:ind w:left="100"/>
              <w:rPr>
                <w:sz w:val="24"/>
              </w:rPr>
            </w:pPr>
            <w:r>
              <w:rPr>
                <w:sz w:val="24"/>
              </w:rPr>
              <w:t>1</w:t>
            </w:r>
          </w:p>
        </w:tc>
        <w:tc>
          <w:tcPr>
            <w:tcW w:w="5060" w:type="dxa"/>
          </w:tcPr>
          <w:p>
            <w:pPr>
              <w:pStyle w:val="11"/>
              <w:spacing w:before="44" w:line="261" w:lineRule="exact"/>
              <w:ind w:left="98"/>
              <w:rPr>
                <w:sz w:val="24"/>
              </w:rPr>
            </w:pPr>
            <w:r>
              <w:rPr>
                <w:sz w:val="24"/>
              </w:rPr>
              <w:t>Систематические группы растений</w:t>
            </w:r>
          </w:p>
        </w:tc>
        <w:tc>
          <w:tcPr>
            <w:tcW w:w="945" w:type="dxa"/>
          </w:tcPr>
          <w:p>
            <w:pPr>
              <w:pStyle w:val="11"/>
              <w:spacing w:before="44" w:line="261" w:lineRule="exact"/>
              <w:ind w:left="210" w:right="18"/>
              <w:jc w:val="center"/>
              <w:rPr>
                <w:sz w:val="24"/>
              </w:rPr>
            </w:pPr>
            <w:r>
              <w:rPr>
                <w:sz w:val="24"/>
              </w:rPr>
              <w:t>19</w:t>
            </w:r>
          </w:p>
        </w:tc>
        <w:tc>
          <w:tcPr>
            <w:tcW w:w="1841" w:type="dxa"/>
          </w:tcPr>
          <w:p>
            <w:pPr>
              <w:pStyle w:val="11"/>
              <w:spacing w:before="44" w:line="261" w:lineRule="exact"/>
              <w:ind w:left="133"/>
              <w:jc w:val="center"/>
              <w:rPr>
                <w:sz w:val="24"/>
              </w:rPr>
            </w:pPr>
            <w:r>
              <w:rPr>
                <w:sz w:val="24"/>
              </w:rPr>
              <w:t>1</w:t>
            </w:r>
          </w:p>
        </w:tc>
        <w:tc>
          <w:tcPr>
            <w:tcW w:w="1910" w:type="dxa"/>
          </w:tcPr>
          <w:p>
            <w:pPr>
              <w:pStyle w:val="11"/>
              <w:spacing w:before="44" w:line="261" w:lineRule="exact"/>
              <w:ind w:left="875" w:right="684"/>
              <w:jc w:val="center"/>
              <w:rPr>
                <w:sz w:val="24"/>
              </w:rPr>
            </w:pPr>
            <w:r>
              <w:rPr>
                <w:sz w:val="24"/>
              </w:rPr>
              <w:t>4.5</w:t>
            </w:r>
          </w:p>
        </w:tc>
        <w:tc>
          <w:tcPr>
            <w:tcW w:w="4884" w:type="dxa"/>
          </w:tcPr>
          <w:p>
            <w:pPr>
              <w:pStyle w:val="11"/>
              <w:spacing w:before="44" w:line="261" w:lineRule="exact"/>
              <w:ind w:left="233"/>
              <w:rPr>
                <w:sz w:val="24"/>
              </w:rPr>
            </w:pPr>
            <w:r>
              <w:rPr>
                <w:sz w:val="24"/>
              </w:rPr>
              <w:t xml:space="preserve">Библиотека ЦОК </w:t>
            </w:r>
            <w:r>
              <w:fldChar w:fldCharType="begin"/>
            </w:r>
            <w:r>
              <w:instrText xml:space="preserve"> HYPERLINK "https://m.edsoo.ru/7f416720" \h </w:instrText>
            </w:r>
            <w:r>
              <w:fldChar w:fldCharType="separate"/>
            </w:r>
            <w:r>
              <w:rPr>
                <w:color w:val="0000FF"/>
                <w:sz w:val="24"/>
                <w:u w:val="single" w:color="0000FF"/>
              </w:rPr>
              <w:t>https://m.edsoo.ru/7f416720</w:t>
            </w:r>
            <w:r>
              <w:rPr>
                <w:color w:val="0000FF"/>
                <w:sz w:val="24"/>
                <w:u w:val="single" w:color="0000FF"/>
              </w:rPr>
              <w:fldChar w:fldCharType="end"/>
            </w:r>
          </w:p>
        </w:tc>
      </w:tr>
    </w:tbl>
    <w:p>
      <w:pPr>
        <w:spacing w:after="0" w:line="261" w:lineRule="exact"/>
        <w:rPr>
          <w:sz w:val="24"/>
        </w:rPr>
        <w:sectPr>
          <w:footerReference r:id="rId6" w:type="default"/>
          <w:pgSz w:w="16390" w:h="11910" w:orient="landscape"/>
          <w:pgMar w:top="500" w:right="340" w:bottom="1120" w:left="460" w:header="0" w:footer="932" w:gutter="0"/>
          <w:pgNumType w:start="25"/>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5060"/>
        <w:gridCol w:w="945"/>
        <w:gridCol w:w="1841"/>
        <w:gridCol w:w="1910"/>
        <w:gridCol w:w="4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89" w:type="dxa"/>
          </w:tcPr>
          <w:p>
            <w:pPr>
              <w:pStyle w:val="11"/>
              <w:spacing w:before="44" w:line="261" w:lineRule="exact"/>
              <w:ind w:left="100"/>
              <w:rPr>
                <w:sz w:val="24"/>
              </w:rPr>
            </w:pPr>
            <w:r>
              <w:rPr>
                <w:sz w:val="24"/>
              </w:rPr>
              <w:t>2</w:t>
            </w:r>
          </w:p>
        </w:tc>
        <w:tc>
          <w:tcPr>
            <w:tcW w:w="5060" w:type="dxa"/>
          </w:tcPr>
          <w:p>
            <w:pPr>
              <w:pStyle w:val="11"/>
              <w:spacing w:before="44" w:line="261" w:lineRule="exact"/>
              <w:ind w:left="98"/>
              <w:rPr>
                <w:sz w:val="24"/>
              </w:rPr>
            </w:pPr>
            <w:r>
              <w:rPr>
                <w:sz w:val="24"/>
              </w:rPr>
              <w:t>Развитие растительного мира на Земле</w:t>
            </w:r>
          </w:p>
        </w:tc>
        <w:tc>
          <w:tcPr>
            <w:tcW w:w="945" w:type="dxa"/>
          </w:tcPr>
          <w:p>
            <w:pPr>
              <w:pStyle w:val="11"/>
              <w:spacing w:before="44" w:line="261" w:lineRule="exact"/>
              <w:ind w:right="309"/>
              <w:jc w:val="right"/>
              <w:rPr>
                <w:sz w:val="24"/>
              </w:rPr>
            </w:pPr>
            <w:r>
              <w:rPr>
                <w:sz w:val="24"/>
              </w:rPr>
              <w:t>2</w:t>
            </w:r>
          </w:p>
        </w:tc>
        <w:tc>
          <w:tcPr>
            <w:tcW w:w="1841" w:type="dxa"/>
          </w:tcPr>
          <w:p>
            <w:pPr>
              <w:pStyle w:val="11"/>
              <w:spacing w:before="44" w:line="261" w:lineRule="exact"/>
              <w:ind w:right="788"/>
              <w:jc w:val="right"/>
              <w:rPr>
                <w:sz w:val="24"/>
              </w:rPr>
            </w:pPr>
            <w:r>
              <w:rPr>
                <w:sz w:val="24"/>
              </w:rPr>
              <w:t>1</w:t>
            </w:r>
          </w:p>
        </w:tc>
        <w:tc>
          <w:tcPr>
            <w:tcW w:w="1910" w:type="dxa"/>
          </w:tcPr>
          <w:p>
            <w:pPr>
              <w:pStyle w:val="11"/>
              <w:rPr>
                <w:sz w:val="24"/>
              </w:rPr>
            </w:pPr>
          </w:p>
        </w:tc>
        <w:tc>
          <w:tcPr>
            <w:tcW w:w="4884" w:type="dxa"/>
          </w:tcPr>
          <w:p>
            <w:pPr>
              <w:pStyle w:val="11"/>
              <w:spacing w:before="44" w:line="261" w:lineRule="exact"/>
              <w:ind w:right="99"/>
              <w:jc w:val="right"/>
              <w:rPr>
                <w:sz w:val="24"/>
              </w:rPr>
            </w:pPr>
            <w:r>
              <w:rPr>
                <w:sz w:val="24"/>
              </w:rPr>
              <w:t xml:space="preserve">Библиотека ЦОК </w:t>
            </w:r>
            <w:r>
              <w:fldChar w:fldCharType="begin"/>
            </w:r>
            <w:r>
              <w:instrText xml:space="preserve"> HYPERLINK "https://m.edsoo.ru/7f416720" \h </w:instrText>
            </w:r>
            <w:r>
              <w:fldChar w:fldCharType="separate"/>
            </w:r>
            <w:r>
              <w:rPr>
                <w:color w:val="0000FF"/>
                <w:sz w:val="24"/>
                <w:u w:val="single" w:color="0000FF"/>
              </w:rPr>
              <w:t>https://m.edsoo.ru/7f416720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89" w:type="dxa"/>
          </w:tcPr>
          <w:p>
            <w:pPr>
              <w:pStyle w:val="11"/>
              <w:spacing w:before="44" w:line="262" w:lineRule="exact"/>
              <w:ind w:left="100"/>
              <w:rPr>
                <w:sz w:val="24"/>
              </w:rPr>
            </w:pPr>
            <w:r>
              <w:rPr>
                <w:sz w:val="24"/>
              </w:rPr>
              <w:t>3</w:t>
            </w:r>
          </w:p>
        </w:tc>
        <w:tc>
          <w:tcPr>
            <w:tcW w:w="5060" w:type="dxa"/>
          </w:tcPr>
          <w:p>
            <w:pPr>
              <w:pStyle w:val="11"/>
              <w:spacing w:before="44" w:line="262" w:lineRule="exact"/>
              <w:ind w:left="98"/>
              <w:rPr>
                <w:sz w:val="24"/>
              </w:rPr>
            </w:pPr>
            <w:r>
              <w:rPr>
                <w:sz w:val="24"/>
              </w:rPr>
              <w:t>Растения в природных сообществах</w:t>
            </w:r>
          </w:p>
        </w:tc>
        <w:tc>
          <w:tcPr>
            <w:tcW w:w="945" w:type="dxa"/>
          </w:tcPr>
          <w:p>
            <w:pPr>
              <w:pStyle w:val="11"/>
              <w:spacing w:before="44" w:line="262" w:lineRule="exact"/>
              <w:ind w:right="309"/>
              <w:jc w:val="right"/>
              <w:rPr>
                <w:sz w:val="24"/>
              </w:rPr>
            </w:pPr>
            <w:r>
              <w:rPr>
                <w:sz w:val="24"/>
              </w:rPr>
              <w:t>3</w:t>
            </w:r>
          </w:p>
        </w:tc>
        <w:tc>
          <w:tcPr>
            <w:tcW w:w="1841" w:type="dxa"/>
          </w:tcPr>
          <w:p>
            <w:pPr>
              <w:pStyle w:val="11"/>
              <w:rPr>
                <w:sz w:val="24"/>
              </w:rPr>
            </w:pPr>
          </w:p>
        </w:tc>
        <w:tc>
          <w:tcPr>
            <w:tcW w:w="1910" w:type="dxa"/>
          </w:tcPr>
          <w:p>
            <w:pPr>
              <w:pStyle w:val="11"/>
              <w:rPr>
                <w:sz w:val="24"/>
              </w:rPr>
            </w:pPr>
          </w:p>
        </w:tc>
        <w:tc>
          <w:tcPr>
            <w:tcW w:w="4884" w:type="dxa"/>
          </w:tcPr>
          <w:p>
            <w:pPr>
              <w:pStyle w:val="11"/>
              <w:spacing w:before="44" w:line="262" w:lineRule="exact"/>
              <w:ind w:right="99"/>
              <w:jc w:val="right"/>
              <w:rPr>
                <w:sz w:val="24"/>
              </w:rPr>
            </w:pPr>
            <w:r>
              <w:rPr>
                <w:sz w:val="24"/>
              </w:rPr>
              <w:t xml:space="preserve">Библиотека ЦОК </w:t>
            </w:r>
            <w:r>
              <w:fldChar w:fldCharType="begin"/>
            </w:r>
            <w:r>
              <w:instrText xml:space="preserve"> HYPERLINK "https://m.edsoo.ru/7f416720" \h </w:instrText>
            </w:r>
            <w:r>
              <w:fldChar w:fldCharType="separate"/>
            </w:r>
            <w:r>
              <w:rPr>
                <w:color w:val="0000FF"/>
                <w:sz w:val="24"/>
                <w:u w:val="single" w:color="0000FF"/>
              </w:rPr>
              <w:t>https://m.edsoo.ru/7f416720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89" w:type="dxa"/>
          </w:tcPr>
          <w:p>
            <w:pPr>
              <w:pStyle w:val="11"/>
              <w:spacing w:before="44" w:line="261" w:lineRule="exact"/>
              <w:ind w:left="100"/>
              <w:rPr>
                <w:sz w:val="24"/>
              </w:rPr>
            </w:pPr>
            <w:r>
              <w:rPr>
                <w:sz w:val="24"/>
              </w:rPr>
              <w:t>4</w:t>
            </w:r>
          </w:p>
        </w:tc>
        <w:tc>
          <w:tcPr>
            <w:tcW w:w="5060" w:type="dxa"/>
          </w:tcPr>
          <w:p>
            <w:pPr>
              <w:pStyle w:val="11"/>
              <w:spacing w:before="44" w:line="261" w:lineRule="exact"/>
              <w:ind w:left="98"/>
              <w:rPr>
                <w:sz w:val="24"/>
              </w:rPr>
            </w:pPr>
            <w:r>
              <w:rPr>
                <w:sz w:val="24"/>
              </w:rPr>
              <w:t>Растения и человек</w:t>
            </w:r>
          </w:p>
        </w:tc>
        <w:tc>
          <w:tcPr>
            <w:tcW w:w="945" w:type="dxa"/>
          </w:tcPr>
          <w:p>
            <w:pPr>
              <w:pStyle w:val="11"/>
              <w:spacing w:before="44" w:line="261" w:lineRule="exact"/>
              <w:ind w:right="309"/>
              <w:jc w:val="right"/>
              <w:rPr>
                <w:sz w:val="24"/>
              </w:rPr>
            </w:pPr>
            <w:r>
              <w:rPr>
                <w:sz w:val="24"/>
              </w:rPr>
              <w:t>3</w:t>
            </w:r>
          </w:p>
        </w:tc>
        <w:tc>
          <w:tcPr>
            <w:tcW w:w="1841" w:type="dxa"/>
          </w:tcPr>
          <w:p>
            <w:pPr>
              <w:pStyle w:val="11"/>
              <w:rPr>
                <w:sz w:val="24"/>
              </w:rPr>
            </w:pPr>
          </w:p>
        </w:tc>
        <w:tc>
          <w:tcPr>
            <w:tcW w:w="1910" w:type="dxa"/>
          </w:tcPr>
          <w:p>
            <w:pPr>
              <w:pStyle w:val="11"/>
              <w:rPr>
                <w:sz w:val="24"/>
              </w:rPr>
            </w:pPr>
          </w:p>
        </w:tc>
        <w:tc>
          <w:tcPr>
            <w:tcW w:w="4884" w:type="dxa"/>
          </w:tcPr>
          <w:p>
            <w:pPr>
              <w:pStyle w:val="11"/>
              <w:spacing w:before="44" w:line="261" w:lineRule="exact"/>
              <w:ind w:right="99"/>
              <w:jc w:val="right"/>
              <w:rPr>
                <w:sz w:val="24"/>
              </w:rPr>
            </w:pPr>
            <w:r>
              <w:rPr>
                <w:sz w:val="24"/>
              </w:rPr>
              <w:t xml:space="preserve">Библиотека ЦОК </w:t>
            </w:r>
            <w:r>
              <w:fldChar w:fldCharType="begin"/>
            </w:r>
            <w:r>
              <w:instrText xml:space="preserve"> HYPERLINK "https://m.edsoo.ru/7f416720" \h </w:instrText>
            </w:r>
            <w:r>
              <w:fldChar w:fldCharType="separate"/>
            </w:r>
            <w:r>
              <w:rPr>
                <w:color w:val="0000FF"/>
                <w:sz w:val="24"/>
                <w:u w:val="single" w:color="0000FF"/>
              </w:rPr>
              <w:t>https://m.edsoo.ru/7f416720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89" w:type="dxa"/>
          </w:tcPr>
          <w:p>
            <w:pPr>
              <w:pStyle w:val="11"/>
              <w:spacing w:before="44" w:line="261" w:lineRule="exact"/>
              <w:ind w:left="100"/>
              <w:rPr>
                <w:sz w:val="24"/>
              </w:rPr>
            </w:pPr>
            <w:r>
              <w:rPr>
                <w:sz w:val="24"/>
              </w:rPr>
              <w:t>5</w:t>
            </w:r>
          </w:p>
        </w:tc>
        <w:tc>
          <w:tcPr>
            <w:tcW w:w="5060" w:type="dxa"/>
          </w:tcPr>
          <w:p>
            <w:pPr>
              <w:pStyle w:val="11"/>
              <w:spacing w:before="44" w:line="261" w:lineRule="exact"/>
              <w:ind w:left="98"/>
              <w:rPr>
                <w:sz w:val="24"/>
              </w:rPr>
            </w:pPr>
            <w:r>
              <w:rPr>
                <w:sz w:val="24"/>
              </w:rPr>
              <w:t>Грибы. Лишайники. Бактерии</w:t>
            </w:r>
          </w:p>
        </w:tc>
        <w:tc>
          <w:tcPr>
            <w:tcW w:w="945" w:type="dxa"/>
          </w:tcPr>
          <w:p>
            <w:pPr>
              <w:pStyle w:val="11"/>
              <w:spacing w:before="44" w:line="261" w:lineRule="exact"/>
              <w:ind w:right="309"/>
              <w:jc w:val="right"/>
              <w:rPr>
                <w:sz w:val="24"/>
              </w:rPr>
            </w:pPr>
            <w:r>
              <w:rPr>
                <w:sz w:val="24"/>
              </w:rPr>
              <w:t>7</w:t>
            </w:r>
          </w:p>
        </w:tc>
        <w:tc>
          <w:tcPr>
            <w:tcW w:w="1841" w:type="dxa"/>
          </w:tcPr>
          <w:p>
            <w:pPr>
              <w:pStyle w:val="11"/>
              <w:spacing w:before="44" w:line="261" w:lineRule="exact"/>
              <w:ind w:right="788"/>
              <w:jc w:val="right"/>
              <w:rPr>
                <w:sz w:val="24"/>
              </w:rPr>
            </w:pPr>
            <w:r>
              <w:rPr>
                <w:sz w:val="24"/>
              </w:rPr>
              <w:t>1</w:t>
            </w:r>
          </w:p>
        </w:tc>
        <w:tc>
          <w:tcPr>
            <w:tcW w:w="1910" w:type="dxa"/>
          </w:tcPr>
          <w:p>
            <w:pPr>
              <w:pStyle w:val="11"/>
              <w:spacing w:before="44" w:line="261" w:lineRule="exact"/>
              <w:ind w:left="194"/>
              <w:jc w:val="center"/>
              <w:rPr>
                <w:sz w:val="24"/>
              </w:rPr>
            </w:pPr>
            <w:r>
              <w:rPr>
                <w:sz w:val="24"/>
              </w:rPr>
              <w:t>2</w:t>
            </w:r>
          </w:p>
        </w:tc>
        <w:tc>
          <w:tcPr>
            <w:tcW w:w="4884" w:type="dxa"/>
          </w:tcPr>
          <w:p>
            <w:pPr>
              <w:pStyle w:val="11"/>
              <w:spacing w:before="44" w:line="261" w:lineRule="exact"/>
              <w:ind w:right="99"/>
              <w:jc w:val="right"/>
              <w:rPr>
                <w:sz w:val="24"/>
              </w:rPr>
            </w:pPr>
            <w:r>
              <w:rPr>
                <w:sz w:val="24"/>
              </w:rPr>
              <w:t xml:space="preserve">Библиотека ЦОК </w:t>
            </w:r>
            <w:r>
              <w:fldChar w:fldCharType="begin"/>
            </w:r>
            <w:r>
              <w:instrText xml:space="preserve"> HYPERLINK "https://m.edsoo.ru/7f416720" \h </w:instrText>
            </w:r>
            <w:r>
              <w:fldChar w:fldCharType="separate"/>
            </w:r>
            <w:r>
              <w:rPr>
                <w:color w:val="0000FF"/>
                <w:sz w:val="24"/>
                <w:u w:val="single" w:color="0000FF"/>
              </w:rPr>
              <w:t>https://m.edsoo.ru/7f416720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749" w:type="dxa"/>
            <w:gridSpan w:val="2"/>
          </w:tcPr>
          <w:p>
            <w:pPr>
              <w:pStyle w:val="11"/>
              <w:spacing w:before="44" w:line="261" w:lineRule="exact"/>
              <w:ind w:left="235"/>
              <w:rPr>
                <w:sz w:val="24"/>
              </w:rPr>
            </w:pPr>
            <w:r>
              <w:rPr>
                <w:sz w:val="24"/>
              </w:rPr>
              <w:t>ОБЩЕЕ КОЛИЧЕСТВО ЧАСОВ ПО ПРОГРАММЕ</w:t>
            </w:r>
          </w:p>
        </w:tc>
        <w:tc>
          <w:tcPr>
            <w:tcW w:w="945" w:type="dxa"/>
          </w:tcPr>
          <w:p>
            <w:pPr>
              <w:pStyle w:val="11"/>
              <w:spacing w:before="44" w:line="261" w:lineRule="exact"/>
              <w:ind w:right="249"/>
              <w:jc w:val="right"/>
              <w:rPr>
                <w:sz w:val="24"/>
              </w:rPr>
            </w:pPr>
            <w:r>
              <w:rPr>
                <w:sz w:val="24"/>
              </w:rPr>
              <w:t>34</w:t>
            </w:r>
          </w:p>
        </w:tc>
        <w:tc>
          <w:tcPr>
            <w:tcW w:w="1841" w:type="dxa"/>
          </w:tcPr>
          <w:p>
            <w:pPr>
              <w:pStyle w:val="11"/>
              <w:spacing w:before="44" w:line="261" w:lineRule="exact"/>
              <w:ind w:right="758"/>
              <w:jc w:val="right"/>
              <w:rPr>
                <w:sz w:val="24"/>
              </w:rPr>
            </w:pPr>
            <w:r>
              <w:rPr>
                <w:sz w:val="24"/>
              </w:rPr>
              <w:t>3</w:t>
            </w:r>
          </w:p>
        </w:tc>
        <w:tc>
          <w:tcPr>
            <w:tcW w:w="1910" w:type="dxa"/>
          </w:tcPr>
          <w:p>
            <w:pPr>
              <w:pStyle w:val="11"/>
              <w:spacing w:before="44" w:line="261" w:lineRule="exact"/>
              <w:ind w:left="875" w:right="684"/>
              <w:jc w:val="center"/>
              <w:rPr>
                <w:sz w:val="24"/>
              </w:rPr>
            </w:pPr>
            <w:r>
              <w:rPr>
                <w:sz w:val="24"/>
              </w:rPr>
              <w:t>6.5</w:t>
            </w:r>
          </w:p>
        </w:tc>
        <w:tc>
          <w:tcPr>
            <w:tcW w:w="4884" w:type="dxa"/>
          </w:tcPr>
          <w:p>
            <w:pPr>
              <w:pStyle w:val="11"/>
              <w:rPr>
                <w:sz w:val="24"/>
              </w:rPr>
            </w:pPr>
          </w:p>
        </w:tc>
      </w:tr>
    </w:tbl>
    <w:p>
      <w:pPr>
        <w:pStyle w:val="10"/>
        <w:numPr>
          <w:ilvl w:val="2"/>
          <w:numId w:val="1"/>
        </w:numPr>
        <w:tabs>
          <w:tab w:val="left" w:pos="7872"/>
        </w:tabs>
        <w:spacing w:before="1" w:after="0" w:line="240" w:lineRule="auto"/>
        <w:ind w:left="7871" w:right="0" w:hanging="7018"/>
        <w:jc w:val="left"/>
        <w:rPr>
          <w:b/>
          <w:sz w:val="24"/>
        </w:rPr>
      </w:pPr>
      <w:r>
        <w:rPr>
          <w:b/>
          <w:sz w:val="24"/>
        </w:rPr>
        <w:t>КЛАСС</w:t>
      </w:r>
    </w:p>
    <w:tbl>
      <w:tblPr>
        <w:tblStyle w:val="7"/>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5110"/>
        <w:gridCol w:w="971"/>
        <w:gridCol w:w="1840"/>
        <w:gridCol w:w="1909"/>
        <w:gridCol w:w="4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vMerge w:val="restart"/>
          </w:tcPr>
          <w:p>
            <w:pPr>
              <w:pStyle w:val="11"/>
              <w:spacing w:before="215"/>
              <w:ind w:left="242" w:right="92" w:firstLine="50"/>
              <w:rPr>
                <w:b/>
                <w:sz w:val="24"/>
              </w:rPr>
            </w:pPr>
            <w:r>
              <w:rPr>
                <w:b/>
                <w:sz w:val="24"/>
              </w:rPr>
              <w:t>№ п/п</w:t>
            </w:r>
          </w:p>
        </w:tc>
        <w:tc>
          <w:tcPr>
            <w:tcW w:w="5110" w:type="dxa"/>
            <w:vMerge w:val="restart"/>
          </w:tcPr>
          <w:p>
            <w:pPr>
              <w:pStyle w:val="11"/>
              <w:spacing w:before="6"/>
              <w:rPr>
                <w:b/>
                <w:sz w:val="30"/>
              </w:rPr>
            </w:pPr>
          </w:p>
          <w:p>
            <w:pPr>
              <w:pStyle w:val="11"/>
              <w:spacing w:before="1"/>
              <w:ind w:left="314"/>
              <w:rPr>
                <w:b/>
                <w:sz w:val="24"/>
              </w:rPr>
            </w:pPr>
            <w:r>
              <w:rPr>
                <w:b/>
                <w:sz w:val="24"/>
              </w:rPr>
              <w:t>Наименование разделов и тем программы</w:t>
            </w:r>
          </w:p>
        </w:tc>
        <w:tc>
          <w:tcPr>
            <w:tcW w:w="4720" w:type="dxa"/>
            <w:gridSpan w:val="3"/>
          </w:tcPr>
          <w:p>
            <w:pPr>
              <w:pStyle w:val="11"/>
              <w:spacing w:before="49" w:line="257" w:lineRule="exact"/>
              <w:ind w:left="1380"/>
              <w:rPr>
                <w:b/>
                <w:sz w:val="24"/>
              </w:rPr>
            </w:pPr>
            <w:r>
              <w:rPr>
                <w:b/>
                <w:sz w:val="24"/>
              </w:rPr>
              <w:t>Количество часов</w:t>
            </w:r>
          </w:p>
        </w:tc>
        <w:tc>
          <w:tcPr>
            <w:tcW w:w="4773" w:type="dxa"/>
            <w:vMerge w:val="restart"/>
          </w:tcPr>
          <w:p>
            <w:pPr>
              <w:pStyle w:val="11"/>
              <w:spacing w:before="215"/>
              <w:ind w:left="1038" w:right="878" w:firstLine="4"/>
              <w:rPr>
                <w:b/>
                <w:sz w:val="24"/>
              </w:rPr>
            </w:pPr>
            <w:r>
              <w:rPr>
                <w:b/>
                <w:sz w:val="24"/>
              </w:rPr>
              <w:t>Электронные (цифровые) образовательные ресурсы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3" w:type="dxa"/>
            <w:vMerge w:val="continue"/>
            <w:tcBorders>
              <w:top w:val="nil"/>
            </w:tcBorders>
          </w:tcPr>
          <w:p>
            <w:pPr>
              <w:rPr>
                <w:sz w:val="2"/>
                <w:szCs w:val="2"/>
              </w:rPr>
            </w:pPr>
          </w:p>
        </w:tc>
        <w:tc>
          <w:tcPr>
            <w:tcW w:w="5110" w:type="dxa"/>
            <w:vMerge w:val="continue"/>
            <w:tcBorders>
              <w:top w:val="nil"/>
            </w:tcBorders>
          </w:tcPr>
          <w:p>
            <w:pPr>
              <w:rPr>
                <w:sz w:val="2"/>
                <w:szCs w:val="2"/>
              </w:rPr>
            </w:pPr>
          </w:p>
        </w:tc>
        <w:tc>
          <w:tcPr>
            <w:tcW w:w="971" w:type="dxa"/>
          </w:tcPr>
          <w:p>
            <w:pPr>
              <w:pStyle w:val="11"/>
              <w:spacing w:before="186"/>
              <w:ind w:left="226" w:right="97"/>
              <w:jc w:val="center"/>
              <w:rPr>
                <w:b/>
                <w:sz w:val="24"/>
              </w:rPr>
            </w:pPr>
            <w:r>
              <w:rPr>
                <w:b/>
                <w:sz w:val="24"/>
              </w:rPr>
              <w:t>Всего</w:t>
            </w:r>
          </w:p>
        </w:tc>
        <w:tc>
          <w:tcPr>
            <w:tcW w:w="1840" w:type="dxa"/>
          </w:tcPr>
          <w:p>
            <w:pPr>
              <w:pStyle w:val="11"/>
              <w:spacing w:before="49" w:line="270" w:lineRule="atLeast"/>
              <w:ind w:left="584" w:right="81" w:hanging="348"/>
              <w:rPr>
                <w:b/>
                <w:sz w:val="24"/>
              </w:rPr>
            </w:pPr>
            <w:r>
              <w:rPr>
                <w:b/>
                <w:sz w:val="24"/>
              </w:rPr>
              <w:t>Контрольные работы</w:t>
            </w:r>
          </w:p>
        </w:tc>
        <w:tc>
          <w:tcPr>
            <w:tcW w:w="1909" w:type="dxa"/>
          </w:tcPr>
          <w:p>
            <w:pPr>
              <w:pStyle w:val="11"/>
              <w:spacing w:before="49" w:line="270" w:lineRule="atLeast"/>
              <w:ind w:left="622" w:right="79" w:hanging="384"/>
              <w:rPr>
                <w:b/>
                <w:sz w:val="24"/>
              </w:rPr>
            </w:pPr>
            <w:r>
              <w:rPr>
                <w:b/>
                <w:sz w:val="24"/>
              </w:rPr>
              <w:t>Практические работы</w:t>
            </w:r>
          </w:p>
        </w:tc>
        <w:tc>
          <w:tcPr>
            <w:tcW w:w="477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03" w:type="dxa"/>
          </w:tcPr>
          <w:p>
            <w:pPr>
              <w:pStyle w:val="11"/>
              <w:spacing w:before="43" w:line="262" w:lineRule="exact"/>
              <w:ind w:left="100"/>
              <w:rPr>
                <w:sz w:val="24"/>
              </w:rPr>
            </w:pPr>
            <w:r>
              <w:rPr>
                <w:sz w:val="24"/>
              </w:rPr>
              <w:t>1</w:t>
            </w:r>
          </w:p>
        </w:tc>
        <w:tc>
          <w:tcPr>
            <w:tcW w:w="5110" w:type="dxa"/>
          </w:tcPr>
          <w:p>
            <w:pPr>
              <w:pStyle w:val="11"/>
              <w:spacing w:before="43" w:line="262" w:lineRule="exact"/>
              <w:ind w:left="98"/>
              <w:rPr>
                <w:sz w:val="24"/>
              </w:rPr>
            </w:pPr>
            <w:r>
              <w:rPr>
                <w:sz w:val="24"/>
              </w:rPr>
              <w:t>Животный организм</w:t>
            </w:r>
          </w:p>
        </w:tc>
        <w:tc>
          <w:tcPr>
            <w:tcW w:w="971" w:type="dxa"/>
          </w:tcPr>
          <w:p>
            <w:pPr>
              <w:pStyle w:val="11"/>
              <w:spacing w:before="43" w:line="262" w:lineRule="exact"/>
              <w:ind w:left="192"/>
              <w:jc w:val="center"/>
              <w:rPr>
                <w:sz w:val="24"/>
              </w:rPr>
            </w:pPr>
            <w:r>
              <w:rPr>
                <w:sz w:val="24"/>
              </w:rPr>
              <w:t>4</w:t>
            </w:r>
          </w:p>
        </w:tc>
        <w:tc>
          <w:tcPr>
            <w:tcW w:w="1840" w:type="dxa"/>
          </w:tcPr>
          <w:p>
            <w:pPr>
              <w:pStyle w:val="11"/>
              <w:rPr>
                <w:sz w:val="24"/>
              </w:rPr>
            </w:pPr>
          </w:p>
        </w:tc>
        <w:tc>
          <w:tcPr>
            <w:tcW w:w="1909" w:type="dxa"/>
          </w:tcPr>
          <w:p>
            <w:pPr>
              <w:pStyle w:val="11"/>
              <w:spacing w:before="43" w:line="262" w:lineRule="exact"/>
              <w:ind w:left="820" w:right="623"/>
              <w:jc w:val="center"/>
              <w:rPr>
                <w:sz w:val="24"/>
              </w:rPr>
            </w:pPr>
            <w:r>
              <w:rPr>
                <w:sz w:val="24"/>
              </w:rPr>
              <w:t>0.5</w:t>
            </w:r>
          </w:p>
        </w:tc>
        <w:tc>
          <w:tcPr>
            <w:tcW w:w="4773" w:type="dxa"/>
          </w:tcPr>
          <w:p>
            <w:pPr>
              <w:pStyle w:val="11"/>
              <w:spacing w:before="43"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3" w:type="dxa"/>
          </w:tcPr>
          <w:p>
            <w:pPr>
              <w:pStyle w:val="11"/>
              <w:spacing w:before="184"/>
              <w:ind w:left="100"/>
              <w:rPr>
                <w:sz w:val="24"/>
              </w:rPr>
            </w:pPr>
            <w:r>
              <w:rPr>
                <w:sz w:val="24"/>
              </w:rPr>
              <w:t>2</w:t>
            </w:r>
          </w:p>
        </w:tc>
        <w:tc>
          <w:tcPr>
            <w:tcW w:w="5110" w:type="dxa"/>
          </w:tcPr>
          <w:p>
            <w:pPr>
              <w:pStyle w:val="11"/>
              <w:spacing w:before="44" w:line="270" w:lineRule="atLeast"/>
              <w:ind w:left="98" w:right="241"/>
              <w:rPr>
                <w:sz w:val="24"/>
              </w:rPr>
            </w:pPr>
            <w:r>
              <w:rPr>
                <w:sz w:val="24"/>
              </w:rPr>
              <w:t>Строение и жизнедеятельность организма жи- вотного</w:t>
            </w:r>
          </w:p>
        </w:tc>
        <w:tc>
          <w:tcPr>
            <w:tcW w:w="971" w:type="dxa"/>
          </w:tcPr>
          <w:p>
            <w:pPr>
              <w:pStyle w:val="11"/>
              <w:spacing w:before="184"/>
              <w:ind w:left="226" w:right="34"/>
              <w:jc w:val="center"/>
              <w:rPr>
                <w:sz w:val="24"/>
              </w:rPr>
            </w:pPr>
            <w:r>
              <w:rPr>
                <w:sz w:val="24"/>
              </w:rPr>
              <w:t>12</w:t>
            </w:r>
          </w:p>
        </w:tc>
        <w:tc>
          <w:tcPr>
            <w:tcW w:w="1840" w:type="dxa"/>
          </w:tcPr>
          <w:p>
            <w:pPr>
              <w:pStyle w:val="11"/>
              <w:rPr>
                <w:sz w:val="24"/>
              </w:rPr>
            </w:pPr>
          </w:p>
        </w:tc>
        <w:tc>
          <w:tcPr>
            <w:tcW w:w="1909" w:type="dxa"/>
          </w:tcPr>
          <w:p>
            <w:pPr>
              <w:pStyle w:val="11"/>
              <w:spacing w:before="184"/>
              <w:ind w:left="199"/>
              <w:jc w:val="center"/>
              <w:rPr>
                <w:sz w:val="24"/>
              </w:rPr>
            </w:pPr>
            <w:r>
              <w:rPr>
                <w:sz w:val="24"/>
              </w:rPr>
              <w:t>3</w:t>
            </w:r>
          </w:p>
        </w:tc>
        <w:tc>
          <w:tcPr>
            <w:tcW w:w="4773" w:type="dxa"/>
          </w:tcPr>
          <w:p>
            <w:pPr>
              <w:pStyle w:val="11"/>
              <w:spacing w:before="184"/>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3</w:t>
            </w:r>
          </w:p>
        </w:tc>
        <w:tc>
          <w:tcPr>
            <w:tcW w:w="5110" w:type="dxa"/>
          </w:tcPr>
          <w:p>
            <w:pPr>
              <w:pStyle w:val="11"/>
              <w:spacing w:before="44" w:line="262" w:lineRule="exact"/>
              <w:ind w:left="98"/>
              <w:rPr>
                <w:sz w:val="24"/>
              </w:rPr>
            </w:pPr>
            <w:r>
              <w:rPr>
                <w:sz w:val="24"/>
              </w:rPr>
              <w:t>Основные категории систематики животных</w:t>
            </w:r>
          </w:p>
        </w:tc>
        <w:tc>
          <w:tcPr>
            <w:tcW w:w="971" w:type="dxa"/>
          </w:tcPr>
          <w:p>
            <w:pPr>
              <w:pStyle w:val="11"/>
              <w:spacing w:before="44" w:line="262" w:lineRule="exact"/>
              <w:ind w:left="192"/>
              <w:jc w:val="center"/>
              <w:rPr>
                <w:sz w:val="24"/>
              </w:rPr>
            </w:pPr>
            <w:r>
              <w:rPr>
                <w:sz w:val="24"/>
              </w:rPr>
              <w:t>1</w:t>
            </w:r>
          </w:p>
        </w:tc>
        <w:tc>
          <w:tcPr>
            <w:tcW w:w="1840" w:type="dxa"/>
          </w:tcPr>
          <w:p>
            <w:pPr>
              <w:pStyle w:val="11"/>
              <w:rPr>
                <w:sz w:val="24"/>
              </w:rPr>
            </w:pPr>
          </w:p>
        </w:tc>
        <w:tc>
          <w:tcPr>
            <w:tcW w:w="1909" w:type="dxa"/>
          </w:tcPr>
          <w:p>
            <w:pPr>
              <w:pStyle w:val="11"/>
              <w:rPr>
                <w:sz w:val="24"/>
              </w:rPr>
            </w:pP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4</w:t>
            </w:r>
          </w:p>
        </w:tc>
        <w:tc>
          <w:tcPr>
            <w:tcW w:w="5110" w:type="dxa"/>
          </w:tcPr>
          <w:p>
            <w:pPr>
              <w:pStyle w:val="11"/>
              <w:spacing w:before="44" w:line="262" w:lineRule="exact"/>
              <w:ind w:left="98"/>
              <w:rPr>
                <w:sz w:val="24"/>
              </w:rPr>
            </w:pPr>
            <w:r>
              <w:rPr>
                <w:sz w:val="24"/>
              </w:rPr>
              <w:t>Одноклеточные животные - простейшие</w:t>
            </w:r>
          </w:p>
        </w:tc>
        <w:tc>
          <w:tcPr>
            <w:tcW w:w="971" w:type="dxa"/>
          </w:tcPr>
          <w:p>
            <w:pPr>
              <w:pStyle w:val="11"/>
              <w:spacing w:before="44" w:line="262" w:lineRule="exact"/>
              <w:ind w:left="192"/>
              <w:jc w:val="center"/>
              <w:rPr>
                <w:sz w:val="24"/>
              </w:rPr>
            </w:pPr>
            <w:r>
              <w:rPr>
                <w:sz w:val="24"/>
              </w:rPr>
              <w:t>3</w:t>
            </w:r>
          </w:p>
        </w:tc>
        <w:tc>
          <w:tcPr>
            <w:tcW w:w="1840" w:type="dxa"/>
          </w:tcPr>
          <w:p>
            <w:pPr>
              <w:pStyle w:val="11"/>
              <w:rPr>
                <w:sz w:val="24"/>
              </w:rPr>
            </w:pPr>
          </w:p>
        </w:tc>
        <w:tc>
          <w:tcPr>
            <w:tcW w:w="1909" w:type="dxa"/>
          </w:tcPr>
          <w:p>
            <w:pPr>
              <w:pStyle w:val="11"/>
              <w:spacing w:before="44" w:line="262" w:lineRule="exact"/>
              <w:ind w:left="199"/>
              <w:jc w:val="center"/>
              <w:rPr>
                <w:sz w:val="24"/>
              </w:rPr>
            </w:pPr>
            <w:r>
              <w:rPr>
                <w:sz w:val="24"/>
              </w:rPr>
              <w:t>1</w:t>
            </w: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3" w:type="dxa"/>
          </w:tcPr>
          <w:p>
            <w:pPr>
              <w:pStyle w:val="11"/>
              <w:spacing w:before="184"/>
              <w:ind w:left="100"/>
              <w:rPr>
                <w:sz w:val="24"/>
              </w:rPr>
            </w:pPr>
            <w:r>
              <w:rPr>
                <w:sz w:val="24"/>
              </w:rPr>
              <w:t>5</w:t>
            </w:r>
          </w:p>
        </w:tc>
        <w:tc>
          <w:tcPr>
            <w:tcW w:w="5110" w:type="dxa"/>
          </w:tcPr>
          <w:p>
            <w:pPr>
              <w:pStyle w:val="11"/>
              <w:spacing w:before="44" w:line="270" w:lineRule="atLeast"/>
              <w:ind w:left="98" w:right="2073"/>
              <w:rPr>
                <w:sz w:val="24"/>
              </w:rPr>
            </w:pPr>
            <w:r>
              <w:rPr>
                <w:sz w:val="24"/>
              </w:rPr>
              <w:t>Многоклеточные животные. Кишечнополостные</w:t>
            </w:r>
          </w:p>
        </w:tc>
        <w:tc>
          <w:tcPr>
            <w:tcW w:w="971" w:type="dxa"/>
          </w:tcPr>
          <w:p>
            <w:pPr>
              <w:pStyle w:val="11"/>
              <w:spacing w:before="184"/>
              <w:ind w:left="192"/>
              <w:jc w:val="center"/>
              <w:rPr>
                <w:sz w:val="24"/>
              </w:rPr>
            </w:pPr>
            <w:r>
              <w:rPr>
                <w:sz w:val="24"/>
              </w:rPr>
              <w:t>2</w:t>
            </w:r>
          </w:p>
        </w:tc>
        <w:tc>
          <w:tcPr>
            <w:tcW w:w="1840" w:type="dxa"/>
          </w:tcPr>
          <w:p>
            <w:pPr>
              <w:pStyle w:val="11"/>
              <w:rPr>
                <w:sz w:val="24"/>
              </w:rPr>
            </w:pPr>
          </w:p>
        </w:tc>
        <w:tc>
          <w:tcPr>
            <w:tcW w:w="1909" w:type="dxa"/>
          </w:tcPr>
          <w:p>
            <w:pPr>
              <w:pStyle w:val="11"/>
              <w:spacing w:before="184"/>
              <w:ind w:left="199"/>
              <w:jc w:val="center"/>
              <w:rPr>
                <w:sz w:val="24"/>
              </w:rPr>
            </w:pPr>
            <w:r>
              <w:rPr>
                <w:sz w:val="24"/>
              </w:rPr>
              <w:t>1</w:t>
            </w:r>
          </w:p>
        </w:tc>
        <w:tc>
          <w:tcPr>
            <w:tcW w:w="4773" w:type="dxa"/>
          </w:tcPr>
          <w:p>
            <w:pPr>
              <w:pStyle w:val="11"/>
              <w:spacing w:before="184"/>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6</w:t>
            </w:r>
          </w:p>
        </w:tc>
        <w:tc>
          <w:tcPr>
            <w:tcW w:w="5110" w:type="dxa"/>
          </w:tcPr>
          <w:p>
            <w:pPr>
              <w:pStyle w:val="11"/>
              <w:spacing w:before="44" w:line="262" w:lineRule="exact"/>
              <w:ind w:left="98"/>
              <w:rPr>
                <w:sz w:val="24"/>
              </w:rPr>
            </w:pPr>
            <w:r>
              <w:rPr>
                <w:sz w:val="24"/>
              </w:rPr>
              <w:t>Плоские, круглые, кольчатые черви</w:t>
            </w:r>
          </w:p>
        </w:tc>
        <w:tc>
          <w:tcPr>
            <w:tcW w:w="971" w:type="dxa"/>
          </w:tcPr>
          <w:p>
            <w:pPr>
              <w:pStyle w:val="11"/>
              <w:spacing w:before="44" w:line="262" w:lineRule="exact"/>
              <w:ind w:left="192"/>
              <w:jc w:val="center"/>
              <w:rPr>
                <w:sz w:val="24"/>
              </w:rPr>
            </w:pPr>
            <w:r>
              <w:rPr>
                <w:sz w:val="24"/>
              </w:rPr>
              <w:t>4</w:t>
            </w:r>
          </w:p>
        </w:tc>
        <w:tc>
          <w:tcPr>
            <w:tcW w:w="1840" w:type="dxa"/>
          </w:tcPr>
          <w:p>
            <w:pPr>
              <w:pStyle w:val="11"/>
              <w:spacing w:before="44" w:line="262" w:lineRule="exact"/>
              <w:ind w:right="787"/>
              <w:jc w:val="right"/>
              <w:rPr>
                <w:sz w:val="24"/>
              </w:rPr>
            </w:pPr>
            <w:r>
              <w:rPr>
                <w:sz w:val="24"/>
              </w:rPr>
              <w:t>1</w:t>
            </w:r>
          </w:p>
        </w:tc>
        <w:tc>
          <w:tcPr>
            <w:tcW w:w="1909" w:type="dxa"/>
          </w:tcPr>
          <w:p>
            <w:pPr>
              <w:pStyle w:val="11"/>
              <w:spacing w:before="44" w:line="262" w:lineRule="exact"/>
              <w:ind w:left="199"/>
              <w:jc w:val="center"/>
              <w:rPr>
                <w:sz w:val="24"/>
              </w:rPr>
            </w:pPr>
            <w:r>
              <w:rPr>
                <w:sz w:val="24"/>
              </w:rPr>
              <w:t>1</w:t>
            </w: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5" w:line="262" w:lineRule="exact"/>
              <w:ind w:left="100"/>
              <w:rPr>
                <w:sz w:val="24"/>
              </w:rPr>
            </w:pPr>
            <w:r>
              <w:rPr>
                <w:sz w:val="24"/>
              </w:rPr>
              <w:t>7</w:t>
            </w:r>
          </w:p>
        </w:tc>
        <w:tc>
          <w:tcPr>
            <w:tcW w:w="5110" w:type="dxa"/>
          </w:tcPr>
          <w:p>
            <w:pPr>
              <w:pStyle w:val="11"/>
              <w:spacing w:before="45" w:line="262" w:lineRule="exact"/>
              <w:ind w:left="98"/>
              <w:rPr>
                <w:sz w:val="24"/>
              </w:rPr>
            </w:pPr>
            <w:r>
              <w:rPr>
                <w:sz w:val="24"/>
              </w:rPr>
              <w:t>Членистоногие</w:t>
            </w:r>
          </w:p>
        </w:tc>
        <w:tc>
          <w:tcPr>
            <w:tcW w:w="971" w:type="dxa"/>
          </w:tcPr>
          <w:p>
            <w:pPr>
              <w:pStyle w:val="11"/>
              <w:spacing w:before="45" w:line="262" w:lineRule="exact"/>
              <w:ind w:left="192"/>
              <w:jc w:val="center"/>
              <w:rPr>
                <w:sz w:val="24"/>
              </w:rPr>
            </w:pPr>
            <w:r>
              <w:rPr>
                <w:sz w:val="24"/>
              </w:rPr>
              <w:t>6</w:t>
            </w:r>
          </w:p>
        </w:tc>
        <w:tc>
          <w:tcPr>
            <w:tcW w:w="1840" w:type="dxa"/>
          </w:tcPr>
          <w:p>
            <w:pPr>
              <w:pStyle w:val="11"/>
              <w:rPr>
                <w:sz w:val="24"/>
              </w:rPr>
            </w:pPr>
          </w:p>
        </w:tc>
        <w:tc>
          <w:tcPr>
            <w:tcW w:w="1909" w:type="dxa"/>
          </w:tcPr>
          <w:p>
            <w:pPr>
              <w:pStyle w:val="11"/>
              <w:spacing w:before="45" w:line="262" w:lineRule="exact"/>
              <w:ind w:left="199"/>
              <w:jc w:val="center"/>
              <w:rPr>
                <w:sz w:val="24"/>
              </w:rPr>
            </w:pPr>
            <w:r>
              <w:rPr>
                <w:sz w:val="24"/>
              </w:rPr>
              <w:t>1</w:t>
            </w:r>
          </w:p>
        </w:tc>
        <w:tc>
          <w:tcPr>
            <w:tcW w:w="4773" w:type="dxa"/>
          </w:tcPr>
          <w:p>
            <w:pPr>
              <w:pStyle w:val="11"/>
              <w:spacing w:before="45"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8</w:t>
            </w:r>
          </w:p>
        </w:tc>
        <w:tc>
          <w:tcPr>
            <w:tcW w:w="5110" w:type="dxa"/>
          </w:tcPr>
          <w:p>
            <w:pPr>
              <w:pStyle w:val="11"/>
              <w:spacing w:before="44" w:line="262" w:lineRule="exact"/>
              <w:ind w:left="98"/>
              <w:rPr>
                <w:sz w:val="24"/>
              </w:rPr>
            </w:pPr>
            <w:r>
              <w:rPr>
                <w:sz w:val="24"/>
              </w:rPr>
              <w:t>Моллюски</w:t>
            </w:r>
          </w:p>
        </w:tc>
        <w:tc>
          <w:tcPr>
            <w:tcW w:w="971" w:type="dxa"/>
          </w:tcPr>
          <w:p>
            <w:pPr>
              <w:pStyle w:val="11"/>
              <w:spacing w:before="44" w:line="262" w:lineRule="exact"/>
              <w:ind w:left="192"/>
              <w:jc w:val="center"/>
              <w:rPr>
                <w:sz w:val="24"/>
              </w:rPr>
            </w:pPr>
            <w:r>
              <w:rPr>
                <w:sz w:val="24"/>
              </w:rPr>
              <w:t>2</w:t>
            </w:r>
          </w:p>
        </w:tc>
        <w:tc>
          <w:tcPr>
            <w:tcW w:w="1840" w:type="dxa"/>
          </w:tcPr>
          <w:p>
            <w:pPr>
              <w:pStyle w:val="11"/>
              <w:spacing w:before="44" w:line="262" w:lineRule="exact"/>
              <w:ind w:right="787"/>
              <w:jc w:val="right"/>
              <w:rPr>
                <w:sz w:val="24"/>
              </w:rPr>
            </w:pPr>
            <w:r>
              <w:rPr>
                <w:sz w:val="24"/>
              </w:rPr>
              <w:t>1</w:t>
            </w:r>
          </w:p>
        </w:tc>
        <w:tc>
          <w:tcPr>
            <w:tcW w:w="1909" w:type="dxa"/>
          </w:tcPr>
          <w:p>
            <w:pPr>
              <w:pStyle w:val="11"/>
              <w:spacing w:before="44" w:line="262" w:lineRule="exact"/>
              <w:ind w:left="820" w:right="623"/>
              <w:jc w:val="center"/>
              <w:rPr>
                <w:sz w:val="24"/>
              </w:rPr>
            </w:pPr>
            <w:r>
              <w:rPr>
                <w:sz w:val="24"/>
              </w:rPr>
              <w:t>0.5</w:t>
            </w: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9</w:t>
            </w:r>
          </w:p>
        </w:tc>
        <w:tc>
          <w:tcPr>
            <w:tcW w:w="5110" w:type="dxa"/>
          </w:tcPr>
          <w:p>
            <w:pPr>
              <w:pStyle w:val="11"/>
              <w:spacing w:before="44" w:line="262" w:lineRule="exact"/>
              <w:ind w:left="98"/>
              <w:rPr>
                <w:sz w:val="24"/>
              </w:rPr>
            </w:pPr>
            <w:r>
              <w:rPr>
                <w:sz w:val="24"/>
              </w:rPr>
              <w:t>Хордовые</w:t>
            </w:r>
          </w:p>
        </w:tc>
        <w:tc>
          <w:tcPr>
            <w:tcW w:w="971" w:type="dxa"/>
          </w:tcPr>
          <w:p>
            <w:pPr>
              <w:pStyle w:val="11"/>
              <w:spacing w:before="44" w:line="262" w:lineRule="exact"/>
              <w:ind w:left="192"/>
              <w:jc w:val="center"/>
              <w:rPr>
                <w:sz w:val="24"/>
              </w:rPr>
            </w:pPr>
            <w:r>
              <w:rPr>
                <w:sz w:val="24"/>
              </w:rPr>
              <w:t>1</w:t>
            </w:r>
          </w:p>
        </w:tc>
        <w:tc>
          <w:tcPr>
            <w:tcW w:w="1840" w:type="dxa"/>
          </w:tcPr>
          <w:p>
            <w:pPr>
              <w:pStyle w:val="11"/>
              <w:rPr>
                <w:sz w:val="24"/>
              </w:rPr>
            </w:pPr>
          </w:p>
        </w:tc>
        <w:tc>
          <w:tcPr>
            <w:tcW w:w="1909" w:type="dxa"/>
          </w:tcPr>
          <w:p>
            <w:pPr>
              <w:pStyle w:val="11"/>
              <w:rPr>
                <w:sz w:val="24"/>
              </w:rPr>
            </w:pP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10</w:t>
            </w:r>
          </w:p>
        </w:tc>
        <w:tc>
          <w:tcPr>
            <w:tcW w:w="5110" w:type="dxa"/>
          </w:tcPr>
          <w:p>
            <w:pPr>
              <w:pStyle w:val="11"/>
              <w:spacing w:before="44" w:line="262" w:lineRule="exact"/>
              <w:ind w:left="98"/>
              <w:rPr>
                <w:sz w:val="24"/>
              </w:rPr>
            </w:pPr>
            <w:r>
              <w:rPr>
                <w:sz w:val="24"/>
              </w:rPr>
              <w:t>Рыбы</w:t>
            </w:r>
          </w:p>
        </w:tc>
        <w:tc>
          <w:tcPr>
            <w:tcW w:w="971" w:type="dxa"/>
          </w:tcPr>
          <w:p>
            <w:pPr>
              <w:pStyle w:val="11"/>
              <w:spacing w:before="44" w:line="262" w:lineRule="exact"/>
              <w:ind w:left="192"/>
              <w:jc w:val="center"/>
              <w:rPr>
                <w:sz w:val="24"/>
              </w:rPr>
            </w:pPr>
            <w:r>
              <w:rPr>
                <w:sz w:val="24"/>
              </w:rPr>
              <w:t>4</w:t>
            </w:r>
          </w:p>
        </w:tc>
        <w:tc>
          <w:tcPr>
            <w:tcW w:w="1840" w:type="dxa"/>
          </w:tcPr>
          <w:p>
            <w:pPr>
              <w:pStyle w:val="11"/>
              <w:rPr>
                <w:sz w:val="24"/>
              </w:rPr>
            </w:pPr>
          </w:p>
        </w:tc>
        <w:tc>
          <w:tcPr>
            <w:tcW w:w="1909" w:type="dxa"/>
          </w:tcPr>
          <w:p>
            <w:pPr>
              <w:pStyle w:val="11"/>
              <w:spacing w:before="44" w:line="262" w:lineRule="exact"/>
              <w:ind w:left="199"/>
              <w:jc w:val="center"/>
              <w:rPr>
                <w:sz w:val="24"/>
              </w:rPr>
            </w:pPr>
            <w:r>
              <w:rPr>
                <w:sz w:val="24"/>
              </w:rPr>
              <w:t>1</w:t>
            </w: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11</w:t>
            </w:r>
          </w:p>
        </w:tc>
        <w:tc>
          <w:tcPr>
            <w:tcW w:w="5110" w:type="dxa"/>
          </w:tcPr>
          <w:p>
            <w:pPr>
              <w:pStyle w:val="11"/>
              <w:spacing w:before="44" w:line="262" w:lineRule="exact"/>
              <w:ind w:left="98"/>
              <w:rPr>
                <w:sz w:val="24"/>
              </w:rPr>
            </w:pPr>
            <w:r>
              <w:rPr>
                <w:sz w:val="24"/>
              </w:rPr>
              <w:t>Земноводные</w:t>
            </w:r>
          </w:p>
        </w:tc>
        <w:tc>
          <w:tcPr>
            <w:tcW w:w="971" w:type="dxa"/>
          </w:tcPr>
          <w:p>
            <w:pPr>
              <w:pStyle w:val="11"/>
              <w:spacing w:before="44" w:line="262" w:lineRule="exact"/>
              <w:ind w:left="192"/>
              <w:jc w:val="center"/>
              <w:rPr>
                <w:sz w:val="24"/>
              </w:rPr>
            </w:pPr>
            <w:r>
              <w:rPr>
                <w:sz w:val="24"/>
              </w:rPr>
              <w:t>3</w:t>
            </w:r>
          </w:p>
        </w:tc>
        <w:tc>
          <w:tcPr>
            <w:tcW w:w="1840" w:type="dxa"/>
          </w:tcPr>
          <w:p>
            <w:pPr>
              <w:pStyle w:val="11"/>
              <w:rPr>
                <w:sz w:val="24"/>
              </w:rPr>
            </w:pPr>
          </w:p>
        </w:tc>
        <w:tc>
          <w:tcPr>
            <w:tcW w:w="1909" w:type="dxa"/>
          </w:tcPr>
          <w:p>
            <w:pPr>
              <w:pStyle w:val="11"/>
              <w:rPr>
                <w:sz w:val="24"/>
              </w:rPr>
            </w:pP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03" w:type="dxa"/>
          </w:tcPr>
          <w:p>
            <w:pPr>
              <w:pStyle w:val="11"/>
              <w:spacing w:before="42" w:line="262" w:lineRule="exact"/>
              <w:ind w:left="100"/>
              <w:rPr>
                <w:sz w:val="24"/>
              </w:rPr>
            </w:pPr>
            <w:r>
              <w:rPr>
                <w:sz w:val="24"/>
              </w:rPr>
              <w:t>12</w:t>
            </w:r>
          </w:p>
        </w:tc>
        <w:tc>
          <w:tcPr>
            <w:tcW w:w="5110" w:type="dxa"/>
          </w:tcPr>
          <w:p>
            <w:pPr>
              <w:pStyle w:val="11"/>
              <w:spacing w:before="42" w:line="262" w:lineRule="exact"/>
              <w:ind w:left="98"/>
              <w:rPr>
                <w:sz w:val="24"/>
              </w:rPr>
            </w:pPr>
            <w:r>
              <w:rPr>
                <w:sz w:val="24"/>
              </w:rPr>
              <w:t>Пресмыкающиеся</w:t>
            </w:r>
          </w:p>
        </w:tc>
        <w:tc>
          <w:tcPr>
            <w:tcW w:w="971" w:type="dxa"/>
          </w:tcPr>
          <w:p>
            <w:pPr>
              <w:pStyle w:val="11"/>
              <w:spacing w:before="42" w:line="262" w:lineRule="exact"/>
              <w:ind w:left="192"/>
              <w:jc w:val="center"/>
              <w:rPr>
                <w:sz w:val="24"/>
              </w:rPr>
            </w:pPr>
            <w:r>
              <w:rPr>
                <w:sz w:val="24"/>
              </w:rPr>
              <w:t>3</w:t>
            </w:r>
          </w:p>
        </w:tc>
        <w:tc>
          <w:tcPr>
            <w:tcW w:w="1840" w:type="dxa"/>
          </w:tcPr>
          <w:p>
            <w:pPr>
              <w:pStyle w:val="11"/>
              <w:rPr>
                <w:sz w:val="24"/>
              </w:rPr>
            </w:pPr>
          </w:p>
        </w:tc>
        <w:tc>
          <w:tcPr>
            <w:tcW w:w="1909" w:type="dxa"/>
          </w:tcPr>
          <w:p>
            <w:pPr>
              <w:pStyle w:val="11"/>
              <w:rPr>
                <w:sz w:val="24"/>
              </w:rPr>
            </w:pPr>
          </w:p>
        </w:tc>
        <w:tc>
          <w:tcPr>
            <w:tcW w:w="4773" w:type="dxa"/>
          </w:tcPr>
          <w:p>
            <w:pPr>
              <w:pStyle w:val="11"/>
              <w:spacing w:before="42"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13</w:t>
            </w:r>
          </w:p>
        </w:tc>
        <w:tc>
          <w:tcPr>
            <w:tcW w:w="5110" w:type="dxa"/>
          </w:tcPr>
          <w:p>
            <w:pPr>
              <w:pStyle w:val="11"/>
              <w:spacing w:before="44" w:line="262" w:lineRule="exact"/>
              <w:ind w:left="98"/>
              <w:rPr>
                <w:sz w:val="24"/>
              </w:rPr>
            </w:pPr>
            <w:r>
              <w:rPr>
                <w:sz w:val="24"/>
              </w:rPr>
              <w:t>Птицы</w:t>
            </w:r>
          </w:p>
        </w:tc>
        <w:tc>
          <w:tcPr>
            <w:tcW w:w="971" w:type="dxa"/>
          </w:tcPr>
          <w:p>
            <w:pPr>
              <w:pStyle w:val="11"/>
              <w:spacing w:before="44" w:line="262" w:lineRule="exact"/>
              <w:ind w:left="192"/>
              <w:jc w:val="center"/>
              <w:rPr>
                <w:sz w:val="24"/>
              </w:rPr>
            </w:pPr>
            <w:r>
              <w:rPr>
                <w:sz w:val="24"/>
              </w:rPr>
              <w:t>4</w:t>
            </w:r>
          </w:p>
        </w:tc>
        <w:tc>
          <w:tcPr>
            <w:tcW w:w="1840" w:type="dxa"/>
          </w:tcPr>
          <w:p>
            <w:pPr>
              <w:pStyle w:val="11"/>
              <w:rPr>
                <w:sz w:val="24"/>
              </w:rPr>
            </w:pPr>
          </w:p>
        </w:tc>
        <w:tc>
          <w:tcPr>
            <w:tcW w:w="1909" w:type="dxa"/>
          </w:tcPr>
          <w:p>
            <w:pPr>
              <w:pStyle w:val="11"/>
              <w:spacing w:before="44" w:line="262" w:lineRule="exact"/>
              <w:ind w:left="199"/>
              <w:jc w:val="center"/>
              <w:rPr>
                <w:sz w:val="24"/>
              </w:rPr>
            </w:pPr>
            <w:r>
              <w:rPr>
                <w:sz w:val="24"/>
              </w:rPr>
              <w:t>1</w:t>
            </w: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14</w:t>
            </w:r>
          </w:p>
        </w:tc>
        <w:tc>
          <w:tcPr>
            <w:tcW w:w="5110" w:type="dxa"/>
          </w:tcPr>
          <w:p>
            <w:pPr>
              <w:pStyle w:val="11"/>
              <w:spacing w:before="44" w:line="262" w:lineRule="exact"/>
              <w:ind w:left="98"/>
              <w:rPr>
                <w:sz w:val="24"/>
              </w:rPr>
            </w:pPr>
            <w:r>
              <w:rPr>
                <w:sz w:val="24"/>
              </w:rPr>
              <w:t>Млекопитающие</w:t>
            </w:r>
          </w:p>
        </w:tc>
        <w:tc>
          <w:tcPr>
            <w:tcW w:w="971" w:type="dxa"/>
          </w:tcPr>
          <w:p>
            <w:pPr>
              <w:pStyle w:val="11"/>
              <w:spacing w:before="44" w:line="262" w:lineRule="exact"/>
              <w:ind w:left="192"/>
              <w:jc w:val="center"/>
              <w:rPr>
                <w:sz w:val="24"/>
              </w:rPr>
            </w:pPr>
            <w:r>
              <w:rPr>
                <w:sz w:val="24"/>
              </w:rPr>
              <w:t>7</w:t>
            </w:r>
          </w:p>
        </w:tc>
        <w:tc>
          <w:tcPr>
            <w:tcW w:w="1840" w:type="dxa"/>
          </w:tcPr>
          <w:p>
            <w:pPr>
              <w:pStyle w:val="11"/>
              <w:spacing w:before="44" w:line="262" w:lineRule="exact"/>
              <w:ind w:right="787"/>
              <w:jc w:val="right"/>
              <w:rPr>
                <w:sz w:val="24"/>
              </w:rPr>
            </w:pPr>
            <w:r>
              <w:rPr>
                <w:sz w:val="24"/>
              </w:rPr>
              <w:t>1</w:t>
            </w:r>
          </w:p>
        </w:tc>
        <w:tc>
          <w:tcPr>
            <w:tcW w:w="1909" w:type="dxa"/>
          </w:tcPr>
          <w:p>
            <w:pPr>
              <w:pStyle w:val="11"/>
              <w:spacing w:before="44" w:line="262" w:lineRule="exact"/>
              <w:ind w:left="199"/>
              <w:jc w:val="center"/>
              <w:rPr>
                <w:sz w:val="24"/>
              </w:rPr>
            </w:pPr>
            <w:r>
              <w:rPr>
                <w:sz w:val="24"/>
              </w:rPr>
              <w:t>1</w:t>
            </w: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5" w:line="262" w:lineRule="exact"/>
              <w:ind w:left="100"/>
              <w:rPr>
                <w:sz w:val="24"/>
              </w:rPr>
            </w:pPr>
            <w:r>
              <w:rPr>
                <w:sz w:val="24"/>
              </w:rPr>
              <w:t>15</w:t>
            </w:r>
          </w:p>
        </w:tc>
        <w:tc>
          <w:tcPr>
            <w:tcW w:w="5110" w:type="dxa"/>
          </w:tcPr>
          <w:p>
            <w:pPr>
              <w:pStyle w:val="11"/>
              <w:spacing w:before="45" w:line="262" w:lineRule="exact"/>
              <w:ind w:left="98"/>
              <w:rPr>
                <w:sz w:val="24"/>
              </w:rPr>
            </w:pPr>
            <w:r>
              <w:rPr>
                <w:sz w:val="24"/>
              </w:rPr>
              <w:t>Развитие животного мира на Земле</w:t>
            </w:r>
          </w:p>
        </w:tc>
        <w:tc>
          <w:tcPr>
            <w:tcW w:w="971" w:type="dxa"/>
          </w:tcPr>
          <w:p>
            <w:pPr>
              <w:pStyle w:val="11"/>
              <w:spacing w:before="45" w:line="262" w:lineRule="exact"/>
              <w:ind w:left="192"/>
              <w:jc w:val="center"/>
              <w:rPr>
                <w:sz w:val="24"/>
              </w:rPr>
            </w:pPr>
            <w:r>
              <w:rPr>
                <w:sz w:val="24"/>
              </w:rPr>
              <w:t>4</w:t>
            </w:r>
          </w:p>
        </w:tc>
        <w:tc>
          <w:tcPr>
            <w:tcW w:w="1840" w:type="dxa"/>
          </w:tcPr>
          <w:p>
            <w:pPr>
              <w:pStyle w:val="11"/>
              <w:rPr>
                <w:sz w:val="24"/>
              </w:rPr>
            </w:pPr>
          </w:p>
        </w:tc>
        <w:tc>
          <w:tcPr>
            <w:tcW w:w="1909" w:type="dxa"/>
          </w:tcPr>
          <w:p>
            <w:pPr>
              <w:pStyle w:val="11"/>
              <w:spacing w:before="45" w:line="262" w:lineRule="exact"/>
              <w:ind w:left="820" w:right="623"/>
              <w:jc w:val="center"/>
              <w:rPr>
                <w:sz w:val="24"/>
              </w:rPr>
            </w:pPr>
            <w:r>
              <w:rPr>
                <w:sz w:val="24"/>
              </w:rPr>
              <w:t>0.5</w:t>
            </w:r>
          </w:p>
        </w:tc>
        <w:tc>
          <w:tcPr>
            <w:tcW w:w="4773" w:type="dxa"/>
          </w:tcPr>
          <w:p>
            <w:pPr>
              <w:pStyle w:val="11"/>
              <w:spacing w:before="45"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16</w:t>
            </w:r>
          </w:p>
        </w:tc>
        <w:tc>
          <w:tcPr>
            <w:tcW w:w="5110" w:type="dxa"/>
          </w:tcPr>
          <w:p>
            <w:pPr>
              <w:pStyle w:val="11"/>
              <w:spacing w:before="44" w:line="262" w:lineRule="exact"/>
              <w:ind w:left="98"/>
              <w:rPr>
                <w:sz w:val="24"/>
              </w:rPr>
            </w:pPr>
            <w:r>
              <w:rPr>
                <w:sz w:val="24"/>
              </w:rPr>
              <w:t>Животные в природных сообществах</w:t>
            </w:r>
          </w:p>
        </w:tc>
        <w:tc>
          <w:tcPr>
            <w:tcW w:w="971" w:type="dxa"/>
          </w:tcPr>
          <w:p>
            <w:pPr>
              <w:pStyle w:val="11"/>
              <w:spacing w:before="44" w:line="262" w:lineRule="exact"/>
              <w:ind w:left="192"/>
              <w:jc w:val="center"/>
              <w:rPr>
                <w:sz w:val="24"/>
              </w:rPr>
            </w:pPr>
            <w:r>
              <w:rPr>
                <w:sz w:val="24"/>
              </w:rPr>
              <w:t>3</w:t>
            </w:r>
          </w:p>
        </w:tc>
        <w:tc>
          <w:tcPr>
            <w:tcW w:w="1840" w:type="dxa"/>
          </w:tcPr>
          <w:p>
            <w:pPr>
              <w:pStyle w:val="11"/>
              <w:rPr>
                <w:sz w:val="24"/>
              </w:rPr>
            </w:pPr>
          </w:p>
        </w:tc>
        <w:tc>
          <w:tcPr>
            <w:tcW w:w="1909" w:type="dxa"/>
          </w:tcPr>
          <w:p>
            <w:pPr>
              <w:pStyle w:val="11"/>
              <w:rPr>
                <w:sz w:val="24"/>
              </w:rPr>
            </w:pP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17</w:t>
            </w:r>
          </w:p>
        </w:tc>
        <w:tc>
          <w:tcPr>
            <w:tcW w:w="5110" w:type="dxa"/>
          </w:tcPr>
          <w:p>
            <w:pPr>
              <w:pStyle w:val="11"/>
              <w:spacing w:before="44" w:line="262" w:lineRule="exact"/>
              <w:ind w:left="98"/>
              <w:rPr>
                <w:sz w:val="24"/>
              </w:rPr>
            </w:pPr>
            <w:r>
              <w:rPr>
                <w:sz w:val="24"/>
              </w:rPr>
              <w:t>Животные и человек</w:t>
            </w:r>
          </w:p>
        </w:tc>
        <w:tc>
          <w:tcPr>
            <w:tcW w:w="971" w:type="dxa"/>
          </w:tcPr>
          <w:p>
            <w:pPr>
              <w:pStyle w:val="11"/>
              <w:spacing w:before="44" w:line="262" w:lineRule="exact"/>
              <w:ind w:left="192"/>
              <w:jc w:val="center"/>
              <w:rPr>
                <w:sz w:val="24"/>
              </w:rPr>
            </w:pPr>
            <w:r>
              <w:rPr>
                <w:sz w:val="24"/>
              </w:rPr>
              <w:t>3</w:t>
            </w:r>
          </w:p>
        </w:tc>
        <w:tc>
          <w:tcPr>
            <w:tcW w:w="1840" w:type="dxa"/>
          </w:tcPr>
          <w:p>
            <w:pPr>
              <w:pStyle w:val="11"/>
              <w:spacing w:before="44" w:line="262" w:lineRule="exact"/>
              <w:ind w:right="787"/>
              <w:jc w:val="right"/>
              <w:rPr>
                <w:sz w:val="24"/>
              </w:rPr>
            </w:pPr>
            <w:r>
              <w:rPr>
                <w:sz w:val="24"/>
              </w:rPr>
              <w:t>1</w:t>
            </w:r>
          </w:p>
        </w:tc>
        <w:tc>
          <w:tcPr>
            <w:tcW w:w="1909" w:type="dxa"/>
          </w:tcPr>
          <w:p>
            <w:pPr>
              <w:pStyle w:val="11"/>
              <w:rPr>
                <w:sz w:val="24"/>
              </w:rPr>
            </w:pP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03" w:type="dxa"/>
          </w:tcPr>
          <w:p>
            <w:pPr>
              <w:pStyle w:val="11"/>
              <w:spacing w:before="44" w:line="262" w:lineRule="exact"/>
              <w:ind w:left="100"/>
              <w:rPr>
                <w:sz w:val="24"/>
              </w:rPr>
            </w:pPr>
            <w:r>
              <w:rPr>
                <w:sz w:val="24"/>
              </w:rPr>
              <w:t>18</w:t>
            </w:r>
          </w:p>
        </w:tc>
        <w:tc>
          <w:tcPr>
            <w:tcW w:w="5110" w:type="dxa"/>
          </w:tcPr>
          <w:p>
            <w:pPr>
              <w:pStyle w:val="11"/>
              <w:spacing w:before="44" w:line="262" w:lineRule="exact"/>
              <w:ind w:left="98"/>
              <w:rPr>
                <w:sz w:val="24"/>
              </w:rPr>
            </w:pPr>
            <w:r>
              <w:rPr>
                <w:sz w:val="24"/>
              </w:rPr>
              <w:t>Резервное время</w:t>
            </w:r>
          </w:p>
        </w:tc>
        <w:tc>
          <w:tcPr>
            <w:tcW w:w="971" w:type="dxa"/>
          </w:tcPr>
          <w:p>
            <w:pPr>
              <w:pStyle w:val="11"/>
              <w:spacing w:before="44" w:line="262" w:lineRule="exact"/>
              <w:ind w:left="192"/>
              <w:jc w:val="center"/>
              <w:rPr>
                <w:sz w:val="24"/>
              </w:rPr>
            </w:pPr>
            <w:r>
              <w:rPr>
                <w:sz w:val="24"/>
              </w:rPr>
              <w:t>2</w:t>
            </w:r>
          </w:p>
        </w:tc>
        <w:tc>
          <w:tcPr>
            <w:tcW w:w="1840" w:type="dxa"/>
          </w:tcPr>
          <w:p>
            <w:pPr>
              <w:pStyle w:val="11"/>
              <w:rPr>
                <w:sz w:val="24"/>
              </w:rPr>
            </w:pPr>
          </w:p>
        </w:tc>
        <w:tc>
          <w:tcPr>
            <w:tcW w:w="1909" w:type="dxa"/>
          </w:tcPr>
          <w:p>
            <w:pPr>
              <w:pStyle w:val="11"/>
              <w:rPr>
                <w:sz w:val="24"/>
              </w:rPr>
            </w:pPr>
          </w:p>
        </w:tc>
        <w:tc>
          <w:tcPr>
            <w:tcW w:w="4773" w:type="dxa"/>
          </w:tcPr>
          <w:p>
            <w:pPr>
              <w:pStyle w:val="11"/>
              <w:spacing w:before="44" w:line="262" w:lineRule="exact"/>
              <w:ind w:left="87" w:right="103"/>
              <w:jc w:val="center"/>
              <w:rPr>
                <w:sz w:val="24"/>
              </w:rPr>
            </w:pPr>
            <w:r>
              <w:rPr>
                <w:sz w:val="24"/>
              </w:rPr>
              <w:t xml:space="preserve">Библиотека ЦОК </w:t>
            </w:r>
            <w:r>
              <w:fldChar w:fldCharType="begin"/>
            </w:r>
            <w:r>
              <w:instrText xml:space="preserve"> HYPERLINK "https://m.edsoo.ru/7f418886" \h </w:instrText>
            </w:r>
            <w:r>
              <w:fldChar w:fldCharType="separate"/>
            </w:r>
            <w:r>
              <w:rPr>
                <w:color w:val="0000FF"/>
                <w:sz w:val="24"/>
                <w:u w:val="single" w:color="0000FF"/>
              </w:rPr>
              <w:t>https://m.edsoo.ru/7f418886</w:t>
            </w:r>
            <w:r>
              <w:rPr>
                <w:color w:val="0000FF"/>
                <w:sz w:val="24"/>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5813" w:type="dxa"/>
            <w:gridSpan w:val="2"/>
          </w:tcPr>
          <w:p>
            <w:pPr>
              <w:pStyle w:val="11"/>
              <w:spacing w:before="44" w:line="262" w:lineRule="exact"/>
              <w:ind w:left="100"/>
              <w:rPr>
                <w:sz w:val="24"/>
              </w:rPr>
            </w:pPr>
            <w:r>
              <w:rPr>
                <w:sz w:val="24"/>
              </w:rPr>
              <w:t>ОБЩЕЕ КОЛИЧЕСТВО ЧАСОВ ПО ПРОГРАММЕ</w:t>
            </w:r>
          </w:p>
        </w:tc>
        <w:tc>
          <w:tcPr>
            <w:tcW w:w="971" w:type="dxa"/>
          </w:tcPr>
          <w:p>
            <w:pPr>
              <w:pStyle w:val="11"/>
              <w:spacing w:before="44" w:line="262" w:lineRule="exact"/>
              <w:ind w:left="226" w:right="34"/>
              <w:jc w:val="center"/>
              <w:rPr>
                <w:sz w:val="24"/>
              </w:rPr>
            </w:pPr>
            <w:r>
              <w:rPr>
                <w:sz w:val="24"/>
              </w:rPr>
              <w:t>68</w:t>
            </w:r>
          </w:p>
        </w:tc>
        <w:tc>
          <w:tcPr>
            <w:tcW w:w="1840" w:type="dxa"/>
          </w:tcPr>
          <w:p>
            <w:pPr>
              <w:pStyle w:val="11"/>
              <w:spacing w:before="44" w:line="262" w:lineRule="exact"/>
              <w:ind w:right="758"/>
              <w:jc w:val="right"/>
              <w:rPr>
                <w:sz w:val="24"/>
              </w:rPr>
            </w:pPr>
            <w:r>
              <w:rPr>
                <w:sz w:val="24"/>
              </w:rPr>
              <w:t>4</w:t>
            </w:r>
          </w:p>
        </w:tc>
        <w:tc>
          <w:tcPr>
            <w:tcW w:w="1909" w:type="dxa"/>
          </w:tcPr>
          <w:p>
            <w:pPr>
              <w:pStyle w:val="11"/>
              <w:spacing w:before="44" w:line="262" w:lineRule="exact"/>
              <w:ind w:left="820" w:right="623"/>
              <w:jc w:val="center"/>
              <w:rPr>
                <w:sz w:val="24"/>
              </w:rPr>
            </w:pPr>
            <w:r>
              <w:rPr>
                <w:sz w:val="24"/>
              </w:rPr>
              <w:t>11.5</w:t>
            </w:r>
          </w:p>
        </w:tc>
        <w:tc>
          <w:tcPr>
            <w:tcW w:w="4773" w:type="dxa"/>
          </w:tcPr>
          <w:p>
            <w:pPr>
              <w:pStyle w:val="11"/>
              <w:rPr>
                <w:sz w:val="24"/>
              </w:rPr>
            </w:pPr>
          </w:p>
        </w:tc>
      </w:tr>
    </w:tbl>
    <w:p>
      <w:pPr>
        <w:spacing w:after="0"/>
        <w:rPr>
          <w:sz w:val="24"/>
        </w:rPr>
        <w:sectPr>
          <w:pgSz w:w="16390" w:h="11910" w:orient="landscape"/>
          <w:pgMar w:top="560" w:right="340" w:bottom="1200" w:left="460" w:header="0" w:footer="932" w:gutter="0"/>
          <w:cols w:space="720" w:num="1"/>
        </w:sectPr>
      </w:pPr>
    </w:p>
    <w:p>
      <w:pPr>
        <w:pStyle w:val="10"/>
        <w:numPr>
          <w:ilvl w:val="2"/>
          <w:numId w:val="1"/>
        </w:numPr>
        <w:tabs>
          <w:tab w:val="left" w:pos="7872"/>
        </w:tabs>
        <w:spacing w:before="61" w:after="0" w:line="240" w:lineRule="auto"/>
        <w:ind w:left="7871" w:right="0" w:hanging="7018"/>
        <w:jc w:val="left"/>
        <w:rPr>
          <w:b/>
          <w:sz w:val="24"/>
        </w:rPr>
      </w:pPr>
      <w:r>
        <w:rPr>
          <w:b/>
          <w:sz w:val="24"/>
        </w:rPr>
        <w:t>КЛАСС</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4194"/>
        <w:gridCol w:w="991"/>
        <w:gridCol w:w="1841"/>
        <w:gridCol w:w="1911"/>
        <w:gridCol w:w="5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8" w:type="dxa"/>
            <w:vMerge w:val="restart"/>
          </w:tcPr>
          <w:p>
            <w:pPr>
              <w:pStyle w:val="11"/>
              <w:spacing w:before="217"/>
              <w:ind w:left="244" w:right="90" w:firstLine="52"/>
              <w:rPr>
                <w:b/>
                <w:sz w:val="24"/>
              </w:rPr>
            </w:pPr>
            <w:r>
              <w:rPr>
                <w:b/>
                <w:sz w:val="24"/>
              </w:rPr>
              <w:t>№ п/п</w:t>
            </w:r>
          </w:p>
        </w:tc>
        <w:tc>
          <w:tcPr>
            <w:tcW w:w="4194" w:type="dxa"/>
            <w:vMerge w:val="restart"/>
          </w:tcPr>
          <w:p>
            <w:pPr>
              <w:pStyle w:val="11"/>
              <w:spacing w:before="217"/>
              <w:ind w:left="1521" w:right="372" w:hanging="1004"/>
              <w:rPr>
                <w:b/>
                <w:sz w:val="24"/>
              </w:rPr>
            </w:pPr>
            <w:r>
              <w:rPr>
                <w:b/>
                <w:sz w:val="24"/>
              </w:rPr>
              <w:t>Наименование разделов и тем программы</w:t>
            </w:r>
          </w:p>
        </w:tc>
        <w:tc>
          <w:tcPr>
            <w:tcW w:w="4743" w:type="dxa"/>
            <w:gridSpan w:val="3"/>
            <w:tcBorders>
              <w:bottom w:val="single" w:color="000000" w:sz="6" w:space="0"/>
            </w:tcBorders>
          </w:tcPr>
          <w:p>
            <w:pPr>
              <w:pStyle w:val="11"/>
              <w:spacing w:before="49" w:line="254" w:lineRule="exact"/>
              <w:ind w:left="1386"/>
              <w:rPr>
                <w:b/>
                <w:sz w:val="24"/>
              </w:rPr>
            </w:pPr>
            <w:r>
              <w:rPr>
                <w:b/>
                <w:sz w:val="24"/>
              </w:rPr>
              <w:t>Количество часов</w:t>
            </w:r>
          </w:p>
        </w:tc>
        <w:tc>
          <w:tcPr>
            <w:tcW w:w="5667" w:type="dxa"/>
            <w:vMerge w:val="restart"/>
          </w:tcPr>
          <w:p>
            <w:pPr>
              <w:pStyle w:val="11"/>
              <w:spacing w:before="217"/>
              <w:ind w:left="2447" w:right="363" w:hanging="1935"/>
              <w:rPr>
                <w:b/>
                <w:sz w:val="24"/>
              </w:rPr>
            </w:pPr>
            <w:r>
              <w:rPr>
                <w:b/>
                <w:sz w:val="24"/>
              </w:rPr>
              <w:t>Электронные (цифровые) образовательные 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708" w:type="dxa"/>
            <w:vMerge w:val="continue"/>
            <w:tcBorders>
              <w:top w:val="nil"/>
            </w:tcBorders>
          </w:tcPr>
          <w:p>
            <w:pPr>
              <w:rPr>
                <w:sz w:val="2"/>
                <w:szCs w:val="2"/>
              </w:rPr>
            </w:pPr>
          </w:p>
        </w:tc>
        <w:tc>
          <w:tcPr>
            <w:tcW w:w="4194" w:type="dxa"/>
            <w:vMerge w:val="continue"/>
            <w:tcBorders>
              <w:top w:val="nil"/>
            </w:tcBorders>
          </w:tcPr>
          <w:p>
            <w:pPr>
              <w:rPr>
                <w:sz w:val="2"/>
                <w:szCs w:val="2"/>
              </w:rPr>
            </w:pPr>
          </w:p>
        </w:tc>
        <w:tc>
          <w:tcPr>
            <w:tcW w:w="991" w:type="dxa"/>
            <w:tcBorders>
              <w:top w:val="single" w:color="000000" w:sz="6" w:space="0"/>
            </w:tcBorders>
          </w:tcPr>
          <w:p>
            <w:pPr>
              <w:pStyle w:val="11"/>
              <w:spacing w:before="184"/>
              <w:ind w:left="232" w:right="106"/>
              <w:jc w:val="center"/>
              <w:rPr>
                <w:b/>
                <w:sz w:val="24"/>
              </w:rPr>
            </w:pPr>
            <w:r>
              <w:rPr>
                <w:b/>
                <w:sz w:val="24"/>
              </w:rPr>
              <w:t>Всего</w:t>
            </w:r>
          </w:p>
        </w:tc>
        <w:tc>
          <w:tcPr>
            <w:tcW w:w="1841" w:type="dxa"/>
            <w:tcBorders>
              <w:top w:val="single" w:color="000000" w:sz="6" w:space="0"/>
            </w:tcBorders>
          </w:tcPr>
          <w:p>
            <w:pPr>
              <w:pStyle w:val="11"/>
              <w:spacing w:before="47"/>
              <w:ind w:left="580" w:right="81" w:hanging="348"/>
              <w:rPr>
                <w:b/>
                <w:sz w:val="24"/>
              </w:rPr>
            </w:pPr>
            <w:r>
              <w:rPr>
                <w:b/>
                <w:sz w:val="24"/>
              </w:rPr>
              <w:t>Контрольные работы</w:t>
            </w:r>
          </w:p>
        </w:tc>
        <w:tc>
          <w:tcPr>
            <w:tcW w:w="1911" w:type="dxa"/>
            <w:tcBorders>
              <w:top w:val="single" w:color="000000" w:sz="6" w:space="0"/>
            </w:tcBorders>
          </w:tcPr>
          <w:p>
            <w:pPr>
              <w:pStyle w:val="11"/>
              <w:spacing w:before="47"/>
              <w:ind w:left="616" w:right="83" w:hanging="385"/>
              <w:rPr>
                <w:b/>
                <w:sz w:val="24"/>
              </w:rPr>
            </w:pPr>
            <w:r>
              <w:rPr>
                <w:b/>
                <w:sz w:val="24"/>
              </w:rPr>
              <w:t>Практические работы</w:t>
            </w:r>
          </w:p>
        </w:tc>
        <w:tc>
          <w:tcPr>
            <w:tcW w:w="56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4" w:line="261" w:lineRule="exact"/>
              <w:ind w:left="100"/>
              <w:rPr>
                <w:sz w:val="24"/>
              </w:rPr>
            </w:pPr>
            <w:r>
              <w:rPr>
                <w:sz w:val="24"/>
              </w:rPr>
              <w:t>1</w:t>
            </w:r>
          </w:p>
        </w:tc>
        <w:tc>
          <w:tcPr>
            <w:tcW w:w="4194" w:type="dxa"/>
          </w:tcPr>
          <w:p>
            <w:pPr>
              <w:pStyle w:val="11"/>
              <w:spacing w:before="44" w:line="261" w:lineRule="exact"/>
              <w:ind w:left="232"/>
              <w:rPr>
                <w:sz w:val="24"/>
              </w:rPr>
            </w:pPr>
            <w:r>
              <w:rPr>
                <w:sz w:val="24"/>
              </w:rPr>
              <w:t>Человек — биосоциальный вид</w:t>
            </w:r>
          </w:p>
        </w:tc>
        <w:tc>
          <w:tcPr>
            <w:tcW w:w="991" w:type="dxa"/>
          </w:tcPr>
          <w:p>
            <w:pPr>
              <w:pStyle w:val="11"/>
              <w:spacing w:before="44" w:line="261" w:lineRule="exact"/>
              <w:ind w:left="189"/>
              <w:jc w:val="center"/>
              <w:rPr>
                <w:sz w:val="24"/>
              </w:rPr>
            </w:pPr>
            <w:r>
              <w:rPr>
                <w:sz w:val="24"/>
              </w:rPr>
              <w:t>3</w:t>
            </w:r>
          </w:p>
        </w:tc>
        <w:tc>
          <w:tcPr>
            <w:tcW w:w="1841" w:type="dxa"/>
          </w:tcPr>
          <w:p>
            <w:pPr>
              <w:pStyle w:val="11"/>
              <w:rPr>
                <w:sz w:val="24"/>
              </w:rPr>
            </w:pPr>
          </w:p>
        </w:tc>
        <w:tc>
          <w:tcPr>
            <w:tcW w:w="1911" w:type="dxa"/>
          </w:tcPr>
          <w:p>
            <w:pPr>
              <w:pStyle w:val="11"/>
              <w:rPr>
                <w:sz w:val="24"/>
              </w:rPr>
            </w:pPr>
          </w:p>
        </w:tc>
        <w:tc>
          <w:tcPr>
            <w:tcW w:w="5667"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08" w:type="dxa"/>
          </w:tcPr>
          <w:p>
            <w:pPr>
              <w:pStyle w:val="11"/>
              <w:spacing w:before="44" w:line="261" w:lineRule="exact"/>
              <w:ind w:left="100"/>
              <w:rPr>
                <w:sz w:val="24"/>
              </w:rPr>
            </w:pPr>
            <w:r>
              <w:rPr>
                <w:sz w:val="24"/>
              </w:rPr>
              <w:t>2</w:t>
            </w:r>
          </w:p>
        </w:tc>
        <w:tc>
          <w:tcPr>
            <w:tcW w:w="4194" w:type="dxa"/>
          </w:tcPr>
          <w:p>
            <w:pPr>
              <w:pStyle w:val="11"/>
              <w:spacing w:before="44" w:line="261" w:lineRule="exact"/>
              <w:ind w:left="232"/>
              <w:rPr>
                <w:sz w:val="24"/>
              </w:rPr>
            </w:pPr>
            <w:r>
              <w:rPr>
                <w:sz w:val="24"/>
              </w:rPr>
              <w:t>Структура организма человека</w:t>
            </w:r>
          </w:p>
        </w:tc>
        <w:tc>
          <w:tcPr>
            <w:tcW w:w="991" w:type="dxa"/>
          </w:tcPr>
          <w:p>
            <w:pPr>
              <w:pStyle w:val="11"/>
              <w:spacing w:before="44" w:line="261" w:lineRule="exact"/>
              <w:ind w:left="189"/>
              <w:jc w:val="center"/>
              <w:rPr>
                <w:sz w:val="24"/>
              </w:rPr>
            </w:pPr>
            <w:r>
              <w:rPr>
                <w:sz w:val="24"/>
              </w:rPr>
              <w:t>3</w:t>
            </w:r>
          </w:p>
        </w:tc>
        <w:tc>
          <w:tcPr>
            <w:tcW w:w="1841" w:type="dxa"/>
          </w:tcPr>
          <w:p>
            <w:pPr>
              <w:pStyle w:val="11"/>
              <w:rPr>
                <w:sz w:val="24"/>
              </w:rPr>
            </w:pPr>
          </w:p>
        </w:tc>
        <w:tc>
          <w:tcPr>
            <w:tcW w:w="1911" w:type="dxa"/>
          </w:tcPr>
          <w:p>
            <w:pPr>
              <w:pStyle w:val="11"/>
              <w:spacing w:before="44" w:line="261" w:lineRule="exact"/>
              <w:ind w:left="129"/>
              <w:jc w:val="center"/>
              <w:rPr>
                <w:sz w:val="24"/>
              </w:rPr>
            </w:pPr>
            <w:r>
              <w:rPr>
                <w:sz w:val="24"/>
              </w:rPr>
              <w:t>1</w:t>
            </w:r>
          </w:p>
        </w:tc>
        <w:tc>
          <w:tcPr>
            <w:tcW w:w="5667"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4" w:line="261" w:lineRule="exact"/>
              <w:ind w:left="100"/>
              <w:rPr>
                <w:sz w:val="24"/>
              </w:rPr>
            </w:pPr>
            <w:r>
              <w:rPr>
                <w:sz w:val="24"/>
              </w:rPr>
              <w:t>3</w:t>
            </w:r>
          </w:p>
        </w:tc>
        <w:tc>
          <w:tcPr>
            <w:tcW w:w="4194" w:type="dxa"/>
          </w:tcPr>
          <w:p>
            <w:pPr>
              <w:pStyle w:val="11"/>
              <w:spacing w:before="44" w:line="261" w:lineRule="exact"/>
              <w:ind w:left="232"/>
              <w:rPr>
                <w:sz w:val="24"/>
              </w:rPr>
            </w:pPr>
            <w:r>
              <w:rPr>
                <w:sz w:val="24"/>
              </w:rPr>
              <w:t>Нейрогуморальная регуляция</w:t>
            </w:r>
          </w:p>
        </w:tc>
        <w:tc>
          <w:tcPr>
            <w:tcW w:w="991" w:type="dxa"/>
          </w:tcPr>
          <w:p>
            <w:pPr>
              <w:pStyle w:val="11"/>
              <w:spacing w:before="44" w:line="261" w:lineRule="exact"/>
              <w:ind w:left="189"/>
              <w:jc w:val="center"/>
              <w:rPr>
                <w:sz w:val="24"/>
              </w:rPr>
            </w:pPr>
            <w:r>
              <w:rPr>
                <w:sz w:val="24"/>
              </w:rPr>
              <w:t>8</w:t>
            </w:r>
          </w:p>
        </w:tc>
        <w:tc>
          <w:tcPr>
            <w:tcW w:w="1841" w:type="dxa"/>
          </w:tcPr>
          <w:p>
            <w:pPr>
              <w:pStyle w:val="11"/>
              <w:rPr>
                <w:sz w:val="24"/>
              </w:rPr>
            </w:pPr>
          </w:p>
        </w:tc>
        <w:tc>
          <w:tcPr>
            <w:tcW w:w="1911" w:type="dxa"/>
          </w:tcPr>
          <w:p>
            <w:pPr>
              <w:pStyle w:val="11"/>
              <w:spacing w:before="44" w:line="261" w:lineRule="exact"/>
              <w:ind w:left="808" w:right="677"/>
              <w:jc w:val="center"/>
              <w:rPr>
                <w:sz w:val="24"/>
              </w:rPr>
            </w:pPr>
            <w:r>
              <w:rPr>
                <w:sz w:val="24"/>
              </w:rPr>
              <w:t>0.5</w:t>
            </w:r>
          </w:p>
        </w:tc>
        <w:tc>
          <w:tcPr>
            <w:tcW w:w="5667"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4" w:line="261" w:lineRule="exact"/>
              <w:ind w:left="100"/>
              <w:rPr>
                <w:sz w:val="24"/>
              </w:rPr>
            </w:pPr>
            <w:r>
              <w:rPr>
                <w:sz w:val="24"/>
              </w:rPr>
              <w:t>4</w:t>
            </w:r>
          </w:p>
        </w:tc>
        <w:tc>
          <w:tcPr>
            <w:tcW w:w="4194" w:type="dxa"/>
          </w:tcPr>
          <w:p>
            <w:pPr>
              <w:pStyle w:val="11"/>
              <w:spacing w:before="44" w:line="261" w:lineRule="exact"/>
              <w:ind w:left="232"/>
              <w:rPr>
                <w:sz w:val="24"/>
              </w:rPr>
            </w:pPr>
            <w:r>
              <w:rPr>
                <w:sz w:val="24"/>
              </w:rPr>
              <w:t>Опора и движение</w:t>
            </w:r>
          </w:p>
        </w:tc>
        <w:tc>
          <w:tcPr>
            <w:tcW w:w="991" w:type="dxa"/>
          </w:tcPr>
          <w:p>
            <w:pPr>
              <w:pStyle w:val="11"/>
              <w:spacing w:before="44" w:line="261" w:lineRule="exact"/>
              <w:ind w:left="189"/>
              <w:jc w:val="center"/>
              <w:rPr>
                <w:sz w:val="24"/>
              </w:rPr>
            </w:pPr>
            <w:r>
              <w:rPr>
                <w:sz w:val="24"/>
              </w:rPr>
              <w:t>5</w:t>
            </w:r>
          </w:p>
        </w:tc>
        <w:tc>
          <w:tcPr>
            <w:tcW w:w="1841" w:type="dxa"/>
          </w:tcPr>
          <w:p>
            <w:pPr>
              <w:pStyle w:val="11"/>
              <w:rPr>
                <w:sz w:val="24"/>
              </w:rPr>
            </w:pPr>
          </w:p>
        </w:tc>
        <w:tc>
          <w:tcPr>
            <w:tcW w:w="1911" w:type="dxa"/>
          </w:tcPr>
          <w:p>
            <w:pPr>
              <w:pStyle w:val="11"/>
              <w:spacing w:before="44" w:line="261" w:lineRule="exact"/>
              <w:ind w:left="129"/>
              <w:jc w:val="center"/>
              <w:rPr>
                <w:sz w:val="24"/>
              </w:rPr>
            </w:pPr>
            <w:r>
              <w:rPr>
                <w:sz w:val="24"/>
              </w:rPr>
              <w:t>2</w:t>
            </w:r>
          </w:p>
        </w:tc>
        <w:tc>
          <w:tcPr>
            <w:tcW w:w="5667"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4" w:line="262" w:lineRule="exact"/>
              <w:ind w:left="100"/>
              <w:rPr>
                <w:sz w:val="24"/>
              </w:rPr>
            </w:pPr>
            <w:r>
              <w:rPr>
                <w:sz w:val="24"/>
              </w:rPr>
              <w:t>5</w:t>
            </w:r>
          </w:p>
        </w:tc>
        <w:tc>
          <w:tcPr>
            <w:tcW w:w="4194" w:type="dxa"/>
          </w:tcPr>
          <w:p>
            <w:pPr>
              <w:pStyle w:val="11"/>
              <w:spacing w:before="44" w:line="262" w:lineRule="exact"/>
              <w:ind w:left="232"/>
              <w:rPr>
                <w:sz w:val="24"/>
              </w:rPr>
            </w:pPr>
            <w:r>
              <w:rPr>
                <w:sz w:val="24"/>
              </w:rPr>
              <w:t>Внутренняя среда организма</w:t>
            </w:r>
          </w:p>
        </w:tc>
        <w:tc>
          <w:tcPr>
            <w:tcW w:w="991" w:type="dxa"/>
          </w:tcPr>
          <w:p>
            <w:pPr>
              <w:pStyle w:val="11"/>
              <w:spacing w:before="44" w:line="262" w:lineRule="exact"/>
              <w:ind w:left="189"/>
              <w:jc w:val="center"/>
              <w:rPr>
                <w:sz w:val="24"/>
              </w:rPr>
            </w:pPr>
            <w:r>
              <w:rPr>
                <w:sz w:val="24"/>
              </w:rPr>
              <w:t>4</w:t>
            </w:r>
          </w:p>
        </w:tc>
        <w:tc>
          <w:tcPr>
            <w:tcW w:w="1841" w:type="dxa"/>
          </w:tcPr>
          <w:p>
            <w:pPr>
              <w:pStyle w:val="11"/>
              <w:spacing w:before="44" w:line="262" w:lineRule="exact"/>
              <w:ind w:right="787"/>
              <w:jc w:val="right"/>
              <w:rPr>
                <w:sz w:val="24"/>
              </w:rPr>
            </w:pPr>
            <w:r>
              <w:rPr>
                <w:sz w:val="24"/>
              </w:rPr>
              <w:t>1</w:t>
            </w:r>
          </w:p>
        </w:tc>
        <w:tc>
          <w:tcPr>
            <w:tcW w:w="1911" w:type="dxa"/>
          </w:tcPr>
          <w:p>
            <w:pPr>
              <w:pStyle w:val="11"/>
              <w:spacing w:before="44" w:line="262" w:lineRule="exact"/>
              <w:ind w:left="808" w:right="677"/>
              <w:jc w:val="center"/>
              <w:rPr>
                <w:sz w:val="24"/>
              </w:rPr>
            </w:pPr>
            <w:r>
              <w:rPr>
                <w:sz w:val="24"/>
              </w:rPr>
              <w:t>0.5</w:t>
            </w:r>
          </w:p>
        </w:tc>
        <w:tc>
          <w:tcPr>
            <w:tcW w:w="5667" w:type="dxa"/>
          </w:tcPr>
          <w:p>
            <w:pPr>
              <w:pStyle w:val="11"/>
              <w:spacing w:before="44" w:line="262"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08" w:type="dxa"/>
          </w:tcPr>
          <w:p>
            <w:pPr>
              <w:pStyle w:val="11"/>
              <w:spacing w:before="44" w:line="261" w:lineRule="exact"/>
              <w:ind w:left="100"/>
              <w:rPr>
                <w:sz w:val="24"/>
              </w:rPr>
            </w:pPr>
            <w:r>
              <w:rPr>
                <w:sz w:val="24"/>
              </w:rPr>
              <w:t>6</w:t>
            </w:r>
          </w:p>
        </w:tc>
        <w:tc>
          <w:tcPr>
            <w:tcW w:w="4194" w:type="dxa"/>
          </w:tcPr>
          <w:p>
            <w:pPr>
              <w:pStyle w:val="11"/>
              <w:spacing w:before="44" w:line="261" w:lineRule="exact"/>
              <w:ind w:left="232"/>
              <w:rPr>
                <w:sz w:val="24"/>
              </w:rPr>
            </w:pPr>
            <w:r>
              <w:rPr>
                <w:sz w:val="24"/>
              </w:rPr>
              <w:t>Кровообращение</w:t>
            </w:r>
          </w:p>
        </w:tc>
        <w:tc>
          <w:tcPr>
            <w:tcW w:w="991" w:type="dxa"/>
          </w:tcPr>
          <w:p>
            <w:pPr>
              <w:pStyle w:val="11"/>
              <w:spacing w:before="44" w:line="261" w:lineRule="exact"/>
              <w:ind w:left="189"/>
              <w:jc w:val="center"/>
              <w:rPr>
                <w:sz w:val="24"/>
              </w:rPr>
            </w:pPr>
            <w:r>
              <w:rPr>
                <w:sz w:val="24"/>
              </w:rPr>
              <w:t>4</w:t>
            </w:r>
          </w:p>
        </w:tc>
        <w:tc>
          <w:tcPr>
            <w:tcW w:w="1841" w:type="dxa"/>
          </w:tcPr>
          <w:p>
            <w:pPr>
              <w:pStyle w:val="11"/>
              <w:rPr>
                <w:sz w:val="24"/>
              </w:rPr>
            </w:pPr>
          </w:p>
        </w:tc>
        <w:tc>
          <w:tcPr>
            <w:tcW w:w="1911" w:type="dxa"/>
          </w:tcPr>
          <w:p>
            <w:pPr>
              <w:pStyle w:val="11"/>
              <w:spacing w:before="44" w:line="261" w:lineRule="exact"/>
              <w:ind w:left="808" w:right="677"/>
              <w:jc w:val="center"/>
              <w:rPr>
                <w:sz w:val="24"/>
              </w:rPr>
            </w:pPr>
            <w:r>
              <w:rPr>
                <w:sz w:val="24"/>
              </w:rPr>
              <w:t>1.5</w:t>
            </w:r>
          </w:p>
        </w:tc>
        <w:tc>
          <w:tcPr>
            <w:tcW w:w="5667"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4" w:line="261" w:lineRule="exact"/>
              <w:ind w:left="100"/>
              <w:rPr>
                <w:sz w:val="24"/>
              </w:rPr>
            </w:pPr>
            <w:r>
              <w:rPr>
                <w:sz w:val="24"/>
              </w:rPr>
              <w:t>7</w:t>
            </w:r>
          </w:p>
        </w:tc>
        <w:tc>
          <w:tcPr>
            <w:tcW w:w="4194" w:type="dxa"/>
          </w:tcPr>
          <w:p>
            <w:pPr>
              <w:pStyle w:val="11"/>
              <w:spacing w:before="44" w:line="261" w:lineRule="exact"/>
              <w:ind w:left="232"/>
              <w:rPr>
                <w:sz w:val="24"/>
              </w:rPr>
            </w:pPr>
            <w:r>
              <w:rPr>
                <w:sz w:val="24"/>
              </w:rPr>
              <w:t>Дыхание</w:t>
            </w:r>
          </w:p>
        </w:tc>
        <w:tc>
          <w:tcPr>
            <w:tcW w:w="991" w:type="dxa"/>
          </w:tcPr>
          <w:p>
            <w:pPr>
              <w:pStyle w:val="11"/>
              <w:spacing w:before="44" w:line="261" w:lineRule="exact"/>
              <w:ind w:left="189"/>
              <w:jc w:val="center"/>
              <w:rPr>
                <w:sz w:val="24"/>
              </w:rPr>
            </w:pPr>
            <w:r>
              <w:rPr>
                <w:sz w:val="24"/>
              </w:rPr>
              <w:t>4</w:t>
            </w:r>
          </w:p>
        </w:tc>
        <w:tc>
          <w:tcPr>
            <w:tcW w:w="1841" w:type="dxa"/>
          </w:tcPr>
          <w:p>
            <w:pPr>
              <w:pStyle w:val="11"/>
              <w:rPr>
                <w:sz w:val="24"/>
              </w:rPr>
            </w:pPr>
          </w:p>
        </w:tc>
        <w:tc>
          <w:tcPr>
            <w:tcW w:w="1911" w:type="dxa"/>
          </w:tcPr>
          <w:p>
            <w:pPr>
              <w:pStyle w:val="11"/>
              <w:spacing w:before="44" w:line="261" w:lineRule="exact"/>
              <w:ind w:left="129"/>
              <w:jc w:val="center"/>
              <w:rPr>
                <w:sz w:val="24"/>
              </w:rPr>
            </w:pPr>
            <w:r>
              <w:rPr>
                <w:sz w:val="24"/>
              </w:rPr>
              <w:t>1</w:t>
            </w:r>
          </w:p>
        </w:tc>
        <w:tc>
          <w:tcPr>
            <w:tcW w:w="5667"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4" w:line="261" w:lineRule="exact"/>
              <w:ind w:left="100"/>
              <w:rPr>
                <w:sz w:val="24"/>
              </w:rPr>
            </w:pPr>
            <w:r>
              <w:rPr>
                <w:sz w:val="24"/>
              </w:rPr>
              <w:t>8</w:t>
            </w:r>
          </w:p>
        </w:tc>
        <w:tc>
          <w:tcPr>
            <w:tcW w:w="4194" w:type="dxa"/>
          </w:tcPr>
          <w:p>
            <w:pPr>
              <w:pStyle w:val="11"/>
              <w:spacing w:before="44" w:line="261" w:lineRule="exact"/>
              <w:ind w:left="232"/>
              <w:rPr>
                <w:sz w:val="24"/>
              </w:rPr>
            </w:pPr>
            <w:r>
              <w:rPr>
                <w:sz w:val="24"/>
              </w:rPr>
              <w:t>Питание и пищеварение</w:t>
            </w:r>
          </w:p>
        </w:tc>
        <w:tc>
          <w:tcPr>
            <w:tcW w:w="991" w:type="dxa"/>
          </w:tcPr>
          <w:p>
            <w:pPr>
              <w:pStyle w:val="11"/>
              <w:spacing w:before="44" w:line="261" w:lineRule="exact"/>
              <w:ind w:left="189"/>
              <w:jc w:val="center"/>
              <w:rPr>
                <w:sz w:val="24"/>
              </w:rPr>
            </w:pPr>
            <w:r>
              <w:rPr>
                <w:sz w:val="24"/>
              </w:rPr>
              <w:t>6</w:t>
            </w:r>
          </w:p>
        </w:tc>
        <w:tc>
          <w:tcPr>
            <w:tcW w:w="1841" w:type="dxa"/>
          </w:tcPr>
          <w:p>
            <w:pPr>
              <w:pStyle w:val="11"/>
              <w:rPr>
                <w:sz w:val="24"/>
              </w:rPr>
            </w:pPr>
          </w:p>
        </w:tc>
        <w:tc>
          <w:tcPr>
            <w:tcW w:w="1911" w:type="dxa"/>
          </w:tcPr>
          <w:p>
            <w:pPr>
              <w:pStyle w:val="11"/>
              <w:spacing w:before="44" w:line="261" w:lineRule="exact"/>
              <w:ind w:left="129"/>
              <w:jc w:val="center"/>
              <w:rPr>
                <w:sz w:val="24"/>
              </w:rPr>
            </w:pPr>
            <w:r>
              <w:rPr>
                <w:sz w:val="24"/>
              </w:rPr>
              <w:t>1</w:t>
            </w:r>
          </w:p>
        </w:tc>
        <w:tc>
          <w:tcPr>
            <w:tcW w:w="5667"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708" w:type="dxa"/>
          </w:tcPr>
          <w:p>
            <w:pPr>
              <w:pStyle w:val="11"/>
              <w:spacing w:before="181"/>
              <w:ind w:left="100"/>
              <w:rPr>
                <w:sz w:val="24"/>
              </w:rPr>
            </w:pPr>
            <w:r>
              <w:rPr>
                <w:sz w:val="24"/>
              </w:rPr>
              <w:t>9</w:t>
            </w:r>
          </w:p>
        </w:tc>
        <w:tc>
          <w:tcPr>
            <w:tcW w:w="4194" w:type="dxa"/>
          </w:tcPr>
          <w:p>
            <w:pPr>
              <w:pStyle w:val="11"/>
              <w:spacing w:before="44" w:line="270" w:lineRule="atLeast"/>
              <w:ind w:left="232"/>
              <w:rPr>
                <w:sz w:val="24"/>
              </w:rPr>
            </w:pPr>
            <w:r>
              <w:rPr>
                <w:sz w:val="24"/>
              </w:rPr>
              <w:t>Обмен веществ и превращение энер- гии</w:t>
            </w:r>
          </w:p>
        </w:tc>
        <w:tc>
          <w:tcPr>
            <w:tcW w:w="991" w:type="dxa"/>
          </w:tcPr>
          <w:p>
            <w:pPr>
              <w:pStyle w:val="11"/>
              <w:spacing w:before="181"/>
              <w:ind w:left="189"/>
              <w:jc w:val="center"/>
              <w:rPr>
                <w:sz w:val="24"/>
              </w:rPr>
            </w:pPr>
            <w:r>
              <w:rPr>
                <w:sz w:val="24"/>
              </w:rPr>
              <w:t>4</w:t>
            </w:r>
          </w:p>
        </w:tc>
        <w:tc>
          <w:tcPr>
            <w:tcW w:w="1841" w:type="dxa"/>
          </w:tcPr>
          <w:p>
            <w:pPr>
              <w:pStyle w:val="11"/>
              <w:spacing w:before="181"/>
              <w:ind w:right="787"/>
              <w:jc w:val="right"/>
              <w:rPr>
                <w:sz w:val="24"/>
              </w:rPr>
            </w:pPr>
            <w:r>
              <w:rPr>
                <w:sz w:val="24"/>
              </w:rPr>
              <w:t>1</w:t>
            </w:r>
          </w:p>
        </w:tc>
        <w:tc>
          <w:tcPr>
            <w:tcW w:w="1911" w:type="dxa"/>
          </w:tcPr>
          <w:p>
            <w:pPr>
              <w:pStyle w:val="11"/>
              <w:spacing w:before="181"/>
              <w:ind w:left="808" w:right="677"/>
              <w:jc w:val="center"/>
              <w:rPr>
                <w:sz w:val="24"/>
              </w:rPr>
            </w:pPr>
            <w:r>
              <w:rPr>
                <w:sz w:val="24"/>
              </w:rPr>
              <w:t>1.5</w:t>
            </w:r>
          </w:p>
        </w:tc>
        <w:tc>
          <w:tcPr>
            <w:tcW w:w="5667" w:type="dxa"/>
          </w:tcPr>
          <w:p>
            <w:pPr>
              <w:pStyle w:val="11"/>
              <w:spacing w:before="181"/>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4" w:line="261" w:lineRule="exact"/>
              <w:ind w:left="100"/>
              <w:rPr>
                <w:sz w:val="24"/>
              </w:rPr>
            </w:pPr>
            <w:r>
              <w:rPr>
                <w:sz w:val="24"/>
              </w:rPr>
              <w:t>10</w:t>
            </w:r>
          </w:p>
        </w:tc>
        <w:tc>
          <w:tcPr>
            <w:tcW w:w="4194" w:type="dxa"/>
          </w:tcPr>
          <w:p>
            <w:pPr>
              <w:pStyle w:val="11"/>
              <w:spacing w:before="44" w:line="261" w:lineRule="exact"/>
              <w:ind w:left="232"/>
              <w:rPr>
                <w:sz w:val="24"/>
              </w:rPr>
            </w:pPr>
            <w:r>
              <w:rPr>
                <w:sz w:val="24"/>
              </w:rPr>
              <w:t>Кожа</w:t>
            </w:r>
          </w:p>
        </w:tc>
        <w:tc>
          <w:tcPr>
            <w:tcW w:w="991" w:type="dxa"/>
          </w:tcPr>
          <w:p>
            <w:pPr>
              <w:pStyle w:val="11"/>
              <w:spacing w:before="44" w:line="261" w:lineRule="exact"/>
              <w:ind w:left="189"/>
              <w:jc w:val="center"/>
              <w:rPr>
                <w:sz w:val="24"/>
              </w:rPr>
            </w:pPr>
            <w:r>
              <w:rPr>
                <w:sz w:val="24"/>
              </w:rPr>
              <w:t>5</w:t>
            </w:r>
          </w:p>
        </w:tc>
        <w:tc>
          <w:tcPr>
            <w:tcW w:w="1841" w:type="dxa"/>
          </w:tcPr>
          <w:p>
            <w:pPr>
              <w:pStyle w:val="11"/>
              <w:rPr>
                <w:sz w:val="24"/>
              </w:rPr>
            </w:pPr>
          </w:p>
        </w:tc>
        <w:tc>
          <w:tcPr>
            <w:tcW w:w="1911" w:type="dxa"/>
          </w:tcPr>
          <w:p>
            <w:pPr>
              <w:pStyle w:val="11"/>
              <w:spacing w:before="44" w:line="261" w:lineRule="exact"/>
              <w:ind w:left="129"/>
              <w:jc w:val="center"/>
              <w:rPr>
                <w:sz w:val="24"/>
              </w:rPr>
            </w:pPr>
            <w:r>
              <w:rPr>
                <w:sz w:val="24"/>
              </w:rPr>
              <w:t>2</w:t>
            </w:r>
          </w:p>
        </w:tc>
        <w:tc>
          <w:tcPr>
            <w:tcW w:w="5667"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8" w:type="dxa"/>
          </w:tcPr>
          <w:p>
            <w:pPr>
              <w:pStyle w:val="11"/>
              <w:spacing w:before="42" w:line="261" w:lineRule="exact"/>
              <w:ind w:left="100"/>
              <w:rPr>
                <w:sz w:val="24"/>
              </w:rPr>
            </w:pPr>
            <w:r>
              <w:rPr>
                <w:sz w:val="24"/>
              </w:rPr>
              <w:t>11</w:t>
            </w:r>
          </w:p>
        </w:tc>
        <w:tc>
          <w:tcPr>
            <w:tcW w:w="4194" w:type="dxa"/>
          </w:tcPr>
          <w:p>
            <w:pPr>
              <w:pStyle w:val="11"/>
              <w:spacing w:before="42" w:line="261" w:lineRule="exact"/>
              <w:ind w:left="232"/>
              <w:rPr>
                <w:sz w:val="24"/>
              </w:rPr>
            </w:pPr>
            <w:r>
              <w:rPr>
                <w:sz w:val="24"/>
              </w:rPr>
              <w:t>Выделение</w:t>
            </w:r>
          </w:p>
        </w:tc>
        <w:tc>
          <w:tcPr>
            <w:tcW w:w="991" w:type="dxa"/>
          </w:tcPr>
          <w:p>
            <w:pPr>
              <w:pStyle w:val="11"/>
              <w:spacing w:before="42" w:line="261" w:lineRule="exact"/>
              <w:ind w:left="189"/>
              <w:jc w:val="center"/>
              <w:rPr>
                <w:sz w:val="24"/>
              </w:rPr>
            </w:pPr>
            <w:r>
              <w:rPr>
                <w:sz w:val="24"/>
              </w:rPr>
              <w:t>3</w:t>
            </w:r>
          </w:p>
        </w:tc>
        <w:tc>
          <w:tcPr>
            <w:tcW w:w="1841" w:type="dxa"/>
          </w:tcPr>
          <w:p>
            <w:pPr>
              <w:pStyle w:val="11"/>
              <w:rPr>
                <w:sz w:val="24"/>
              </w:rPr>
            </w:pPr>
          </w:p>
        </w:tc>
        <w:tc>
          <w:tcPr>
            <w:tcW w:w="1911" w:type="dxa"/>
          </w:tcPr>
          <w:p>
            <w:pPr>
              <w:pStyle w:val="11"/>
              <w:spacing w:before="42" w:line="261" w:lineRule="exact"/>
              <w:ind w:left="129"/>
              <w:jc w:val="center"/>
              <w:rPr>
                <w:sz w:val="24"/>
              </w:rPr>
            </w:pPr>
            <w:r>
              <w:rPr>
                <w:sz w:val="24"/>
              </w:rPr>
              <w:t>1</w:t>
            </w:r>
          </w:p>
        </w:tc>
        <w:tc>
          <w:tcPr>
            <w:tcW w:w="5667" w:type="dxa"/>
          </w:tcPr>
          <w:p>
            <w:pPr>
              <w:pStyle w:val="11"/>
              <w:spacing w:before="42"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5" w:line="261" w:lineRule="exact"/>
              <w:ind w:left="100"/>
              <w:rPr>
                <w:sz w:val="24"/>
              </w:rPr>
            </w:pPr>
            <w:r>
              <w:rPr>
                <w:sz w:val="24"/>
              </w:rPr>
              <w:t>12</w:t>
            </w:r>
          </w:p>
        </w:tc>
        <w:tc>
          <w:tcPr>
            <w:tcW w:w="4194" w:type="dxa"/>
          </w:tcPr>
          <w:p>
            <w:pPr>
              <w:pStyle w:val="11"/>
              <w:spacing w:before="45" w:line="261" w:lineRule="exact"/>
              <w:ind w:left="232"/>
              <w:rPr>
                <w:sz w:val="24"/>
              </w:rPr>
            </w:pPr>
            <w:r>
              <w:rPr>
                <w:sz w:val="24"/>
              </w:rPr>
              <w:t>Размножение и развитие</w:t>
            </w:r>
          </w:p>
        </w:tc>
        <w:tc>
          <w:tcPr>
            <w:tcW w:w="991" w:type="dxa"/>
          </w:tcPr>
          <w:p>
            <w:pPr>
              <w:pStyle w:val="11"/>
              <w:spacing w:before="45" w:line="261" w:lineRule="exact"/>
              <w:ind w:left="189"/>
              <w:jc w:val="center"/>
              <w:rPr>
                <w:sz w:val="24"/>
              </w:rPr>
            </w:pPr>
            <w:r>
              <w:rPr>
                <w:sz w:val="24"/>
              </w:rPr>
              <w:t>5</w:t>
            </w:r>
          </w:p>
        </w:tc>
        <w:tc>
          <w:tcPr>
            <w:tcW w:w="1841" w:type="dxa"/>
          </w:tcPr>
          <w:p>
            <w:pPr>
              <w:pStyle w:val="11"/>
              <w:rPr>
                <w:sz w:val="24"/>
              </w:rPr>
            </w:pPr>
          </w:p>
        </w:tc>
        <w:tc>
          <w:tcPr>
            <w:tcW w:w="1911" w:type="dxa"/>
          </w:tcPr>
          <w:p>
            <w:pPr>
              <w:pStyle w:val="11"/>
              <w:spacing w:before="45" w:line="261" w:lineRule="exact"/>
              <w:ind w:left="808" w:right="677"/>
              <w:jc w:val="center"/>
              <w:rPr>
                <w:sz w:val="24"/>
              </w:rPr>
            </w:pPr>
            <w:r>
              <w:rPr>
                <w:sz w:val="24"/>
              </w:rPr>
              <w:t>0.5</w:t>
            </w:r>
          </w:p>
        </w:tc>
        <w:tc>
          <w:tcPr>
            <w:tcW w:w="5667" w:type="dxa"/>
          </w:tcPr>
          <w:p>
            <w:pPr>
              <w:pStyle w:val="11"/>
              <w:spacing w:before="45"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4" w:line="261" w:lineRule="exact"/>
              <w:ind w:left="100"/>
              <w:rPr>
                <w:sz w:val="24"/>
              </w:rPr>
            </w:pPr>
            <w:r>
              <w:rPr>
                <w:sz w:val="24"/>
              </w:rPr>
              <w:t>13</w:t>
            </w:r>
          </w:p>
        </w:tc>
        <w:tc>
          <w:tcPr>
            <w:tcW w:w="4194" w:type="dxa"/>
          </w:tcPr>
          <w:p>
            <w:pPr>
              <w:pStyle w:val="11"/>
              <w:spacing w:before="44" w:line="261" w:lineRule="exact"/>
              <w:ind w:left="232"/>
              <w:rPr>
                <w:sz w:val="24"/>
              </w:rPr>
            </w:pPr>
            <w:r>
              <w:rPr>
                <w:sz w:val="24"/>
              </w:rPr>
              <w:t>Органы чувств и сенсорные системы</w:t>
            </w:r>
          </w:p>
        </w:tc>
        <w:tc>
          <w:tcPr>
            <w:tcW w:w="991" w:type="dxa"/>
          </w:tcPr>
          <w:p>
            <w:pPr>
              <w:pStyle w:val="11"/>
              <w:spacing w:before="44" w:line="261" w:lineRule="exact"/>
              <w:ind w:left="189"/>
              <w:jc w:val="center"/>
              <w:rPr>
                <w:sz w:val="24"/>
              </w:rPr>
            </w:pPr>
            <w:r>
              <w:rPr>
                <w:sz w:val="24"/>
              </w:rPr>
              <w:t>5</w:t>
            </w:r>
          </w:p>
        </w:tc>
        <w:tc>
          <w:tcPr>
            <w:tcW w:w="1841" w:type="dxa"/>
          </w:tcPr>
          <w:p>
            <w:pPr>
              <w:pStyle w:val="11"/>
              <w:rPr>
                <w:sz w:val="24"/>
              </w:rPr>
            </w:pPr>
          </w:p>
        </w:tc>
        <w:tc>
          <w:tcPr>
            <w:tcW w:w="1911" w:type="dxa"/>
          </w:tcPr>
          <w:p>
            <w:pPr>
              <w:pStyle w:val="11"/>
              <w:spacing w:before="44" w:line="261" w:lineRule="exact"/>
              <w:ind w:left="808" w:right="677"/>
              <w:jc w:val="center"/>
              <w:rPr>
                <w:sz w:val="24"/>
              </w:rPr>
            </w:pPr>
            <w:r>
              <w:rPr>
                <w:sz w:val="24"/>
              </w:rPr>
              <w:t>1.5</w:t>
            </w:r>
          </w:p>
        </w:tc>
        <w:tc>
          <w:tcPr>
            <w:tcW w:w="5667"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08" w:type="dxa"/>
          </w:tcPr>
          <w:p>
            <w:pPr>
              <w:pStyle w:val="11"/>
              <w:spacing w:before="44" w:line="261" w:lineRule="exact"/>
              <w:ind w:left="100"/>
              <w:rPr>
                <w:sz w:val="24"/>
              </w:rPr>
            </w:pPr>
            <w:r>
              <w:rPr>
                <w:sz w:val="24"/>
              </w:rPr>
              <w:t>14</w:t>
            </w:r>
          </w:p>
        </w:tc>
        <w:tc>
          <w:tcPr>
            <w:tcW w:w="4194" w:type="dxa"/>
          </w:tcPr>
          <w:p>
            <w:pPr>
              <w:pStyle w:val="11"/>
              <w:spacing w:before="44" w:line="261" w:lineRule="exact"/>
              <w:ind w:left="232"/>
              <w:rPr>
                <w:sz w:val="24"/>
              </w:rPr>
            </w:pPr>
            <w:r>
              <w:rPr>
                <w:sz w:val="24"/>
              </w:rPr>
              <w:t>Поведение и психика</w:t>
            </w:r>
          </w:p>
        </w:tc>
        <w:tc>
          <w:tcPr>
            <w:tcW w:w="991" w:type="dxa"/>
          </w:tcPr>
          <w:p>
            <w:pPr>
              <w:pStyle w:val="11"/>
              <w:spacing w:before="44" w:line="261" w:lineRule="exact"/>
              <w:ind w:left="189"/>
              <w:jc w:val="center"/>
              <w:rPr>
                <w:sz w:val="24"/>
              </w:rPr>
            </w:pPr>
            <w:r>
              <w:rPr>
                <w:sz w:val="24"/>
              </w:rPr>
              <w:t>6</w:t>
            </w:r>
          </w:p>
        </w:tc>
        <w:tc>
          <w:tcPr>
            <w:tcW w:w="1841" w:type="dxa"/>
          </w:tcPr>
          <w:p>
            <w:pPr>
              <w:pStyle w:val="11"/>
              <w:spacing w:before="44" w:line="261" w:lineRule="exact"/>
              <w:ind w:right="787"/>
              <w:jc w:val="right"/>
              <w:rPr>
                <w:sz w:val="24"/>
              </w:rPr>
            </w:pPr>
            <w:r>
              <w:rPr>
                <w:sz w:val="24"/>
              </w:rPr>
              <w:t>1</w:t>
            </w:r>
          </w:p>
        </w:tc>
        <w:tc>
          <w:tcPr>
            <w:tcW w:w="1911" w:type="dxa"/>
          </w:tcPr>
          <w:p>
            <w:pPr>
              <w:pStyle w:val="11"/>
              <w:spacing w:before="44" w:line="261" w:lineRule="exact"/>
              <w:ind w:left="129"/>
              <w:jc w:val="center"/>
              <w:rPr>
                <w:sz w:val="24"/>
              </w:rPr>
            </w:pPr>
            <w:r>
              <w:rPr>
                <w:sz w:val="24"/>
              </w:rPr>
              <w:t>1</w:t>
            </w:r>
          </w:p>
        </w:tc>
        <w:tc>
          <w:tcPr>
            <w:tcW w:w="5667"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4" w:line="261" w:lineRule="exact"/>
              <w:ind w:left="100"/>
              <w:rPr>
                <w:sz w:val="24"/>
              </w:rPr>
            </w:pPr>
            <w:r>
              <w:rPr>
                <w:sz w:val="24"/>
              </w:rPr>
              <w:t>15</w:t>
            </w:r>
          </w:p>
        </w:tc>
        <w:tc>
          <w:tcPr>
            <w:tcW w:w="4194" w:type="dxa"/>
          </w:tcPr>
          <w:p>
            <w:pPr>
              <w:pStyle w:val="11"/>
              <w:spacing w:before="44" w:line="261" w:lineRule="exact"/>
              <w:ind w:left="232"/>
              <w:rPr>
                <w:sz w:val="24"/>
              </w:rPr>
            </w:pPr>
            <w:r>
              <w:rPr>
                <w:sz w:val="24"/>
              </w:rPr>
              <w:t>Человек и окружающая среда</w:t>
            </w:r>
          </w:p>
        </w:tc>
        <w:tc>
          <w:tcPr>
            <w:tcW w:w="991" w:type="dxa"/>
          </w:tcPr>
          <w:p>
            <w:pPr>
              <w:pStyle w:val="11"/>
              <w:spacing w:before="44" w:line="261" w:lineRule="exact"/>
              <w:ind w:left="189"/>
              <w:jc w:val="center"/>
              <w:rPr>
                <w:sz w:val="24"/>
              </w:rPr>
            </w:pPr>
            <w:r>
              <w:rPr>
                <w:sz w:val="24"/>
              </w:rPr>
              <w:t>3</w:t>
            </w:r>
          </w:p>
        </w:tc>
        <w:tc>
          <w:tcPr>
            <w:tcW w:w="1841" w:type="dxa"/>
          </w:tcPr>
          <w:p>
            <w:pPr>
              <w:pStyle w:val="11"/>
              <w:rPr>
                <w:sz w:val="24"/>
              </w:rPr>
            </w:pPr>
          </w:p>
        </w:tc>
        <w:tc>
          <w:tcPr>
            <w:tcW w:w="1911" w:type="dxa"/>
          </w:tcPr>
          <w:p>
            <w:pPr>
              <w:pStyle w:val="11"/>
              <w:rPr>
                <w:sz w:val="24"/>
              </w:rPr>
            </w:pPr>
          </w:p>
        </w:tc>
        <w:tc>
          <w:tcPr>
            <w:tcW w:w="5667" w:type="dxa"/>
          </w:tcPr>
          <w:p>
            <w:pPr>
              <w:pStyle w:val="11"/>
              <w:spacing w:before="44" w:line="261" w:lineRule="exact"/>
              <w:ind w:left="232"/>
              <w:rPr>
                <w:sz w:val="24"/>
              </w:rPr>
            </w:pPr>
            <w:r>
              <w:rPr>
                <w:sz w:val="24"/>
              </w:rPr>
              <w:t xml:space="preserve">Библиотека ЦОК </w:t>
            </w:r>
            <w:r>
              <w:fldChar w:fldCharType="begin"/>
            </w:r>
            <w:r>
              <w:instrText xml:space="preserve"> HYPERLINK "https://m.edsoo.ru/7f41aa8c" \h </w:instrText>
            </w:r>
            <w:r>
              <w:fldChar w:fldCharType="separate"/>
            </w:r>
            <w:r>
              <w:rPr>
                <w:color w:val="0000FF"/>
                <w:sz w:val="24"/>
                <w:u w:val="single" w:color="0000FF"/>
              </w:rPr>
              <w:t>https://m.edsoo.ru/7f41aa8c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902" w:type="dxa"/>
            <w:gridSpan w:val="2"/>
          </w:tcPr>
          <w:p>
            <w:pPr>
              <w:pStyle w:val="11"/>
              <w:spacing w:before="44" w:line="270" w:lineRule="atLeast"/>
              <w:ind w:left="235"/>
              <w:rPr>
                <w:sz w:val="24"/>
              </w:rPr>
            </w:pPr>
            <w:r>
              <w:rPr>
                <w:sz w:val="24"/>
              </w:rPr>
              <w:t>ОБЩЕЕ КОЛИЧЕСТВО ЧАСОВ ПО ПРО- ГРАММЕ</w:t>
            </w:r>
          </w:p>
        </w:tc>
        <w:tc>
          <w:tcPr>
            <w:tcW w:w="991" w:type="dxa"/>
          </w:tcPr>
          <w:p>
            <w:pPr>
              <w:pStyle w:val="11"/>
              <w:spacing w:before="183"/>
              <w:ind w:left="232" w:right="43"/>
              <w:jc w:val="center"/>
              <w:rPr>
                <w:sz w:val="24"/>
              </w:rPr>
            </w:pPr>
            <w:r>
              <w:rPr>
                <w:sz w:val="24"/>
              </w:rPr>
              <w:t>68</w:t>
            </w:r>
          </w:p>
        </w:tc>
        <w:tc>
          <w:tcPr>
            <w:tcW w:w="1841" w:type="dxa"/>
          </w:tcPr>
          <w:p>
            <w:pPr>
              <w:pStyle w:val="11"/>
              <w:spacing w:before="183"/>
              <w:ind w:right="758"/>
              <w:jc w:val="right"/>
              <w:rPr>
                <w:sz w:val="24"/>
              </w:rPr>
            </w:pPr>
            <w:r>
              <w:rPr>
                <w:sz w:val="24"/>
              </w:rPr>
              <w:t>3</w:t>
            </w:r>
          </w:p>
        </w:tc>
        <w:tc>
          <w:tcPr>
            <w:tcW w:w="1911" w:type="dxa"/>
          </w:tcPr>
          <w:p>
            <w:pPr>
              <w:pStyle w:val="11"/>
              <w:spacing w:before="183"/>
              <w:ind w:left="711" w:right="715"/>
              <w:jc w:val="center"/>
              <w:rPr>
                <w:sz w:val="24"/>
              </w:rPr>
            </w:pPr>
            <w:r>
              <w:rPr>
                <w:sz w:val="24"/>
              </w:rPr>
              <w:t>15</w:t>
            </w:r>
          </w:p>
        </w:tc>
        <w:tc>
          <w:tcPr>
            <w:tcW w:w="5667" w:type="dxa"/>
          </w:tcPr>
          <w:p>
            <w:pPr>
              <w:pStyle w:val="11"/>
              <w:rPr>
                <w:sz w:val="24"/>
              </w:rPr>
            </w:pPr>
          </w:p>
        </w:tc>
      </w:tr>
    </w:tbl>
    <w:p>
      <w:pPr>
        <w:spacing w:after="0"/>
        <w:rPr>
          <w:sz w:val="24"/>
        </w:rPr>
        <w:sectPr>
          <w:pgSz w:w="16390" w:h="11910" w:orient="landscape"/>
          <w:pgMar w:top="500" w:right="340" w:bottom="1200" w:left="460" w:header="0" w:footer="932" w:gutter="0"/>
          <w:cols w:space="720" w:num="1"/>
        </w:sectPr>
      </w:pPr>
    </w:p>
    <w:p>
      <w:pPr>
        <w:spacing w:before="64" w:after="2"/>
        <w:ind w:left="6335" w:right="5481" w:firstLine="0"/>
        <w:jc w:val="center"/>
        <w:rPr>
          <w:b/>
          <w:sz w:val="24"/>
        </w:rPr>
      </w:pPr>
      <w:r>
        <w:rPr>
          <w:b/>
          <w:sz w:val="24"/>
        </w:rPr>
        <w:t>ПОУРОЧНОЕ ПЛАНИРОВАНИЕ 5 КЛАСС</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6445"/>
        <w:gridCol w:w="934"/>
        <w:gridCol w:w="1842"/>
        <w:gridCol w:w="191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87" w:type="dxa"/>
            <w:vMerge w:val="restart"/>
          </w:tcPr>
          <w:p>
            <w:pPr>
              <w:pStyle w:val="11"/>
              <w:spacing w:before="217"/>
              <w:ind w:left="282" w:right="131" w:firstLine="52"/>
              <w:rPr>
                <w:b/>
                <w:sz w:val="24"/>
              </w:rPr>
            </w:pPr>
            <w:r>
              <w:rPr>
                <w:b/>
                <w:sz w:val="24"/>
              </w:rPr>
              <w:t>№ п/п</w:t>
            </w:r>
          </w:p>
        </w:tc>
        <w:tc>
          <w:tcPr>
            <w:tcW w:w="6445" w:type="dxa"/>
            <w:vMerge w:val="restart"/>
          </w:tcPr>
          <w:p>
            <w:pPr>
              <w:pStyle w:val="11"/>
              <w:spacing w:before="9"/>
              <w:rPr>
                <w:b/>
                <w:sz w:val="30"/>
              </w:rPr>
            </w:pPr>
          </w:p>
          <w:p>
            <w:pPr>
              <w:pStyle w:val="11"/>
              <w:ind w:left="2644" w:right="2508"/>
              <w:jc w:val="center"/>
              <w:rPr>
                <w:b/>
                <w:sz w:val="24"/>
              </w:rPr>
            </w:pPr>
            <w:r>
              <w:rPr>
                <w:b/>
                <w:sz w:val="24"/>
              </w:rPr>
              <w:t>Тема урока</w:t>
            </w:r>
          </w:p>
        </w:tc>
        <w:tc>
          <w:tcPr>
            <w:tcW w:w="4688" w:type="dxa"/>
            <w:gridSpan w:val="3"/>
          </w:tcPr>
          <w:p>
            <w:pPr>
              <w:pStyle w:val="11"/>
              <w:spacing w:before="49" w:line="257" w:lineRule="exact"/>
              <w:ind w:left="1358"/>
              <w:rPr>
                <w:b/>
                <w:sz w:val="24"/>
              </w:rPr>
            </w:pPr>
            <w:r>
              <w:rPr>
                <w:b/>
                <w:sz w:val="24"/>
              </w:rPr>
              <w:t>Количество часов</w:t>
            </w:r>
          </w:p>
        </w:tc>
        <w:tc>
          <w:tcPr>
            <w:tcW w:w="3402" w:type="dxa"/>
            <w:vMerge w:val="restart"/>
          </w:tcPr>
          <w:p>
            <w:pPr>
              <w:pStyle w:val="11"/>
              <w:spacing w:before="217"/>
              <w:ind w:left="345" w:right="195" w:firstLine="84"/>
              <w:rPr>
                <w:b/>
                <w:sz w:val="24"/>
              </w:rPr>
            </w:pPr>
            <w:r>
              <w:rPr>
                <w:b/>
                <w:sz w:val="24"/>
              </w:rPr>
              <w:t>Электронные цифровые образовательные 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7" w:type="dxa"/>
            <w:vMerge w:val="continue"/>
            <w:tcBorders>
              <w:top w:val="nil"/>
            </w:tcBorders>
          </w:tcPr>
          <w:p>
            <w:pPr>
              <w:rPr>
                <w:sz w:val="2"/>
                <w:szCs w:val="2"/>
              </w:rPr>
            </w:pPr>
          </w:p>
        </w:tc>
        <w:tc>
          <w:tcPr>
            <w:tcW w:w="6445" w:type="dxa"/>
            <w:vMerge w:val="continue"/>
            <w:tcBorders>
              <w:top w:val="nil"/>
            </w:tcBorders>
          </w:tcPr>
          <w:p>
            <w:pPr>
              <w:rPr>
                <w:sz w:val="2"/>
                <w:szCs w:val="2"/>
              </w:rPr>
            </w:pPr>
          </w:p>
        </w:tc>
        <w:tc>
          <w:tcPr>
            <w:tcW w:w="934" w:type="dxa"/>
          </w:tcPr>
          <w:p>
            <w:pPr>
              <w:pStyle w:val="11"/>
              <w:spacing w:before="186"/>
              <w:ind w:left="160"/>
              <w:rPr>
                <w:b/>
                <w:sz w:val="24"/>
              </w:rPr>
            </w:pPr>
            <w:r>
              <w:rPr>
                <w:b/>
                <w:sz w:val="24"/>
              </w:rPr>
              <w:t>Всего</w:t>
            </w:r>
          </w:p>
        </w:tc>
        <w:tc>
          <w:tcPr>
            <w:tcW w:w="1842" w:type="dxa"/>
          </w:tcPr>
          <w:p>
            <w:pPr>
              <w:pStyle w:val="11"/>
              <w:spacing w:before="49" w:line="270" w:lineRule="atLeast"/>
              <w:ind w:left="583" w:right="79" w:hanging="348"/>
              <w:rPr>
                <w:b/>
                <w:sz w:val="24"/>
              </w:rPr>
            </w:pPr>
            <w:r>
              <w:rPr>
                <w:b/>
                <w:sz w:val="24"/>
              </w:rPr>
              <w:t>Контрольные работы</w:t>
            </w:r>
          </w:p>
        </w:tc>
        <w:tc>
          <w:tcPr>
            <w:tcW w:w="1912" w:type="dxa"/>
          </w:tcPr>
          <w:p>
            <w:pPr>
              <w:pStyle w:val="11"/>
              <w:spacing w:before="49" w:line="270" w:lineRule="atLeast"/>
              <w:ind w:left="617" w:right="82" w:hanging="384"/>
              <w:rPr>
                <w:b/>
                <w:sz w:val="24"/>
              </w:rPr>
            </w:pPr>
            <w:r>
              <w:rPr>
                <w:b/>
                <w:sz w:val="24"/>
              </w:rPr>
              <w:t>Практические работы</w:t>
            </w:r>
          </w:p>
        </w:tc>
        <w:tc>
          <w:tcPr>
            <w:tcW w:w="34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7" w:type="dxa"/>
          </w:tcPr>
          <w:p>
            <w:pPr>
              <w:pStyle w:val="11"/>
              <w:spacing w:before="181"/>
              <w:ind w:left="100"/>
              <w:rPr>
                <w:sz w:val="24"/>
              </w:rPr>
            </w:pPr>
            <w:r>
              <w:rPr>
                <w:sz w:val="24"/>
              </w:rPr>
              <w:t>1</w:t>
            </w:r>
          </w:p>
        </w:tc>
        <w:tc>
          <w:tcPr>
            <w:tcW w:w="6445" w:type="dxa"/>
          </w:tcPr>
          <w:p>
            <w:pPr>
              <w:pStyle w:val="11"/>
              <w:spacing w:before="44" w:line="270" w:lineRule="atLeast"/>
              <w:ind w:left="98"/>
              <w:rPr>
                <w:sz w:val="24"/>
              </w:rPr>
            </w:pPr>
            <w:r>
              <w:rPr>
                <w:sz w:val="24"/>
              </w:rPr>
              <w:t>Инструктаж по ТБ. Живая и неживая природа. Признаки живого</w:t>
            </w:r>
          </w:p>
        </w:tc>
        <w:tc>
          <w:tcPr>
            <w:tcW w:w="934" w:type="dxa"/>
          </w:tcPr>
          <w:p>
            <w:pPr>
              <w:pStyle w:val="11"/>
              <w:spacing w:before="181"/>
              <w:ind w:left="499"/>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4" w:line="270" w:lineRule="atLeast"/>
              <w:ind w:left="232" w:right="420"/>
              <w:rPr>
                <w:sz w:val="24"/>
              </w:rPr>
            </w:pPr>
            <w:r>
              <w:rPr>
                <w:sz w:val="24"/>
              </w:rPr>
              <w:t xml:space="preserve">Библиотека ЦОК </w:t>
            </w:r>
            <w:r>
              <w:fldChar w:fldCharType="begin"/>
            </w:r>
            <w:r>
              <w:instrText xml:space="preserve"> HYPERLINK "https://m.edsoo.ru/863cca60" \h </w:instrText>
            </w:r>
            <w:r>
              <w:fldChar w:fldCharType="separate"/>
            </w:r>
            <w:r>
              <w:rPr>
                <w:color w:val="0000FF"/>
                <w:sz w:val="24"/>
                <w:u w:val="single" w:color="0000FF"/>
              </w:rPr>
              <w:t>https://m.edsoo.ru/863cca60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87" w:type="dxa"/>
          </w:tcPr>
          <w:p>
            <w:pPr>
              <w:pStyle w:val="11"/>
              <w:spacing w:before="181"/>
              <w:ind w:left="100"/>
              <w:rPr>
                <w:sz w:val="24"/>
              </w:rPr>
            </w:pPr>
            <w:r>
              <w:rPr>
                <w:sz w:val="24"/>
              </w:rPr>
              <w:t>2</w:t>
            </w:r>
          </w:p>
        </w:tc>
        <w:tc>
          <w:tcPr>
            <w:tcW w:w="6445" w:type="dxa"/>
          </w:tcPr>
          <w:p>
            <w:pPr>
              <w:pStyle w:val="11"/>
              <w:spacing w:before="181"/>
              <w:ind w:left="98"/>
              <w:rPr>
                <w:sz w:val="24"/>
              </w:rPr>
            </w:pPr>
            <w:r>
              <w:rPr>
                <w:sz w:val="24"/>
              </w:rPr>
              <w:t>Биология - система наук о живой природе</w:t>
            </w:r>
          </w:p>
        </w:tc>
        <w:tc>
          <w:tcPr>
            <w:tcW w:w="934" w:type="dxa"/>
          </w:tcPr>
          <w:p>
            <w:pPr>
              <w:pStyle w:val="11"/>
              <w:spacing w:before="181"/>
              <w:ind w:left="499"/>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9" w:line="274" w:lineRule="exact"/>
              <w:ind w:left="232" w:right="433"/>
              <w:rPr>
                <w:sz w:val="24"/>
              </w:rPr>
            </w:pPr>
            <w:r>
              <w:rPr>
                <w:sz w:val="24"/>
              </w:rPr>
              <w:t xml:space="preserve">Библиотека ЦОК </w:t>
            </w:r>
            <w:r>
              <w:fldChar w:fldCharType="begin"/>
            </w:r>
            <w:r>
              <w:instrText xml:space="preserve"> HYPERLINK "https://m.edsoo.ru/863ccc0e" \h </w:instrText>
            </w:r>
            <w:r>
              <w:fldChar w:fldCharType="separate"/>
            </w:r>
            <w:r>
              <w:rPr>
                <w:color w:val="0000FF"/>
                <w:sz w:val="24"/>
                <w:u w:val="single" w:color="0000FF"/>
              </w:rPr>
              <w:t>https://m.edsoo.ru/863ccc0e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7" w:type="dxa"/>
          </w:tcPr>
          <w:p>
            <w:pPr>
              <w:pStyle w:val="11"/>
              <w:spacing w:before="184"/>
              <w:ind w:left="100"/>
              <w:rPr>
                <w:sz w:val="24"/>
              </w:rPr>
            </w:pPr>
            <w:r>
              <w:rPr>
                <w:sz w:val="24"/>
              </w:rPr>
              <w:t>3</w:t>
            </w:r>
          </w:p>
        </w:tc>
        <w:tc>
          <w:tcPr>
            <w:tcW w:w="6445" w:type="dxa"/>
          </w:tcPr>
          <w:p>
            <w:pPr>
              <w:pStyle w:val="11"/>
              <w:spacing w:before="45" w:line="270" w:lineRule="atLeast"/>
              <w:ind w:left="98"/>
              <w:rPr>
                <w:sz w:val="24"/>
              </w:rPr>
            </w:pPr>
            <w:r>
              <w:rPr>
                <w:sz w:val="24"/>
              </w:rPr>
              <w:t>Роль биологии в познании окружающего мира и практиче- ской деятельности современного человека</w:t>
            </w:r>
          </w:p>
        </w:tc>
        <w:tc>
          <w:tcPr>
            <w:tcW w:w="934" w:type="dxa"/>
          </w:tcPr>
          <w:p>
            <w:pPr>
              <w:pStyle w:val="11"/>
              <w:spacing w:before="184"/>
              <w:ind w:left="499"/>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5" w:line="270" w:lineRule="atLeast"/>
              <w:ind w:left="232" w:right="433"/>
              <w:rPr>
                <w:sz w:val="24"/>
              </w:rPr>
            </w:pPr>
            <w:r>
              <w:rPr>
                <w:sz w:val="24"/>
              </w:rPr>
              <w:t xml:space="preserve">Библиотека ЦОК </w:t>
            </w:r>
            <w:r>
              <w:fldChar w:fldCharType="begin"/>
            </w:r>
            <w:r>
              <w:instrText xml:space="preserve"> HYPERLINK "https://m.edsoo.ru/863ccc0e" \h </w:instrText>
            </w:r>
            <w:r>
              <w:fldChar w:fldCharType="separate"/>
            </w:r>
            <w:r>
              <w:rPr>
                <w:color w:val="0000FF"/>
                <w:sz w:val="24"/>
                <w:u w:val="single" w:color="0000FF"/>
              </w:rPr>
              <w:t>https://m.edsoo.ru/863ccc0e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7" w:type="dxa"/>
          </w:tcPr>
          <w:p>
            <w:pPr>
              <w:pStyle w:val="11"/>
              <w:spacing w:before="183"/>
              <w:ind w:left="100"/>
              <w:rPr>
                <w:sz w:val="24"/>
              </w:rPr>
            </w:pPr>
            <w:r>
              <w:rPr>
                <w:sz w:val="24"/>
              </w:rPr>
              <w:t>4</w:t>
            </w:r>
          </w:p>
        </w:tc>
        <w:tc>
          <w:tcPr>
            <w:tcW w:w="6445" w:type="dxa"/>
          </w:tcPr>
          <w:p>
            <w:pPr>
              <w:pStyle w:val="11"/>
              <w:spacing w:before="183"/>
              <w:ind w:left="98"/>
              <w:rPr>
                <w:sz w:val="24"/>
              </w:rPr>
            </w:pPr>
            <w:r>
              <w:rPr>
                <w:sz w:val="24"/>
              </w:rPr>
              <w:t>Источники биологических знаний</w:t>
            </w:r>
          </w:p>
        </w:tc>
        <w:tc>
          <w:tcPr>
            <w:tcW w:w="934" w:type="dxa"/>
          </w:tcPr>
          <w:p>
            <w:pPr>
              <w:pStyle w:val="11"/>
              <w:spacing w:before="183"/>
              <w:ind w:left="499"/>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4" w:line="270" w:lineRule="atLeast"/>
              <w:ind w:left="232" w:right="447"/>
              <w:rPr>
                <w:sz w:val="24"/>
              </w:rPr>
            </w:pPr>
            <w:r>
              <w:rPr>
                <w:sz w:val="24"/>
              </w:rPr>
              <w:t xml:space="preserve">Библиотека ЦОК </w:t>
            </w:r>
            <w:r>
              <w:fldChar w:fldCharType="begin"/>
            </w:r>
            <w:r>
              <w:instrText xml:space="preserve"> HYPERLINK "https://m.edsoo.ru/863ccf56" \h </w:instrText>
            </w:r>
            <w:r>
              <w:fldChar w:fldCharType="separate"/>
            </w:r>
            <w:r>
              <w:rPr>
                <w:color w:val="0000FF"/>
                <w:sz w:val="24"/>
                <w:u w:val="single" w:color="0000FF"/>
              </w:rPr>
              <w:t>https://m.edsoo.ru/863ccf56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7" w:type="dxa"/>
          </w:tcPr>
          <w:p>
            <w:pPr>
              <w:pStyle w:val="11"/>
              <w:spacing w:before="183"/>
              <w:ind w:left="100"/>
              <w:rPr>
                <w:sz w:val="24"/>
              </w:rPr>
            </w:pPr>
            <w:r>
              <w:rPr>
                <w:sz w:val="24"/>
              </w:rPr>
              <w:t>5</w:t>
            </w:r>
          </w:p>
        </w:tc>
        <w:tc>
          <w:tcPr>
            <w:tcW w:w="6445" w:type="dxa"/>
          </w:tcPr>
          <w:p>
            <w:pPr>
              <w:pStyle w:val="11"/>
              <w:spacing w:before="183"/>
              <w:ind w:left="98"/>
              <w:rPr>
                <w:sz w:val="24"/>
              </w:rPr>
            </w:pPr>
            <w:r>
              <w:rPr>
                <w:sz w:val="24"/>
              </w:rPr>
              <w:t>Научные методы изучения живой природы</w:t>
            </w:r>
          </w:p>
        </w:tc>
        <w:tc>
          <w:tcPr>
            <w:tcW w:w="934" w:type="dxa"/>
          </w:tcPr>
          <w:p>
            <w:pPr>
              <w:pStyle w:val="11"/>
              <w:spacing w:before="183"/>
              <w:ind w:left="499"/>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4" w:line="270" w:lineRule="atLeast"/>
              <w:ind w:left="232" w:right="406"/>
              <w:rPr>
                <w:sz w:val="24"/>
              </w:rPr>
            </w:pPr>
            <w:r>
              <w:rPr>
                <w:sz w:val="24"/>
              </w:rPr>
              <w:t xml:space="preserve">Библиотека ЦОК </w:t>
            </w:r>
            <w:r>
              <w:fldChar w:fldCharType="begin"/>
            </w:r>
            <w:r>
              <w:instrText xml:space="preserve"> HYPERLINK "https://m.edsoo.ru/863cd0c8" \h </w:instrText>
            </w:r>
            <w:r>
              <w:fldChar w:fldCharType="separate"/>
            </w:r>
            <w:r>
              <w:rPr>
                <w:color w:val="0000FF"/>
                <w:sz w:val="24"/>
                <w:u w:val="single" w:color="0000FF"/>
              </w:rPr>
              <w:t>https://m.edsoo.ru/863cd0c8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7" w:type="dxa"/>
          </w:tcPr>
          <w:p>
            <w:pPr>
              <w:pStyle w:val="11"/>
              <w:spacing w:before="183"/>
              <w:ind w:left="100"/>
              <w:rPr>
                <w:sz w:val="24"/>
              </w:rPr>
            </w:pPr>
            <w:r>
              <w:rPr>
                <w:sz w:val="24"/>
              </w:rPr>
              <w:t>6</w:t>
            </w:r>
          </w:p>
        </w:tc>
        <w:tc>
          <w:tcPr>
            <w:tcW w:w="6445" w:type="dxa"/>
          </w:tcPr>
          <w:p>
            <w:pPr>
              <w:pStyle w:val="11"/>
              <w:spacing w:before="183"/>
              <w:ind w:left="98"/>
              <w:rPr>
                <w:sz w:val="24"/>
              </w:rPr>
            </w:pPr>
            <w:r>
              <w:rPr>
                <w:sz w:val="24"/>
              </w:rPr>
              <w:t>Методы изучения живой природы: измерение</w:t>
            </w:r>
          </w:p>
        </w:tc>
        <w:tc>
          <w:tcPr>
            <w:tcW w:w="934" w:type="dxa"/>
          </w:tcPr>
          <w:p>
            <w:pPr>
              <w:pStyle w:val="11"/>
              <w:spacing w:before="183"/>
              <w:ind w:left="499"/>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4" w:line="270" w:lineRule="atLeast"/>
              <w:ind w:left="232" w:right="420"/>
              <w:rPr>
                <w:sz w:val="24"/>
              </w:rPr>
            </w:pPr>
            <w:r>
              <w:rPr>
                <w:sz w:val="24"/>
              </w:rPr>
              <w:t xml:space="preserve">Библиотека ЦОК </w:t>
            </w:r>
            <w:r>
              <w:fldChar w:fldCharType="begin"/>
            </w:r>
            <w:r>
              <w:instrText xml:space="preserve"> HYPERLINK "https://m.edsoo.ru/863cd9ce" \h </w:instrText>
            </w:r>
            <w:r>
              <w:fldChar w:fldCharType="separate"/>
            </w:r>
            <w:r>
              <w:rPr>
                <w:color w:val="0000FF"/>
                <w:sz w:val="24"/>
                <w:u w:val="single" w:color="0000FF"/>
              </w:rPr>
              <w:t>https://m.edsoo.ru/863cd9ce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87" w:type="dxa"/>
          </w:tcPr>
          <w:p>
            <w:pPr>
              <w:pStyle w:val="11"/>
              <w:rPr>
                <w:b/>
                <w:sz w:val="26"/>
              </w:rPr>
            </w:pPr>
          </w:p>
          <w:p>
            <w:pPr>
              <w:pStyle w:val="11"/>
              <w:rPr>
                <w:b/>
                <w:sz w:val="38"/>
              </w:rPr>
            </w:pPr>
          </w:p>
          <w:p>
            <w:pPr>
              <w:pStyle w:val="11"/>
              <w:ind w:left="100"/>
              <w:rPr>
                <w:sz w:val="24"/>
              </w:rPr>
            </w:pPr>
            <w:r>
              <w:rPr>
                <w:sz w:val="24"/>
              </w:rPr>
              <w:t>7</w:t>
            </w:r>
          </w:p>
        </w:tc>
        <w:tc>
          <w:tcPr>
            <w:tcW w:w="6445" w:type="dxa"/>
          </w:tcPr>
          <w:p>
            <w:pPr>
              <w:pStyle w:val="11"/>
              <w:spacing w:before="45"/>
              <w:ind w:left="98" w:right="93"/>
              <w:jc w:val="both"/>
              <w:rPr>
                <w:sz w:val="24"/>
              </w:rPr>
            </w:pPr>
            <w:r>
              <w:rPr>
                <w:sz w:val="24"/>
              </w:rPr>
              <w:t xml:space="preserve">Методы изучения живой природы: наблюдение и экспери- мент.  </w:t>
            </w:r>
            <w:r>
              <w:rPr>
                <w:b/>
                <w:sz w:val="24"/>
              </w:rPr>
              <w:t>Инструктаж  по  ТБ.      Лабораторная  работа  №</w:t>
            </w:r>
            <w:r>
              <w:rPr>
                <w:b/>
                <w:spacing w:val="17"/>
                <w:sz w:val="24"/>
              </w:rPr>
              <w:t xml:space="preserve"> </w:t>
            </w:r>
            <w:r>
              <w:rPr>
                <w:sz w:val="24"/>
              </w:rPr>
              <w:t>1</w:t>
            </w:r>
          </w:p>
          <w:p>
            <w:pPr>
              <w:pStyle w:val="11"/>
              <w:spacing w:line="270" w:lineRule="atLeast"/>
              <w:ind w:left="98" w:right="101"/>
              <w:jc w:val="both"/>
              <w:rPr>
                <w:sz w:val="24"/>
              </w:rPr>
            </w:pPr>
            <w:r>
              <w:rPr>
                <w:sz w:val="24"/>
              </w:rPr>
              <w:t>«Изучение лабораторного оборудования: термометры, весы, чашки Петри, пробирки, мензурки. Правила работы с обо- рудованием в школьном кабинете. Ознакомление с устрой- ством лупы, светового микроскопа, правила работы с</w:t>
            </w:r>
            <w:r>
              <w:rPr>
                <w:spacing w:val="-13"/>
                <w:sz w:val="24"/>
              </w:rPr>
              <w:t xml:space="preserve"> </w:t>
            </w:r>
            <w:r>
              <w:rPr>
                <w:sz w:val="24"/>
              </w:rPr>
              <w:t>ними»</w:t>
            </w:r>
          </w:p>
        </w:tc>
        <w:tc>
          <w:tcPr>
            <w:tcW w:w="934" w:type="dxa"/>
          </w:tcPr>
          <w:p>
            <w:pPr>
              <w:pStyle w:val="11"/>
              <w:rPr>
                <w:b/>
                <w:sz w:val="26"/>
              </w:rPr>
            </w:pPr>
          </w:p>
          <w:p>
            <w:pPr>
              <w:pStyle w:val="11"/>
              <w:rPr>
                <w:b/>
                <w:sz w:val="38"/>
              </w:rPr>
            </w:pPr>
          </w:p>
          <w:p>
            <w:pPr>
              <w:pStyle w:val="11"/>
              <w:ind w:left="499"/>
              <w:rPr>
                <w:sz w:val="24"/>
              </w:rPr>
            </w:pPr>
            <w:r>
              <w:rPr>
                <w:sz w:val="24"/>
              </w:rPr>
              <w:t>1</w:t>
            </w:r>
          </w:p>
        </w:tc>
        <w:tc>
          <w:tcPr>
            <w:tcW w:w="1842" w:type="dxa"/>
          </w:tcPr>
          <w:p>
            <w:pPr>
              <w:pStyle w:val="11"/>
              <w:rPr>
                <w:sz w:val="24"/>
              </w:rPr>
            </w:pPr>
          </w:p>
        </w:tc>
        <w:tc>
          <w:tcPr>
            <w:tcW w:w="1912" w:type="dxa"/>
          </w:tcPr>
          <w:p>
            <w:pPr>
              <w:pStyle w:val="11"/>
              <w:rPr>
                <w:b/>
                <w:sz w:val="26"/>
              </w:rPr>
            </w:pPr>
          </w:p>
          <w:p>
            <w:pPr>
              <w:pStyle w:val="11"/>
              <w:rPr>
                <w:b/>
                <w:sz w:val="38"/>
              </w:rPr>
            </w:pPr>
          </w:p>
          <w:p>
            <w:pPr>
              <w:pStyle w:val="11"/>
              <w:ind w:right="703"/>
              <w:jc w:val="right"/>
              <w:rPr>
                <w:sz w:val="24"/>
              </w:rPr>
            </w:pPr>
            <w:r>
              <w:rPr>
                <w:sz w:val="24"/>
              </w:rPr>
              <w:t>0.5</w:t>
            </w:r>
          </w:p>
        </w:tc>
        <w:tc>
          <w:tcPr>
            <w:tcW w:w="3402" w:type="dxa"/>
          </w:tcPr>
          <w:p>
            <w:pPr>
              <w:pStyle w:val="11"/>
              <w:rPr>
                <w:b/>
                <w:sz w:val="26"/>
              </w:rPr>
            </w:pPr>
          </w:p>
          <w:p>
            <w:pPr>
              <w:pStyle w:val="11"/>
              <w:spacing w:before="10"/>
              <w:rPr>
                <w:b/>
                <w:sz w:val="25"/>
              </w:rPr>
            </w:pPr>
          </w:p>
          <w:p>
            <w:pPr>
              <w:pStyle w:val="11"/>
              <w:ind w:left="232" w:right="406"/>
              <w:rPr>
                <w:sz w:val="24"/>
              </w:rPr>
            </w:pPr>
            <w:r>
              <w:rPr>
                <w:sz w:val="24"/>
              </w:rPr>
              <w:t xml:space="preserve">Библиотека ЦОК </w:t>
            </w:r>
            <w:r>
              <w:fldChar w:fldCharType="begin"/>
            </w:r>
            <w:r>
              <w:instrText xml:space="preserve"> HYPERLINK "https://m.edsoo.ru/863cd65e" \h </w:instrText>
            </w:r>
            <w:r>
              <w:fldChar w:fldCharType="separate"/>
            </w:r>
            <w:r>
              <w:rPr>
                <w:color w:val="0000FF"/>
                <w:sz w:val="24"/>
                <w:u w:val="single" w:color="0000FF"/>
              </w:rPr>
              <w:t>https://m.edsoo.ru/863cd65e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87" w:type="dxa"/>
          </w:tcPr>
          <w:p>
            <w:pPr>
              <w:pStyle w:val="11"/>
              <w:rPr>
                <w:b/>
                <w:sz w:val="26"/>
              </w:rPr>
            </w:pPr>
          </w:p>
          <w:p>
            <w:pPr>
              <w:pStyle w:val="11"/>
              <w:spacing w:before="11"/>
              <w:rPr>
                <w:b/>
                <w:sz w:val="37"/>
              </w:rPr>
            </w:pPr>
          </w:p>
          <w:p>
            <w:pPr>
              <w:pStyle w:val="11"/>
              <w:ind w:left="100"/>
              <w:rPr>
                <w:sz w:val="24"/>
              </w:rPr>
            </w:pPr>
            <w:r>
              <w:rPr>
                <w:sz w:val="24"/>
              </w:rPr>
              <w:t>8</w:t>
            </w:r>
          </w:p>
        </w:tc>
        <w:tc>
          <w:tcPr>
            <w:tcW w:w="6445" w:type="dxa"/>
          </w:tcPr>
          <w:p>
            <w:pPr>
              <w:pStyle w:val="11"/>
              <w:spacing w:before="44"/>
              <w:ind w:left="98" w:right="95"/>
              <w:jc w:val="both"/>
              <w:rPr>
                <w:sz w:val="24"/>
              </w:rPr>
            </w:pPr>
            <w:r>
              <w:rPr>
                <w:sz w:val="24"/>
              </w:rPr>
              <w:t xml:space="preserve">Методы изучения живой природы: описание. </w:t>
            </w:r>
            <w:r>
              <w:rPr>
                <w:b/>
                <w:sz w:val="24"/>
              </w:rPr>
              <w:t xml:space="preserve">Инструктаж по ТБ. Практическая работа № 1 </w:t>
            </w:r>
            <w:r>
              <w:rPr>
                <w:sz w:val="24"/>
              </w:rPr>
              <w:t>«Ознакомление с расти- тельными и животными клетками: томата и арбуза (нату- ральные препараты), инфузории туфельки и гидры (готовые микропрепараты) с помощью лупы и светового микроско-</w:t>
            </w:r>
          </w:p>
          <w:p>
            <w:pPr>
              <w:pStyle w:val="11"/>
              <w:spacing w:before="1" w:line="261" w:lineRule="exact"/>
              <w:ind w:left="98"/>
              <w:rPr>
                <w:sz w:val="24"/>
              </w:rPr>
            </w:pPr>
            <w:r>
              <w:rPr>
                <w:sz w:val="24"/>
              </w:rPr>
              <w:t>па»</w:t>
            </w:r>
          </w:p>
        </w:tc>
        <w:tc>
          <w:tcPr>
            <w:tcW w:w="934" w:type="dxa"/>
          </w:tcPr>
          <w:p>
            <w:pPr>
              <w:pStyle w:val="11"/>
              <w:rPr>
                <w:b/>
                <w:sz w:val="26"/>
              </w:rPr>
            </w:pPr>
          </w:p>
          <w:p>
            <w:pPr>
              <w:pStyle w:val="11"/>
              <w:spacing w:before="11"/>
              <w:rPr>
                <w:b/>
                <w:sz w:val="37"/>
              </w:rPr>
            </w:pPr>
          </w:p>
          <w:p>
            <w:pPr>
              <w:pStyle w:val="11"/>
              <w:ind w:left="499"/>
              <w:rPr>
                <w:sz w:val="24"/>
              </w:rPr>
            </w:pPr>
            <w:r>
              <w:rPr>
                <w:sz w:val="24"/>
              </w:rPr>
              <w:t>1</w:t>
            </w:r>
          </w:p>
        </w:tc>
        <w:tc>
          <w:tcPr>
            <w:tcW w:w="1842" w:type="dxa"/>
          </w:tcPr>
          <w:p>
            <w:pPr>
              <w:pStyle w:val="11"/>
              <w:rPr>
                <w:sz w:val="24"/>
              </w:rPr>
            </w:pPr>
          </w:p>
        </w:tc>
        <w:tc>
          <w:tcPr>
            <w:tcW w:w="1912" w:type="dxa"/>
          </w:tcPr>
          <w:p>
            <w:pPr>
              <w:pStyle w:val="11"/>
              <w:rPr>
                <w:b/>
                <w:sz w:val="26"/>
              </w:rPr>
            </w:pPr>
          </w:p>
          <w:p>
            <w:pPr>
              <w:pStyle w:val="11"/>
              <w:spacing w:before="11"/>
              <w:rPr>
                <w:b/>
                <w:sz w:val="37"/>
              </w:rPr>
            </w:pPr>
          </w:p>
          <w:p>
            <w:pPr>
              <w:pStyle w:val="11"/>
              <w:ind w:right="703"/>
              <w:jc w:val="right"/>
              <w:rPr>
                <w:sz w:val="24"/>
              </w:rPr>
            </w:pPr>
            <w:r>
              <w:rPr>
                <w:sz w:val="24"/>
              </w:rPr>
              <w:t>0.5</w:t>
            </w:r>
          </w:p>
        </w:tc>
        <w:tc>
          <w:tcPr>
            <w:tcW w:w="3402" w:type="dxa"/>
          </w:tcPr>
          <w:p>
            <w:pPr>
              <w:pStyle w:val="11"/>
              <w:rPr>
                <w:b/>
                <w:sz w:val="26"/>
              </w:rPr>
            </w:pPr>
          </w:p>
          <w:p>
            <w:pPr>
              <w:pStyle w:val="11"/>
              <w:spacing w:before="10"/>
              <w:rPr>
                <w:b/>
                <w:sz w:val="25"/>
              </w:rPr>
            </w:pPr>
          </w:p>
          <w:p>
            <w:pPr>
              <w:pStyle w:val="11"/>
              <w:ind w:left="232" w:right="393"/>
              <w:rPr>
                <w:sz w:val="24"/>
              </w:rPr>
            </w:pPr>
            <w:r>
              <w:rPr>
                <w:sz w:val="24"/>
              </w:rPr>
              <w:t xml:space="preserve">Библиотека ЦОК </w:t>
            </w:r>
            <w:r>
              <w:fldChar w:fldCharType="begin"/>
            </w:r>
            <w:r>
              <w:instrText xml:space="preserve"> HYPERLINK "https://m.edsoo.ru/863cd866" \h </w:instrText>
            </w:r>
            <w:r>
              <w:fldChar w:fldCharType="separate"/>
            </w:r>
            <w:r>
              <w:rPr>
                <w:color w:val="0000FF"/>
                <w:sz w:val="24"/>
                <w:u w:val="single" w:color="0000FF"/>
              </w:rPr>
              <w:t>https://m.edsoo.ru/863cd866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7" w:type="dxa"/>
          </w:tcPr>
          <w:p>
            <w:pPr>
              <w:pStyle w:val="11"/>
              <w:spacing w:before="183"/>
              <w:ind w:left="100"/>
              <w:rPr>
                <w:sz w:val="24"/>
              </w:rPr>
            </w:pPr>
            <w:r>
              <w:rPr>
                <w:sz w:val="24"/>
              </w:rPr>
              <w:t>9</w:t>
            </w:r>
          </w:p>
        </w:tc>
        <w:tc>
          <w:tcPr>
            <w:tcW w:w="6445" w:type="dxa"/>
          </w:tcPr>
          <w:p>
            <w:pPr>
              <w:pStyle w:val="11"/>
              <w:spacing w:before="44" w:line="270" w:lineRule="atLeast"/>
              <w:ind w:left="98"/>
              <w:rPr>
                <w:sz w:val="24"/>
              </w:rPr>
            </w:pPr>
            <w:r>
              <w:rPr>
                <w:b/>
                <w:sz w:val="24"/>
              </w:rPr>
              <w:t xml:space="preserve">Контрольная работа № 1 </w:t>
            </w:r>
            <w:r>
              <w:rPr>
                <w:sz w:val="24"/>
              </w:rPr>
              <w:t>по темам «Биология — наука о живой природе», «Методы изучения живой природы»</w:t>
            </w:r>
          </w:p>
        </w:tc>
        <w:tc>
          <w:tcPr>
            <w:tcW w:w="934" w:type="dxa"/>
          </w:tcPr>
          <w:p>
            <w:pPr>
              <w:pStyle w:val="11"/>
              <w:spacing w:before="183"/>
              <w:ind w:left="132"/>
              <w:jc w:val="center"/>
              <w:rPr>
                <w:sz w:val="24"/>
              </w:rPr>
            </w:pPr>
            <w:r>
              <w:rPr>
                <w:sz w:val="24"/>
              </w:rPr>
              <w:t>1</w:t>
            </w:r>
          </w:p>
        </w:tc>
        <w:tc>
          <w:tcPr>
            <w:tcW w:w="1842" w:type="dxa"/>
          </w:tcPr>
          <w:p>
            <w:pPr>
              <w:pStyle w:val="11"/>
              <w:spacing w:before="183"/>
              <w:ind w:left="136"/>
              <w:jc w:val="center"/>
              <w:rPr>
                <w:sz w:val="24"/>
              </w:rPr>
            </w:pPr>
            <w:r>
              <w:rPr>
                <w:sz w:val="24"/>
              </w:rPr>
              <w:t>1</w:t>
            </w:r>
          </w:p>
        </w:tc>
        <w:tc>
          <w:tcPr>
            <w:tcW w:w="1912" w:type="dxa"/>
          </w:tcPr>
          <w:p>
            <w:pPr>
              <w:pStyle w:val="11"/>
              <w:rPr>
                <w:sz w:val="24"/>
              </w:rPr>
            </w:pPr>
          </w:p>
        </w:tc>
        <w:tc>
          <w:tcPr>
            <w:tcW w:w="3402" w:type="dxa"/>
          </w:tcPr>
          <w:p>
            <w:pPr>
              <w:pStyle w:val="1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87" w:type="dxa"/>
          </w:tcPr>
          <w:p>
            <w:pPr>
              <w:pStyle w:val="11"/>
              <w:spacing w:before="44" w:line="261" w:lineRule="exact"/>
              <w:ind w:left="100"/>
              <w:rPr>
                <w:sz w:val="24"/>
              </w:rPr>
            </w:pPr>
            <w:r>
              <w:rPr>
                <w:sz w:val="24"/>
              </w:rPr>
              <w:t>10</w:t>
            </w:r>
          </w:p>
        </w:tc>
        <w:tc>
          <w:tcPr>
            <w:tcW w:w="6445" w:type="dxa"/>
          </w:tcPr>
          <w:p>
            <w:pPr>
              <w:pStyle w:val="11"/>
              <w:spacing w:before="44" w:line="261" w:lineRule="exact"/>
              <w:ind w:left="98"/>
              <w:rPr>
                <w:sz w:val="24"/>
              </w:rPr>
            </w:pPr>
            <w:r>
              <w:rPr>
                <w:sz w:val="24"/>
              </w:rPr>
              <w:t>Понятие об организме. Увеличительные приборы для ис-</w:t>
            </w:r>
          </w:p>
        </w:tc>
        <w:tc>
          <w:tcPr>
            <w:tcW w:w="934" w:type="dxa"/>
          </w:tcPr>
          <w:p>
            <w:pPr>
              <w:pStyle w:val="11"/>
              <w:spacing w:before="44" w:line="261" w:lineRule="exact"/>
              <w:ind w:left="499"/>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4" w:line="261" w:lineRule="exact"/>
              <w:ind w:left="232"/>
              <w:rPr>
                <w:sz w:val="24"/>
              </w:rPr>
            </w:pPr>
            <w:r>
              <w:rPr>
                <w:sz w:val="24"/>
              </w:rPr>
              <w:t>Библиотека ЦОК</w:t>
            </w:r>
          </w:p>
        </w:tc>
      </w:tr>
    </w:tbl>
    <w:p>
      <w:pPr>
        <w:spacing w:after="0" w:line="261" w:lineRule="exact"/>
        <w:rPr>
          <w:sz w:val="24"/>
        </w:rPr>
        <w:sectPr>
          <w:pgSz w:w="16390" w:h="11910" w:orient="landscape"/>
          <w:pgMar w:top="780" w:right="340" w:bottom="120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6445"/>
        <w:gridCol w:w="934"/>
        <w:gridCol w:w="1842"/>
        <w:gridCol w:w="191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87" w:type="dxa"/>
          </w:tcPr>
          <w:p>
            <w:pPr>
              <w:pStyle w:val="11"/>
              <w:rPr>
                <w:sz w:val="22"/>
              </w:rPr>
            </w:pPr>
          </w:p>
        </w:tc>
        <w:tc>
          <w:tcPr>
            <w:tcW w:w="6445" w:type="dxa"/>
          </w:tcPr>
          <w:p>
            <w:pPr>
              <w:pStyle w:val="11"/>
              <w:spacing w:before="44"/>
              <w:ind w:left="98"/>
              <w:rPr>
                <w:sz w:val="24"/>
              </w:rPr>
            </w:pPr>
            <w:r>
              <w:rPr>
                <w:sz w:val="24"/>
              </w:rPr>
              <w:t>следований</w:t>
            </w:r>
          </w:p>
        </w:tc>
        <w:tc>
          <w:tcPr>
            <w:tcW w:w="934" w:type="dxa"/>
          </w:tcPr>
          <w:p>
            <w:pPr>
              <w:pStyle w:val="11"/>
              <w:rPr>
                <w:sz w:val="22"/>
              </w:rPr>
            </w:pPr>
          </w:p>
        </w:tc>
        <w:tc>
          <w:tcPr>
            <w:tcW w:w="1842" w:type="dxa"/>
          </w:tcPr>
          <w:p>
            <w:pPr>
              <w:pStyle w:val="11"/>
              <w:rPr>
                <w:sz w:val="22"/>
              </w:rPr>
            </w:pPr>
          </w:p>
        </w:tc>
        <w:tc>
          <w:tcPr>
            <w:tcW w:w="1912" w:type="dxa"/>
          </w:tcPr>
          <w:p>
            <w:pPr>
              <w:pStyle w:val="11"/>
              <w:rPr>
                <w:sz w:val="22"/>
              </w:rPr>
            </w:pPr>
          </w:p>
        </w:tc>
        <w:tc>
          <w:tcPr>
            <w:tcW w:w="3402" w:type="dxa"/>
          </w:tcPr>
          <w:p>
            <w:pPr>
              <w:pStyle w:val="11"/>
              <w:spacing w:before="44"/>
              <w:ind w:left="232"/>
              <w:rPr>
                <w:sz w:val="24"/>
              </w:rPr>
            </w:pPr>
            <w:r>
              <w:fldChar w:fldCharType="begin"/>
            </w:r>
            <w:r>
              <w:instrText xml:space="preserve"> HYPERLINK "https://m.edsoo.ru/863cdb36" \h </w:instrText>
            </w:r>
            <w:r>
              <w:fldChar w:fldCharType="separate"/>
            </w:r>
            <w:r>
              <w:rPr>
                <w:color w:val="0000FF"/>
                <w:sz w:val="24"/>
                <w:u w:val="single" w:color="0000FF"/>
              </w:rPr>
              <w:t>https://m.edsoo.ru/863cdb36</w:t>
            </w:r>
            <w:r>
              <w:rPr>
                <w:color w:val="0000FF"/>
                <w:sz w:val="24"/>
                <w:u w:val="single" w:color="0000FF"/>
              </w:rPr>
              <w:fldChar w:fldCharType="end"/>
            </w:r>
          </w:p>
          <w:p>
            <w:pPr>
              <w:pStyle w:val="11"/>
              <w:spacing w:before="1" w:line="270" w:lineRule="atLeast"/>
              <w:ind w:left="232" w:right="195"/>
              <w:rPr>
                <w:sz w:val="24"/>
              </w:rPr>
            </w:pPr>
            <w:r>
              <w:rPr>
                <w:sz w:val="24"/>
              </w:rPr>
              <w:t xml:space="preserve">Библиотека ЦОК </w:t>
            </w:r>
            <w:r>
              <w:fldChar w:fldCharType="begin"/>
            </w:r>
            <w:r>
              <w:instrText xml:space="preserve"> HYPERLINK "https://m.edsoo.ru/863cd3de" \h </w:instrText>
            </w:r>
            <w:r>
              <w:fldChar w:fldCharType="separate"/>
            </w:r>
            <w:r>
              <w:rPr>
                <w:color w:val="0000FF"/>
                <w:spacing w:val="-1"/>
                <w:sz w:val="24"/>
                <w:u w:val="single" w:color="0000FF"/>
              </w:rPr>
              <w:t>https://m.edsoo.ru/863cd3de</w:t>
            </w:r>
            <w:r>
              <w:rPr>
                <w:color w:val="0000FF"/>
                <w:spacing w:val="-1"/>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87" w:type="dxa"/>
          </w:tcPr>
          <w:p>
            <w:pPr>
              <w:pStyle w:val="11"/>
              <w:rPr>
                <w:b/>
                <w:sz w:val="26"/>
              </w:rPr>
            </w:pPr>
          </w:p>
          <w:p>
            <w:pPr>
              <w:pStyle w:val="11"/>
              <w:spacing w:before="158"/>
              <w:ind w:left="100"/>
              <w:rPr>
                <w:sz w:val="24"/>
              </w:rPr>
            </w:pPr>
            <w:r>
              <w:rPr>
                <w:sz w:val="24"/>
              </w:rPr>
              <w:t>11</w:t>
            </w:r>
          </w:p>
        </w:tc>
        <w:tc>
          <w:tcPr>
            <w:tcW w:w="6445" w:type="dxa"/>
          </w:tcPr>
          <w:p>
            <w:pPr>
              <w:pStyle w:val="11"/>
              <w:spacing w:before="44" w:line="270" w:lineRule="atLeast"/>
              <w:ind w:left="98" w:right="93"/>
              <w:jc w:val="both"/>
              <w:rPr>
                <w:sz w:val="24"/>
              </w:rPr>
            </w:pPr>
            <w:r>
              <w:rPr>
                <w:sz w:val="24"/>
              </w:rPr>
              <w:t xml:space="preserve">Цитология – наука о клетке. </w:t>
            </w:r>
            <w:r>
              <w:rPr>
                <w:b/>
                <w:sz w:val="24"/>
              </w:rPr>
              <w:t xml:space="preserve">Инструктаж по ТБ. Лабора- торная работа № </w:t>
            </w:r>
            <w:r>
              <w:rPr>
                <w:sz w:val="24"/>
              </w:rPr>
              <w:t>2 «Изучение клеток кожицы чешуи лука под лупой и микроскопом (на примере самостоятельно при- готовленного микропрепарата)»</w:t>
            </w:r>
          </w:p>
        </w:tc>
        <w:tc>
          <w:tcPr>
            <w:tcW w:w="934" w:type="dxa"/>
          </w:tcPr>
          <w:p>
            <w:pPr>
              <w:pStyle w:val="11"/>
              <w:rPr>
                <w:b/>
                <w:sz w:val="26"/>
              </w:rPr>
            </w:pPr>
          </w:p>
          <w:p>
            <w:pPr>
              <w:pStyle w:val="11"/>
              <w:spacing w:before="158"/>
              <w:ind w:right="302"/>
              <w:jc w:val="right"/>
              <w:rPr>
                <w:sz w:val="24"/>
              </w:rPr>
            </w:pPr>
            <w:r>
              <w:rPr>
                <w:sz w:val="24"/>
              </w:rPr>
              <w:t>1</w:t>
            </w:r>
          </w:p>
        </w:tc>
        <w:tc>
          <w:tcPr>
            <w:tcW w:w="1842" w:type="dxa"/>
          </w:tcPr>
          <w:p>
            <w:pPr>
              <w:pStyle w:val="11"/>
              <w:rPr>
                <w:sz w:val="22"/>
              </w:rPr>
            </w:pPr>
          </w:p>
        </w:tc>
        <w:tc>
          <w:tcPr>
            <w:tcW w:w="1912" w:type="dxa"/>
          </w:tcPr>
          <w:p>
            <w:pPr>
              <w:pStyle w:val="11"/>
              <w:rPr>
                <w:b/>
                <w:sz w:val="26"/>
              </w:rPr>
            </w:pPr>
          </w:p>
          <w:p>
            <w:pPr>
              <w:pStyle w:val="11"/>
              <w:spacing w:before="158"/>
              <w:ind w:right="703"/>
              <w:jc w:val="right"/>
              <w:rPr>
                <w:sz w:val="24"/>
              </w:rPr>
            </w:pPr>
            <w:r>
              <w:rPr>
                <w:sz w:val="24"/>
              </w:rPr>
              <w:t>0.5</w:t>
            </w:r>
          </w:p>
        </w:tc>
        <w:tc>
          <w:tcPr>
            <w:tcW w:w="3402" w:type="dxa"/>
          </w:tcPr>
          <w:p>
            <w:pPr>
              <w:pStyle w:val="11"/>
              <w:spacing w:before="10"/>
              <w:rPr>
                <w:b/>
                <w:sz w:val="27"/>
              </w:rPr>
            </w:pPr>
          </w:p>
          <w:p>
            <w:pPr>
              <w:pStyle w:val="11"/>
              <w:ind w:left="232" w:right="406"/>
              <w:rPr>
                <w:sz w:val="24"/>
              </w:rPr>
            </w:pPr>
            <w:r>
              <w:rPr>
                <w:sz w:val="24"/>
              </w:rPr>
              <w:t xml:space="preserve">Библиотека ЦОК </w:t>
            </w:r>
            <w:r>
              <w:fldChar w:fldCharType="begin"/>
            </w:r>
            <w:r>
              <w:instrText xml:space="preserve"> HYPERLINK "https://m.edsoo.ru/863cddde" \h </w:instrText>
            </w:r>
            <w:r>
              <w:fldChar w:fldCharType="separate"/>
            </w:r>
            <w:r>
              <w:rPr>
                <w:color w:val="0000FF"/>
                <w:sz w:val="24"/>
                <w:u w:val="single" w:color="0000FF"/>
              </w:rPr>
              <w:t>https://m.edsoo.ru/863cddde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87" w:type="dxa"/>
          </w:tcPr>
          <w:p>
            <w:pPr>
              <w:pStyle w:val="11"/>
              <w:spacing w:before="181"/>
              <w:ind w:left="100"/>
              <w:rPr>
                <w:sz w:val="24"/>
              </w:rPr>
            </w:pPr>
            <w:r>
              <w:rPr>
                <w:sz w:val="24"/>
              </w:rPr>
              <w:t>12</w:t>
            </w:r>
          </w:p>
        </w:tc>
        <w:tc>
          <w:tcPr>
            <w:tcW w:w="6445" w:type="dxa"/>
          </w:tcPr>
          <w:p>
            <w:pPr>
              <w:pStyle w:val="11"/>
              <w:spacing w:before="181"/>
              <w:ind w:left="98"/>
              <w:rPr>
                <w:sz w:val="24"/>
              </w:rPr>
            </w:pPr>
            <w:r>
              <w:rPr>
                <w:sz w:val="24"/>
              </w:rPr>
              <w:t>Жизнедеятельность организмов</w:t>
            </w:r>
          </w:p>
        </w:tc>
        <w:tc>
          <w:tcPr>
            <w:tcW w:w="934" w:type="dxa"/>
          </w:tcPr>
          <w:p>
            <w:pPr>
              <w:pStyle w:val="11"/>
              <w:spacing w:before="181"/>
              <w:ind w:right="302"/>
              <w:jc w:val="right"/>
              <w:rPr>
                <w:sz w:val="24"/>
              </w:rPr>
            </w:pPr>
            <w:r>
              <w:rPr>
                <w:sz w:val="24"/>
              </w:rPr>
              <w:t>1</w:t>
            </w:r>
          </w:p>
        </w:tc>
        <w:tc>
          <w:tcPr>
            <w:tcW w:w="1842" w:type="dxa"/>
          </w:tcPr>
          <w:p>
            <w:pPr>
              <w:pStyle w:val="11"/>
              <w:rPr>
                <w:sz w:val="22"/>
              </w:rPr>
            </w:pPr>
          </w:p>
        </w:tc>
        <w:tc>
          <w:tcPr>
            <w:tcW w:w="1912" w:type="dxa"/>
          </w:tcPr>
          <w:p>
            <w:pPr>
              <w:pStyle w:val="11"/>
              <w:rPr>
                <w:sz w:val="22"/>
              </w:rPr>
            </w:pPr>
          </w:p>
        </w:tc>
        <w:tc>
          <w:tcPr>
            <w:tcW w:w="3402" w:type="dxa"/>
          </w:tcPr>
          <w:p>
            <w:pPr>
              <w:pStyle w:val="11"/>
              <w:spacing w:before="49" w:line="274" w:lineRule="exact"/>
              <w:ind w:left="232" w:right="406"/>
              <w:rPr>
                <w:sz w:val="24"/>
              </w:rPr>
            </w:pPr>
            <w:r>
              <w:rPr>
                <w:sz w:val="24"/>
              </w:rPr>
              <w:t xml:space="preserve">Библиотека ЦОК </w:t>
            </w:r>
            <w:r>
              <w:fldChar w:fldCharType="begin"/>
            </w:r>
            <w:r>
              <w:instrText xml:space="preserve"> HYPERLINK "https://m.edsoo.ru/863ce568" \h </w:instrText>
            </w:r>
            <w:r>
              <w:fldChar w:fldCharType="separate"/>
            </w:r>
            <w:r>
              <w:rPr>
                <w:color w:val="0000FF"/>
                <w:sz w:val="24"/>
                <w:u w:val="single" w:color="0000FF"/>
              </w:rPr>
              <w:t>https://m.edsoo.ru/863ce568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87" w:type="dxa"/>
          </w:tcPr>
          <w:p>
            <w:pPr>
              <w:pStyle w:val="11"/>
              <w:spacing w:before="10"/>
              <w:rPr>
                <w:b/>
                <w:sz w:val="27"/>
              </w:rPr>
            </w:pPr>
          </w:p>
          <w:p>
            <w:pPr>
              <w:pStyle w:val="11"/>
              <w:ind w:left="100"/>
              <w:rPr>
                <w:sz w:val="24"/>
              </w:rPr>
            </w:pPr>
            <w:r>
              <w:rPr>
                <w:sz w:val="24"/>
              </w:rPr>
              <w:t>13</w:t>
            </w:r>
          </w:p>
        </w:tc>
        <w:tc>
          <w:tcPr>
            <w:tcW w:w="6445" w:type="dxa"/>
          </w:tcPr>
          <w:p>
            <w:pPr>
              <w:pStyle w:val="11"/>
              <w:spacing w:before="45" w:line="270" w:lineRule="atLeast"/>
              <w:ind w:left="98" w:right="95"/>
              <w:jc w:val="both"/>
              <w:rPr>
                <w:sz w:val="24"/>
              </w:rPr>
            </w:pPr>
            <w:r>
              <w:rPr>
                <w:sz w:val="24"/>
              </w:rPr>
              <w:t xml:space="preserve">Свойства живых организмов. </w:t>
            </w:r>
            <w:r>
              <w:rPr>
                <w:b/>
                <w:sz w:val="24"/>
              </w:rPr>
              <w:t xml:space="preserve">Инструктаж по ТБ. Лабора- торная работа № </w:t>
            </w:r>
            <w:r>
              <w:rPr>
                <w:sz w:val="24"/>
              </w:rPr>
              <w:t>3 «Наблюдение за потреблением воды растением»</w:t>
            </w:r>
          </w:p>
        </w:tc>
        <w:tc>
          <w:tcPr>
            <w:tcW w:w="934" w:type="dxa"/>
          </w:tcPr>
          <w:p>
            <w:pPr>
              <w:pStyle w:val="11"/>
              <w:spacing w:before="10"/>
              <w:rPr>
                <w:b/>
                <w:sz w:val="27"/>
              </w:rPr>
            </w:pPr>
          </w:p>
          <w:p>
            <w:pPr>
              <w:pStyle w:val="11"/>
              <w:ind w:right="302"/>
              <w:jc w:val="right"/>
              <w:rPr>
                <w:sz w:val="24"/>
              </w:rPr>
            </w:pPr>
            <w:r>
              <w:rPr>
                <w:sz w:val="24"/>
              </w:rPr>
              <w:t>1</w:t>
            </w:r>
          </w:p>
        </w:tc>
        <w:tc>
          <w:tcPr>
            <w:tcW w:w="1842" w:type="dxa"/>
          </w:tcPr>
          <w:p>
            <w:pPr>
              <w:pStyle w:val="11"/>
              <w:rPr>
                <w:sz w:val="22"/>
              </w:rPr>
            </w:pPr>
          </w:p>
        </w:tc>
        <w:tc>
          <w:tcPr>
            <w:tcW w:w="1912" w:type="dxa"/>
          </w:tcPr>
          <w:p>
            <w:pPr>
              <w:pStyle w:val="11"/>
              <w:spacing w:before="10"/>
              <w:rPr>
                <w:b/>
                <w:sz w:val="27"/>
              </w:rPr>
            </w:pPr>
          </w:p>
          <w:p>
            <w:pPr>
              <w:pStyle w:val="11"/>
              <w:ind w:right="703"/>
              <w:jc w:val="right"/>
              <w:rPr>
                <w:sz w:val="24"/>
              </w:rPr>
            </w:pPr>
            <w:r>
              <w:rPr>
                <w:sz w:val="24"/>
              </w:rPr>
              <w:t>0.5</w:t>
            </w:r>
          </w:p>
        </w:tc>
        <w:tc>
          <w:tcPr>
            <w:tcW w:w="3402" w:type="dxa"/>
          </w:tcPr>
          <w:p>
            <w:pPr>
              <w:pStyle w:val="11"/>
              <w:spacing w:before="184"/>
              <w:ind w:left="232" w:right="420"/>
              <w:rPr>
                <w:sz w:val="24"/>
              </w:rPr>
            </w:pPr>
            <w:r>
              <w:rPr>
                <w:sz w:val="24"/>
              </w:rPr>
              <w:t xml:space="preserve">Библиотека ЦОК </w:t>
            </w:r>
            <w:r>
              <w:fldChar w:fldCharType="begin"/>
            </w:r>
            <w:r>
              <w:instrText xml:space="preserve"> HYPERLINK "https://m.edsoo.ru/863ce73e" \h </w:instrText>
            </w:r>
            <w:r>
              <w:fldChar w:fldCharType="separate"/>
            </w:r>
            <w:r>
              <w:rPr>
                <w:color w:val="0000FF"/>
                <w:sz w:val="24"/>
                <w:u w:val="single" w:color="0000FF"/>
              </w:rPr>
              <w:t>https://m.edsoo.ru/863ce73e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87" w:type="dxa"/>
          </w:tcPr>
          <w:p>
            <w:pPr>
              <w:pStyle w:val="11"/>
              <w:spacing w:before="10"/>
              <w:rPr>
                <w:b/>
                <w:sz w:val="27"/>
              </w:rPr>
            </w:pPr>
          </w:p>
          <w:p>
            <w:pPr>
              <w:pStyle w:val="11"/>
              <w:ind w:left="100"/>
              <w:rPr>
                <w:sz w:val="24"/>
              </w:rPr>
            </w:pPr>
            <w:r>
              <w:rPr>
                <w:sz w:val="24"/>
              </w:rPr>
              <w:t>14</w:t>
            </w:r>
          </w:p>
        </w:tc>
        <w:tc>
          <w:tcPr>
            <w:tcW w:w="6445" w:type="dxa"/>
          </w:tcPr>
          <w:p>
            <w:pPr>
              <w:pStyle w:val="11"/>
              <w:spacing w:before="44" w:line="270" w:lineRule="atLeast"/>
              <w:ind w:left="98" w:right="94"/>
              <w:jc w:val="both"/>
              <w:rPr>
                <w:sz w:val="24"/>
              </w:rPr>
            </w:pPr>
            <w:r>
              <w:rPr>
                <w:sz w:val="24"/>
              </w:rPr>
              <w:t xml:space="preserve">Разнообразие организмов и их классификация. </w:t>
            </w:r>
            <w:r>
              <w:rPr>
                <w:b/>
                <w:sz w:val="22"/>
              </w:rPr>
              <w:t xml:space="preserve">Инструктаж по ТБ. Практическая работа № 2 </w:t>
            </w:r>
            <w:r>
              <w:rPr>
                <w:sz w:val="24"/>
              </w:rPr>
              <w:t>«Ознакомление с принци- пами систематики организмов»</w:t>
            </w:r>
          </w:p>
        </w:tc>
        <w:tc>
          <w:tcPr>
            <w:tcW w:w="934" w:type="dxa"/>
          </w:tcPr>
          <w:p>
            <w:pPr>
              <w:pStyle w:val="11"/>
              <w:spacing w:before="10"/>
              <w:rPr>
                <w:b/>
                <w:sz w:val="27"/>
              </w:rPr>
            </w:pPr>
          </w:p>
          <w:p>
            <w:pPr>
              <w:pStyle w:val="11"/>
              <w:ind w:right="302"/>
              <w:jc w:val="right"/>
              <w:rPr>
                <w:sz w:val="24"/>
              </w:rPr>
            </w:pPr>
            <w:r>
              <w:rPr>
                <w:sz w:val="24"/>
              </w:rPr>
              <w:t>1</w:t>
            </w:r>
          </w:p>
        </w:tc>
        <w:tc>
          <w:tcPr>
            <w:tcW w:w="1842" w:type="dxa"/>
          </w:tcPr>
          <w:p>
            <w:pPr>
              <w:pStyle w:val="11"/>
              <w:rPr>
                <w:sz w:val="22"/>
              </w:rPr>
            </w:pPr>
          </w:p>
        </w:tc>
        <w:tc>
          <w:tcPr>
            <w:tcW w:w="1912" w:type="dxa"/>
          </w:tcPr>
          <w:p>
            <w:pPr>
              <w:pStyle w:val="11"/>
              <w:spacing w:before="10"/>
              <w:rPr>
                <w:b/>
                <w:sz w:val="27"/>
              </w:rPr>
            </w:pPr>
          </w:p>
          <w:p>
            <w:pPr>
              <w:pStyle w:val="11"/>
              <w:ind w:right="732"/>
              <w:jc w:val="right"/>
              <w:rPr>
                <w:sz w:val="24"/>
              </w:rPr>
            </w:pPr>
            <w:r>
              <w:rPr>
                <w:sz w:val="24"/>
              </w:rPr>
              <w:t>0.5</w:t>
            </w:r>
          </w:p>
        </w:tc>
        <w:tc>
          <w:tcPr>
            <w:tcW w:w="3402" w:type="dxa"/>
          </w:tcPr>
          <w:p>
            <w:pPr>
              <w:pStyle w:val="11"/>
              <w:spacing w:before="183"/>
              <w:ind w:left="232" w:right="433"/>
              <w:rPr>
                <w:sz w:val="24"/>
              </w:rPr>
            </w:pPr>
            <w:r>
              <w:rPr>
                <w:sz w:val="24"/>
              </w:rPr>
              <w:t xml:space="preserve">Библиотека ЦОК </w:t>
            </w:r>
            <w:r>
              <w:fldChar w:fldCharType="begin"/>
            </w:r>
            <w:r>
              <w:instrText xml:space="preserve"> HYPERLINK "https://m.edsoo.ru/863ce8ec" \h </w:instrText>
            </w:r>
            <w:r>
              <w:fldChar w:fldCharType="separate"/>
            </w:r>
            <w:r>
              <w:rPr>
                <w:color w:val="0000FF"/>
                <w:sz w:val="24"/>
                <w:u w:val="single" w:color="0000FF"/>
              </w:rPr>
              <w:t>https://m.edsoo.ru/863ce8ec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87" w:type="dxa"/>
          </w:tcPr>
          <w:p>
            <w:pPr>
              <w:pStyle w:val="11"/>
              <w:spacing w:before="44" w:line="261" w:lineRule="exact"/>
              <w:ind w:left="100"/>
              <w:rPr>
                <w:sz w:val="24"/>
              </w:rPr>
            </w:pPr>
            <w:r>
              <w:rPr>
                <w:sz w:val="24"/>
              </w:rPr>
              <w:t>15</w:t>
            </w:r>
          </w:p>
        </w:tc>
        <w:tc>
          <w:tcPr>
            <w:tcW w:w="6445" w:type="dxa"/>
          </w:tcPr>
          <w:p>
            <w:pPr>
              <w:pStyle w:val="11"/>
              <w:spacing w:before="44" w:line="261" w:lineRule="exact"/>
              <w:ind w:left="98"/>
              <w:rPr>
                <w:sz w:val="24"/>
              </w:rPr>
            </w:pPr>
            <w:r>
              <w:rPr>
                <w:sz w:val="24"/>
              </w:rPr>
              <w:t>Многообразие и значение растений</w:t>
            </w:r>
          </w:p>
        </w:tc>
        <w:tc>
          <w:tcPr>
            <w:tcW w:w="934" w:type="dxa"/>
          </w:tcPr>
          <w:p>
            <w:pPr>
              <w:pStyle w:val="11"/>
              <w:spacing w:before="44" w:line="261" w:lineRule="exact"/>
              <w:ind w:right="302"/>
              <w:jc w:val="right"/>
              <w:rPr>
                <w:sz w:val="24"/>
              </w:rPr>
            </w:pPr>
            <w:r>
              <w:rPr>
                <w:sz w:val="24"/>
              </w:rPr>
              <w:t>1</w:t>
            </w:r>
          </w:p>
        </w:tc>
        <w:tc>
          <w:tcPr>
            <w:tcW w:w="1842" w:type="dxa"/>
          </w:tcPr>
          <w:p>
            <w:pPr>
              <w:pStyle w:val="11"/>
              <w:rPr>
                <w:sz w:val="22"/>
              </w:rPr>
            </w:pPr>
          </w:p>
        </w:tc>
        <w:tc>
          <w:tcPr>
            <w:tcW w:w="1912" w:type="dxa"/>
          </w:tcPr>
          <w:p>
            <w:pPr>
              <w:pStyle w:val="11"/>
              <w:rPr>
                <w:sz w:val="22"/>
              </w:rPr>
            </w:pPr>
          </w:p>
        </w:tc>
        <w:tc>
          <w:tcPr>
            <w:tcW w:w="3402"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87" w:type="dxa"/>
          </w:tcPr>
          <w:p>
            <w:pPr>
              <w:pStyle w:val="11"/>
              <w:spacing w:before="44" w:line="261" w:lineRule="exact"/>
              <w:ind w:left="100"/>
              <w:rPr>
                <w:sz w:val="24"/>
              </w:rPr>
            </w:pPr>
            <w:r>
              <w:rPr>
                <w:sz w:val="24"/>
              </w:rPr>
              <w:t>16</w:t>
            </w:r>
          </w:p>
        </w:tc>
        <w:tc>
          <w:tcPr>
            <w:tcW w:w="6445" w:type="dxa"/>
          </w:tcPr>
          <w:p>
            <w:pPr>
              <w:pStyle w:val="11"/>
              <w:spacing w:before="44" w:line="261" w:lineRule="exact"/>
              <w:ind w:left="98"/>
              <w:rPr>
                <w:sz w:val="24"/>
              </w:rPr>
            </w:pPr>
            <w:r>
              <w:rPr>
                <w:sz w:val="24"/>
              </w:rPr>
              <w:t>Многообразие и значение животных</w:t>
            </w:r>
          </w:p>
        </w:tc>
        <w:tc>
          <w:tcPr>
            <w:tcW w:w="934" w:type="dxa"/>
          </w:tcPr>
          <w:p>
            <w:pPr>
              <w:pStyle w:val="11"/>
              <w:spacing w:before="44" w:line="261" w:lineRule="exact"/>
              <w:ind w:right="302"/>
              <w:jc w:val="right"/>
              <w:rPr>
                <w:sz w:val="24"/>
              </w:rPr>
            </w:pPr>
            <w:r>
              <w:rPr>
                <w:sz w:val="24"/>
              </w:rPr>
              <w:t>1</w:t>
            </w:r>
          </w:p>
        </w:tc>
        <w:tc>
          <w:tcPr>
            <w:tcW w:w="1842" w:type="dxa"/>
          </w:tcPr>
          <w:p>
            <w:pPr>
              <w:pStyle w:val="11"/>
              <w:rPr>
                <w:sz w:val="22"/>
              </w:rPr>
            </w:pPr>
          </w:p>
        </w:tc>
        <w:tc>
          <w:tcPr>
            <w:tcW w:w="1912" w:type="dxa"/>
          </w:tcPr>
          <w:p>
            <w:pPr>
              <w:pStyle w:val="11"/>
              <w:rPr>
                <w:sz w:val="22"/>
              </w:rPr>
            </w:pPr>
          </w:p>
        </w:tc>
        <w:tc>
          <w:tcPr>
            <w:tcW w:w="3402"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87" w:type="dxa"/>
          </w:tcPr>
          <w:p>
            <w:pPr>
              <w:pStyle w:val="11"/>
              <w:spacing w:before="44" w:line="262" w:lineRule="exact"/>
              <w:ind w:left="100"/>
              <w:rPr>
                <w:sz w:val="24"/>
              </w:rPr>
            </w:pPr>
            <w:r>
              <w:rPr>
                <w:sz w:val="24"/>
              </w:rPr>
              <w:t>17</w:t>
            </w:r>
          </w:p>
        </w:tc>
        <w:tc>
          <w:tcPr>
            <w:tcW w:w="6445" w:type="dxa"/>
          </w:tcPr>
          <w:p>
            <w:pPr>
              <w:pStyle w:val="11"/>
              <w:spacing w:before="44" w:line="262" w:lineRule="exact"/>
              <w:ind w:left="98"/>
              <w:rPr>
                <w:sz w:val="24"/>
              </w:rPr>
            </w:pPr>
            <w:r>
              <w:rPr>
                <w:sz w:val="24"/>
              </w:rPr>
              <w:t>Многообразие и значение грибов</w:t>
            </w:r>
          </w:p>
        </w:tc>
        <w:tc>
          <w:tcPr>
            <w:tcW w:w="934" w:type="dxa"/>
          </w:tcPr>
          <w:p>
            <w:pPr>
              <w:pStyle w:val="11"/>
              <w:spacing w:before="44" w:line="262" w:lineRule="exact"/>
              <w:ind w:right="302"/>
              <w:jc w:val="right"/>
              <w:rPr>
                <w:sz w:val="24"/>
              </w:rPr>
            </w:pPr>
            <w:r>
              <w:rPr>
                <w:sz w:val="24"/>
              </w:rPr>
              <w:t>1</w:t>
            </w:r>
          </w:p>
        </w:tc>
        <w:tc>
          <w:tcPr>
            <w:tcW w:w="1842" w:type="dxa"/>
          </w:tcPr>
          <w:p>
            <w:pPr>
              <w:pStyle w:val="11"/>
              <w:rPr>
                <w:sz w:val="22"/>
              </w:rPr>
            </w:pPr>
          </w:p>
        </w:tc>
        <w:tc>
          <w:tcPr>
            <w:tcW w:w="1912" w:type="dxa"/>
          </w:tcPr>
          <w:p>
            <w:pPr>
              <w:pStyle w:val="11"/>
              <w:rPr>
                <w:sz w:val="22"/>
              </w:rPr>
            </w:pPr>
          </w:p>
        </w:tc>
        <w:tc>
          <w:tcPr>
            <w:tcW w:w="3402"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7" w:type="dxa"/>
          </w:tcPr>
          <w:p>
            <w:pPr>
              <w:pStyle w:val="11"/>
              <w:spacing w:before="183"/>
              <w:ind w:left="100"/>
              <w:rPr>
                <w:sz w:val="24"/>
              </w:rPr>
            </w:pPr>
            <w:r>
              <w:rPr>
                <w:sz w:val="24"/>
              </w:rPr>
              <w:t>18</w:t>
            </w:r>
          </w:p>
        </w:tc>
        <w:tc>
          <w:tcPr>
            <w:tcW w:w="6445" w:type="dxa"/>
          </w:tcPr>
          <w:p>
            <w:pPr>
              <w:pStyle w:val="11"/>
              <w:spacing w:before="183"/>
              <w:ind w:left="98"/>
              <w:rPr>
                <w:sz w:val="24"/>
              </w:rPr>
            </w:pPr>
            <w:r>
              <w:rPr>
                <w:sz w:val="24"/>
              </w:rPr>
              <w:t>Бактерии и вирусы как форма жизни</w:t>
            </w:r>
          </w:p>
        </w:tc>
        <w:tc>
          <w:tcPr>
            <w:tcW w:w="934" w:type="dxa"/>
          </w:tcPr>
          <w:p>
            <w:pPr>
              <w:pStyle w:val="11"/>
              <w:spacing w:before="183"/>
              <w:ind w:right="302"/>
              <w:jc w:val="right"/>
              <w:rPr>
                <w:sz w:val="24"/>
              </w:rPr>
            </w:pPr>
            <w:r>
              <w:rPr>
                <w:sz w:val="24"/>
              </w:rPr>
              <w:t>1</w:t>
            </w:r>
          </w:p>
        </w:tc>
        <w:tc>
          <w:tcPr>
            <w:tcW w:w="1842" w:type="dxa"/>
          </w:tcPr>
          <w:p>
            <w:pPr>
              <w:pStyle w:val="11"/>
              <w:rPr>
                <w:sz w:val="22"/>
              </w:rPr>
            </w:pPr>
          </w:p>
        </w:tc>
        <w:tc>
          <w:tcPr>
            <w:tcW w:w="1912" w:type="dxa"/>
          </w:tcPr>
          <w:p>
            <w:pPr>
              <w:pStyle w:val="11"/>
              <w:rPr>
                <w:sz w:val="22"/>
              </w:rPr>
            </w:pPr>
          </w:p>
        </w:tc>
        <w:tc>
          <w:tcPr>
            <w:tcW w:w="3402" w:type="dxa"/>
          </w:tcPr>
          <w:p>
            <w:pPr>
              <w:pStyle w:val="11"/>
              <w:spacing w:before="44" w:line="270" w:lineRule="atLeast"/>
              <w:ind w:left="232" w:right="433"/>
              <w:rPr>
                <w:sz w:val="24"/>
              </w:rPr>
            </w:pPr>
            <w:r>
              <w:rPr>
                <w:sz w:val="24"/>
              </w:rPr>
              <w:t xml:space="preserve">Библиотека ЦОК </w:t>
            </w:r>
            <w:r>
              <w:fldChar w:fldCharType="begin"/>
            </w:r>
            <w:r>
              <w:instrText xml:space="preserve"> HYPERLINK "https://m.edsoo.ru/863ce8ec" \h </w:instrText>
            </w:r>
            <w:r>
              <w:fldChar w:fldCharType="separate"/>
            </w:r>
            <w:r>
              <w:rPr>
                <w:color w:val="0000FF"/>
                <w:sz w:val="24"/>
                <w:u w:val="single" w:color="0000FF"/>
              </w:rPr>
              <w:t>https://m.edsoo.ru/863ce8ec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87" w:type="dxa"/>
          </w:tcPr>
          <w:p>
            <w:pPr>
              <w:pStyle w:val="11"/>
              <w:spacing w:before="44" w:line="261" w:lineRule="exact"/>
              <w:ind w:left="100"/>
              <w:rPr>
                <w:sz w:val="24"/>
              </w:rPr>
            </w:pPr>
            <w:r>
              <w:rPr>
                <w:sz w:val="24"/>
              </w:rPr>
              <w:t>19</w:t>
            </w:r>
          </w:p>
        </w:tc>
        <w:tc>
          <w:tcPr>
            <w:tcW w:w="6445" w:type="dxa"/>
          </w:tcPr>
          <w:p>
            <w:pPr>
              <w:pStyle w:val="11"/>
              <w:spacing w:before="44" w:line="261" w:lineRule="exact"/>
              <w:ind w:left="98"/>
              <w:rPr>
                <w:sz w:val="24"/>
              </w:rPr>
            </w:pPr>
            <w:r>
              <w:rPr>
                <w:sz w:val="24"/>
              </w:rPr>
              <w:t>Среды обитания организмов</w:t>
            </w:r>
          </w:p>
        </w:tc>
        <w:tc>
          <w:tcPr>
            <w:tcW w:w="934" w:type="dxa"/>
          </w:tcPr>
          <w:p>
            <w:pPr>
              <w:pStyle w:val="11"/>
              <w:spacing w:before="44" w:line="261" w:lineRule="exact"/>
              <w:ind w:right="302"/>
              <w:jc w:val="right"/>
              <w:rPr>
                <w:sz w:val="24"/>
              </w:rPr>
            </w:pPr>
            <w:r>
              <w:rPr>
                <w:sz w:val="24"/>
              </w:rPr>
              <w:t>1</w:t>
            </w:r>
          </w:p>
        </w:tc>
        <w:tc>
          <w:tcPr>
            <w:tcW w:w="1842" w:type="dxa"/>
          </w:tcPr>
          <w:p>
            <w:pPr>
              <w:pStyle w:val="11"/>
              <w:rPr>
                <w:sz w:val="22"/>
              </w:rPr>
            </w:pPr>
          </w:p>
        </w:tc>
        <w:tc>
          <w:tcPr>
            <w:tcW w:w="1912" w:type="dxa"/>
          </w:tcPr>
          <w:p>
            <w:pPr>
              <w:pStyle w:val="11"/>
              <w:rPr>
                <w:sz w:val="22"/>
              </w:rPr>
            </w:pPr>
          </w:p>
        </w:tc>
        <w:tc>
          <w:tcPr>
            <w:tcW w:w="3402"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7" w:type="dxa"/>
          </w:tcPr>
          <w:p>
            <w:pPr>
              <w:pStyle w:val="11"/>
              <w:spacing w:before="183"/>
              <w:ind w:left="100"/>
              <w:rPr>
                <w:sz w:val="24"/>
              </w:rPr>
            </w:pPr>
            <w:r>
              <w:rPr>
                <w:sz w:val="24"/>
              </w:rPr>
              <w:t>20</w:t>
            </w:r>
          </w:p>
        </w:tc>
        <w:tc>
          <w:tcPr>
            <w:tcW w:w="6445" w:type="dxa"/>
          </w:tcPr>
          <w:p>
            <w:pPr>
              <w:pStyle w:val="11"/>
              <w:spacing w:before="183"/>
              <w:ind w:left="98"/>
              <w:rPr>
                <w:sz w:val="24"/>
              </w:rPr>
            </w:pPr>
            <w:r>
              <w:rPr>
                <w:sz w:val="24"/>
              </w:rPr>
              <w:t>Водная среда обитания организмов</w:t>
            </w:r>
          </w:p>
        </w:tc>
        <w:tc>
          <w:tcPr>
            <w:tcW w:w="934" w:type="dxa"/>
          </w:tcPr>
          <w:p>
            <w:pPr>
              <w:pStyle w:val="11"/>
              <w:spacing w:before="183"/>
              <w:ind w:right="302"/>
              <w:jc w:val="right"/>
              <w:rPr>
                <w:sz w:val="24"/>
              </w:rPr>
            </w:pPr>
            <w:r>
              <w:rPr>
                <w:sz w:val="24"/>
              </w:rPr>
              <w:t>1</w:t>
            </w:r>
          </w:p>
        </w:tc>
        <w:tc>
          <w:tcPr>
            <w:tcW w:w="1842" w:type="dxa"/>
          </w:tcPr>
          <w:p>
            <w:pPr>
              <w:pStyle w:val="11"/>
              <w:rPr>
                <w:sz w:val="22"/>
              </w:rPr>
            </w:pPr>
          </w:p>
        </w:tc>
        <w:tc>
          <w:tcPr>
            <w:tcW w:w="1912" w:type="dxa"/>
          </w:tcPr>
          <w:p>
            <w:pPr>
              <w:pStyle w:val="11"/>
              <w:rPr>
                <w:sz w:val="22"/>
              </w:rPr>
            </w:pPr>
          </w:p>
        </w:tc>
        <w:tc>
          <w:tcPr>
            <w:tcW w:w="3402" w:type="dxa"/>
          </w:tcPr>
          <w:p>
            <w:pPr>
              <w:pStyle w:val="11"/>
              <w:spacing w:before="44" w:line="270" w:lineRule="atLeast"/>
              <w:ind w:left="232" w:right="420"/>
              <w:rPr>
                <w:sz w:val="24"/>
              </w:rPr>
            </w:pPr>
            <w:r>
              <w:rPr>
                <w:sz w:val="24"/>
              </w:rPr>
              <w:t xml:space="preserve">Библиотека ЦОК </w:t>
            </w:r>
            <w:r>
              <w:fldChar w:fldCharType="begin"/>
            </w:r>
            <w:r>
              <w:instrText xml:space="preserve"> HYPERLINK "https://m.edsoo.ru/863cea68" \h </w:instrText>
            </w:r>
            <w:r>
              <w:fldChar w:fldCharType="separate"/>
            </w:r>
            <w:r>
              <w:rPr>
                <w:color w:val="0000FF"/>
                <w:sz w:val="24"/>
                <w:u w:val="single" w:color="0000FF"/>
              </w:rPr>
              <w:t>https://m.edsoo.ru/863cea68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7" w:type="dxa"/>
          </w:tcPr>
          <w:p>
            <w:pPr>
              <w:pStyle w:val="11"/>
              <w:spacing w:before="183"/>
              <w:ind w:left="100"/>
              <w:rPr>
                <w:sz w:val="24"/>
              </w:rPr>
            </w:pPr>
            <w:r>
              <w:rPr>
                <w:sz w:val="24"/>
              </w:rPr>
              <w:t>21</w:t>
            </w:r>
          </w:p>
        </w:tc>
        <w:tc>
          <w:tcPr>
            <w:tcW w:w="6445" w:type="dxa"/>
          </w:tcPr>
          <w:p>
            <w:pPr>
              <w:pStyle w:val="11"/>
              <w:spacing w:before="183"/>
              <w:ind w:left="98"/>
              <w:rPr>
                <w:sz w:val="24"/>
              </w:rPr>
            </w:pPr>
            <w:r>
              <w:rPr>
                <w:sz w:val="24"/>
              </w:rPr>
              <w:t>Наземно-воздушная среда обитания организмов</w:t>
            </w:r>
          </w:p>
        </w:tc>
        <w:tc>
          <w:tcPr>
            <w:tcW w:w="934" w:type="dxa"/>
          </w:tcPr>
          <w:p>
            <w:pPr>
              <w:pStyle w:val="11"/>
              <w:spacing w:before="183"/>
              <w:ind w:right="302"/>
              <w:jc w:val="right"/>
              <w:rPr>
                <w:sz w:val="24"/>
              </w:rPr>
            </w:pPr>
            <w:r>
              <w:rPr>
                <w:sz w:val="24"/>
              </w:rPr>
              <w:t>1</w:t>
            </w:r>
          </w:p>
        </w:tc>
        <w:tc>
          <w:tcPr>
            <w:tcW w:w="1842" w:type="dxa"/>
          </w:tcPr>
          <w:p>
            <w:pPr>
              <w:pStyle w:val="11"/>
              <w:rPr>
                <w:sz w:val="22"/>
              </w:rPr>
            </w:pPr>
          </w:p>
        </w:tc>
        <w:tc>
          <w:tcPr>
            <w:tcW w:w="1912" w:type="dxa"/>
          </w:tcPr>
          <w:p>
            <w:pPr>
              <w:pStyle w:val="11"/>
              <w:rPr>
                <w:sz w:val="22"/>
              </w:rPr>
            </w:pPr>
          </w:p>
        </w:tc>
        <w:tc>
          <w:tcPr>
            <w:tcW w:w="3402" w:type="dxa"/>
          </w:tcPr>
          <w:p>
            <w:pPr>
              <w:pStyle w:val="11"/>
              <w:spacing w:before="44" w:line="270" w:lineRule="atLeast"/>
              <w:ind w:left="232" w:right="433"/>
              <w:rPr>
                <w:sz w:val="24"/>
              </w:rPr>
            </w:pPr>
            <w:r>
              <w:rPr>
                <w:sz w:val="24"/>
              </w:rPr>
              <w:t xml:space="preserve">Библиотека ЦОК </w:t>
            </w:r>
            <w:r>
              <w:fldChar w:fldCharType="begin"/>
            </w:r>
            <w:r>
              <w:instrText xml:space="preserve"> HYPERLINK "https://m.edsoo.ru/863cec3e" \h </w:instrText>
            </w:r>
            <w:r>
              <w:fldChar w:fldCharType="separate"/>
            </w:r>
            <w:r>
              <w:rPr>
                <w:color w:val="0000FF"/>
                <w:sz w:val="24"/>
                <w:u w:val="single" w:color="0000FF"/>
              </w:rPr>
              <w:t>https://m.edsoo.ru/863cec3e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87" w:type="dxa"/>
          </w:tcPr>
          <w:p>
            <w:pPr>
              <w:pStyle w:val="11"/>
              <w:spacing w:before="10"/>
              <w:rPr>
                <w:b/>
                <w:sz w:val="27"/>
              </w:rPr>
            </w:pPr>
          </w:p>
          <w:p>
            <w:pPr>
              <w:pStyle w:val="11"/>
              <w:ind w:left="100"/>
              <w:rPr>
                <w:sz w:val="24"/>
              </w:rPr>
            </w:pPr>
            <w:r>
              <w:rPr>
                <w:sz w:val="24"/>
              </w:rPr>
              <w:t>22</w:t>
            </w:r>
          </w:p>
        </w:tc>
        <w:tc>
          <w:tcPr>
            <w:tcW w:w="6445" w:type="dxa"/>
          </w:tcPr>
          <w:p>
            <w:pPr>
              <w:pStyle w:val="11"/>
              <w:spacing w:before="44"/>
              <w:ind w:left="98"/>
              <w:rPr>
                <w:b/>
                <w:sz w:val="24"/>
              </w:rPr>
            </w:pPr>
            <w:r>
              <w:rPr>
                <w:sz w:val="24"/>
              </w:rPr>
              <w:t xml:space="preserve">Почвенная среда обитания организмов. </w:t>
            </w:r>
            <w:r>
              <w:rPr>
                <w:b/>
                <w:sz w:val="24"/>
              </w:rPr>
              <w:t>Инструктаж по ТБ.</w:t>
            </w:r>
          </w:p>
          <w:p>
            <w:pPr>
              <w:pStyle w:val="11"/>
              <w:tabs>
                <w:tab w:val="left" w:pos="3290"/>
              </w:tabs>
              <w:spacing w:before="1" w:line="270" w:lineRule="atLeast"/>
              <w:ind w:left="98" w:right="97"/>
              <w:rPr>
                <w:sz w:val="24"/>
              </w:rPr>
            </w:pPr>
            <w:r>
              <w:rPr>
                <w:b/>
                <w:sz w:val="24"/>
              </w:rPr>
              <w:t>Практическая  работа</w:t>
            </w:r>
            <w:r>
              <w:rPr>
                <w:b/>
                <w:spacing w:val="24"/>
                <w:sz w:val="24"/>
              </w:rPr>
              <w:t xml:space="preserve"> </w:t>
            </w:r>
            <w:r>
              <w:rPr>
                <w:b/>
                <w:sz w:val="24"/>
              </w:rPr>
              <w:t>№</w:t>
            </w:r>
            <w:r>
              <w:rPr>
                <w:b/>
                <w:spacing w:val="43"/>
                <w:sz w:val="24"/>
              </w:rPr>
              <w:t xml:space="preserve"> </w:t>
            </w:r>
            <w:r>
              <w:rPr>
                <w:b/>
                <w:sz w:val="24"/>
              </w:rPr>
              <w:t>3</w:t>
            </w:r>
            <w:r>
              <w:rPr>
                <w:b/>
                <w:sz w:val="24"/>
              </w:rPr>
              <w:tab/>
            </w:r>
            <w:r>
              <w:rPr>
                <w:sz w:val="24"/>
              </w:rPr>
              <w:t>«Выявление приспособлений организмов к среде обитания (на конкретных</w:t>
            </w:r>
            <w:r>
              <w:rPr>
                <w:spacing w:val="-6"/>
                <w:sz w:val="24"/>
              </w:rPr>
              <w:t xml:space="preserve"> </w:t>
            </w:r>
            <w:r>
              <w:rPr>
                <w:sz w:val="24"/>
              </w:rPr>
              <w:t>примерах)»</w:t>
            </w:r>
          </w:p>
        </w:tc>
        <w:tc>
          <w:tcPr>
            <w:tcW w:w="934" w:type="dxa"/>
          </w:tcPr>
          <w:p>
            <w:pPr>
              <w:pStyle w:val="11"/>
              <w:spacing w:before="10"/>
              <w:rPr>
                <w:b/>
                <w:sz w:val="27"/>
              </w:rPr>
            </w:pPr>
          </w:p>
          <w:p>
            <w:pPr>
              <w:pStyle w:val="11"/>
              <w:ind w:right="302"/>
              <w:jc w:val="right"/>
              <w:rPr>
                <w:sz w:val="24"/>
              </w:rPr>
            </w:pPr>
            <w:r>
              <w:rPr>
                <w:sz w:val="24"/>
              </w:rPr>
              <w:t>1</w:t>
            </w:r>
          </w:p>
        </w:tc>
        <w:tc>
          <w:tcPr>
            <w:tcW w:w="1842" w:type="dxa"/>
          </w:tcPr>
          <w:p>
            <w:pPr>
              <w:pStyle w:val="11"/>
              <w:rPr>
                <w:sz w:val="22"/>
              </w:rPr>
            </w:pPr>
          </w:p>
        </w:tc>
        <w:tc>
          <w:tcPr>
            <w:tcW w:w="1912" w:type="dxa"/>
          </w:tcPr>
          <w:p>
            <w:pPr>
              <w:pStyle w:val="11"/>
              <w:spacing w:before="10"/>
              <w:rPr>
                <w:b/>
                <w:sz w:val="27"/>
              </w:rPr>
            </w:pPr>
          </w:p>
          <w:p>
            <w:pPr>
              <w:pStyle w:val="11"/>
              <w:ind w:right="703"/>
              <w:jc w:val="right"/>
              <w:rPr>
                <w:sz w:val="24"/>
              </w:rPr>
            </w:pPr>
            <w:r>
              <w:rPr>
                <w:sz w:val="24"/>
              </w:rPr>
              <w:t>0.5</w:t>
            </w:r>
          </w:p>
        </w:tc>
        <w:tc>
          <w:tcPr>
            <w:tcW w:w="3402" w:type="dxa"/>
          </w:tcPr>
          <w:p>
            <w:pPr>
              <w:pStyle w:val="11"/>
              <w:spacing w:before="184"/>
              <w:ind w:left="232" w:right="420"/>
              <w:rPr>
                <w:sz w:val="24"/>
              </w:rPr>
            </w:pPr>
            <w:r>
              <w:rPr>
                <w:sz w:val="24"/>
              </w:rPr>
              <w:t xml:space="preserve">Библиотека ЦОК </w:t>
            </w:r>
            <w:r>
              <w:fldChar w:fldCharType="begin"/>
            </w:r>
            <w:r>
              <w:instrText xml:space="preserve"> HYPERLINK "https://m.edsoo.ru/863cedba" \h </w:instrText>
            </w:r>
            <w:r>
              <w:fldChar w:fldCharType="separate"/>
            </w:r>
            <w:r>
              <w:rPr>
                <w:color w:val="0000FF"/>
                <w:sz w:val="24"/>
                <w:u w:val="single" w:color="0000FF"/>
              </w:rPr>
              <w:t>https://m.edsoo.ru/863cedba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7" w:type="dxa"/>
          </w:tcPr>
          <w:p>
            <w:pPr>
              <w:pStyle w:val="11"/>
              <w:spacing w:before="183"/>
              <w:ind w:left="100"/>
              <w:rPr>
                <w:sz w:val="24"/>
              </w:rPr>
            </w:pPr>
            <w:r>
              <w:rPr>
                <w:sz w:val="24"/>
              </w:rPr>
              <w:t>23</w:t>
            </w:r>
          </w:p>
        </w:tc>
        <w:tc>
          <w:tcPr>
            <w:tcW w:w="6445" w:type="dxa"/>
          </w:tcPr>
          <w:p>
            <w:pPr>
              <w:pStyle w:val="11"/>
              <w:spacing w:before="183"/>
              <w:ind w:left="98"/>
              <w:rPr>
                <w:sz w:val="24"/>
              </w:rPr>
            </w:pPr>
            <w:r>
              <w:rPr>
                <w:sz w:val="24"/>
              </w:rPr>
              <w:t>Организмы как среда обитания</w:t>
            </w:r>
          </w:p>
        </w:tc>
        <w:tc>
          <w:tcPr>
            <w:tcW w:w="934" w:type="dxa"/>
          </w:tcPr>
          <w:p>
            <w:pPr>
              <w:pStyle w:val="11"/>
              <w:spacing w:before="183"/>
              <w:ind w:right="302"/>
              <w:jc w:val="right"/>
              <w:rPr>
                <w:sz w:val="24"/>
              </w:rPr>
            </w:pPr>
            <w:r>
              <w:rPr>
                <w:sz w:val="24"/>
              </w:rPr>
              <w:t>1</w:t>
            </w:r>
          </w:p>
        </w:tc>
        <w:tc>
          <w:tcPr>
            <w:tcW w:w="1842" w:type="dxa"/>
          </w:tcPr>
          <w:p>
            <w:pPr>
              <w:pStyle w:val="11"/>
              <w:rPr>
                <w:sz w:val="22"/>
              </w:rPr>
            </w:pPr>
          </w:p>
        </w:tc>
        <w:tc>
          <w:tcPr>
            <w:tcW w:w="1912" w:type="dxa"/>
          </w:tcPr>
          <w:p>
            <w:pPr>
              <w:pStyle w:val="11"/>
              <w:rPr>
                <w:sz w:val="22"/>
              </w:rPr>
            </w:pPr>
          </w:p>
        </w:tc>
        <w:tc>
          <w:tcPr>
            <w:tcW w:w="3402" w:type="dxa"/>
          </w:tcPr>
          <w:p>
            <w:pPr>
              <w:pStyle w:val="11"/>
              <w:spacing w:before="44" w:line="270" w:lineRule="atLeast"/>
              <w:ind w:left="232" w:right="433"/>
              <w:rPr>
                <w:sz w:val="24"/>
              </w:rPr>
            </w:pPr>
            <w:r>
              <w:rPr>
                <w:sz w:val="24"/>
              </w:rPr>
              <w:t xml:space="preserve">Библиотека ЦОК </w:t>
            </w:r>
            <w:r>
              <w:fldChar w:fldCharType="begin"/>
            </w:r>
            <w:r>
              <w:instrText xml:space="preserve"> HYPERLINK "https://m.edsoo.ru/863cf684" \h </w:instrText>
            </w:r>
            <w:r>
              <w:fldChar w:fldCharType="separate"/>
            </w:r>
            <w:r>
              <w:rPr>
                <w:color w:val="0000FF"/>
                <w:sz w:val="24"/>
                <w:u w:val="single" w:color="0000FF"/>
              </w:rPr>
              <w:t>https://m.edsoo.ru/863cf684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7" w:type="dxa"/>
          </w:tcPr>
          <w:p>
            <w:pPr>
              <w:pStyle w:val="11"/>
              <w:spacing w:before="183"/>
              <w:ind w:left="100"/>
              <w:rPr>
                <w:sz w:val="24"/>
              </w:rPr>
            </w:pPr>
            <w:r>
              <w:rPr>
                <w:sz w:val="24"/>
              </w:rPr>
              <w:t>24</w:t>
            </w:r>
          </w:p>
        </w:tc>
        <w:tc>
          <w:tcPr>
            <w:tcW w:w="6445" w:type="dxa"/>
          </w:tcPr>
          <w:p>
            <w:pPr>
              <w:pStyle w:val="11"/>
              <w:spacing w:before="183"/>
              <w:ind w:left="98"/>
              <w:rPr>
                <w:sz w:val="24"/>
              </w:rPr>
            </w:pPr>
            <w:r>
              <w:rPr>
                <w:sz w:val="24"/>
              </w:rPr>
              <w:t>Сезонные изменения в жизни организмов</w:t>
            </w:r>
          </w:p>
        </w:tc>
        <w:tc>
          <w:tcPr>
            <w:tcW w:w="934" w:type="dxa"/>
          </w:tcPr>
          <w:p>
            <w:pPr>
              <w:pStyle w:val="11"/>
              <w:spacing w:before="183"/>
              <w:ind w:right="302"/>
              <w:jc w:val="right"/>
              <w:rPr>
                <w:sz w:val="24"/>
              </w:rPr>
            </w:pPr>
            <w:r>
              <w:rPr>
                <w:sz w:val="24"/>
              </w:rPr>
              <w:t>1</w:t>
            </w:r>
          </w:p>
        </w:tc>
        <w:tc>
          <w:tcPr>
            <w:tcW w:w="1842" w:type="dxa"/>
          </w:tcPr>
          <w:p>
            <w:pPr>
              <w:pStyle w:val="11"/>
              <w:rPr>
                <w:sz w:val="22"/>
              </w:rPr>
            </w:pPr>
          </w:p>
        </w:tc>
        <w:tc>
          <w:tcPr>
            <w:tcW w:w="1912" w:type="dxa"/>
          </w:tcPr>
          <w:p>
            <w:pPr>
              <w:pStyle w:val="11"/>
              <w:rPr>
                <w:sz w:val="22"/>
              </w:rPr>
            </w:pPr>
          </w:p>
        </w:tc>
        <w:tc>
          <w:tcPr>
            <w:tcW w:w="3402" w:type="dxa"/>
          </w:tcPr>
          <w:p>
            <w:pPr>
              <w:pStyle w:val="11"/>
              <w:spacing w:before="44" w:line="270" w:lineRule="atLeast"/>
              <w:ind w:left="232" w:right="433"/>
              <w:rPr>
                <w:sz w:val="24"/>
              </w:rPr>
            </w:pPr>
            <w:r>
              <w:rPr>
                <w:sz w:val="24"/>
              </w:rPr>
              <w:t xml:space="preserve">Библиотека ЦОК </w:t>
            </w:r>
            <w:r>
              <w:fldChar w:fldCharType="begin"/>
            </w:r>
            <w:r>
              <w:instrText xml:space="preserve"> HYPERLINK "https://m.edsoo.ru/863cf508" \h </w:instrText>
            </w:r>
            <w:r>
              <w:fldChar w:fldCharType="separate"/>
            </w:r>
            <w:r>
              <w:rPr>
                <w:color w:val="0000FF"/>
                <w:sz w:val="24"/>
                <w:u w:val="single" w:color="0000FF"/>
              </w:rPr>
              <w:t>https://m.edsoo.ru/863cf508</w:t>
            </w:r>
            <w:r>
              <w:rPr>
                <w:color w:val="0000FF"/>
                <w:sz w:val="24"/>
                <w:u w:val="single" w:color="0000FF"/>
              </w:rPr>
              <w:fldChar w:fldCharType="end"/>
            </w:r>
          </w:p>
        </w:tc>
      </w:tr>
    </w:tbl>
    <w:p>
      <w:pPr>
        <w:spacing w:after="0" w:line="270" w:lineRule="atLeast"/>
        <w:rPr>
          <w:sz w:val="24"/>
        </w:rPr>
        <w:sectPr>
          <w:pgSz w:w="16390" w:h="11910" w:orient="landscape"/>
          <w:pgMar w:top="840" w:right="340" w:bottom="112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6445"/>
        <w:gridCol w:w="934"/>
        <w:gridCol w:w="1842"/>
        <w:gridCol w:w="191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7" w:type="dxa"/>
          </w:tcPr>
          <w:p>
            <w:pPr>
              <w:pStyle w:val="11"/>
              <w:spacing w:before="181"/>
              <w:ind w:left="100"/>
              <w:rPr>
                <w:sz w:val="24"/>
              </w:rPr>
            </w:pPr>
            <w:r>
              <w:rPr>
                <w:sz w:val="24"/>
              </w:rPr>
              <w:t>25</w:t>
            </w:r>
          </w:p>
        </w:tc>
        <w:tc>
          <w:tcPr>
            <w:tcW w:w="6445" w:type="dxa"/>
          </w:tcPr>
          <w:p>
            <w:pPr>
              <w:pStyle w:val="11"/>
              <w:spacing w:before="44" w:line="270" w:lineRule="atLeast"/>
              <w:ind w:left="98"/>
              <w:rPr>
                <w:sz w:val="24"/>
              </w:rPr>
            </w:pPr>
            <w:r>
              <w:rPr>
                <w:b/>
                <w:sz w:val="24"/>
              </w:rPr>
              <w:t xml:space="preserve">Контрольная работа № 2 </w:t>
            </w:r>
            <w:r>
              <w:rPr>
                <w:sz w:val="24"/>
              </w:rPr>
              <w:t>по темам «Организмы — тела живой природы», «Организмы и среда обитания»</w:t>
            </w:r>
          </w:p>
        </w:tc>
        <w:tc>
          <w:tcPr>
            <w:tcW w:w="934" w:type="dxa"/>
          </w:tcPr>
          <w:p>
            <w:pPr>
              <w:pStyle w:val="11"/>
              <w:spacing w:before="181"/>
              <w:ind w:right="302"/>
              <w:jc w:val="right"/>
              <w:rPr>
                <w:sz w:val="24"/>
              </w:rPr>
            </w:pPr>
            <w:r>
              <w:rPr>
                <w:sz w:val="24"/>
              </w:rPr>
              <w:t>1</w:t>
            </w:r>
          </w:p>
        </w:tc>
        <w:tc>
          <w:tcPr>
            <w:tcW w:w="1842" w:type="dxa"/>
          </w:tcPr>
          <w:p>
            <w:pPr>
              <w:pStyle w:val="11"/>
              <w:spacing w:before="181"/>
              <w:ind w:right="787"/>
              <w:jc w:val="right"/>
              <w:rPr>
                <w:sz w:val="24"/>
              </w:rPr>
            </w:pPr>
            <w:r>
              <w:rPr>
                <w:sz w:val="24"/>
              </w:rPr>
              <w:t>1</w:t>
            </w:r>
          </w:p>
        </w:tc>
        <w:tc>
          <w:tcPr>
            <w:tcW w:w="1912" w:type="dxa"/>
          </w:tcPr>
          <w:p>
            <w:pPr>
              <w:pStyle w:val="11"/>
              <w:rPr>
                <w:sz w:val="24"/>
              </w:rPr>
            </w:pPr>
          </w:p>
        </w:tc>
        <w:tc>
          <w:tcPr>
            <w:tcW w:w="3402" w:type="dxa"/>
          </w:tcPr>
          <w:p>
            <w:pPr>
              <w:pStyle w:val="1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87" w:type="dxa"/>
          </w:tcPr>
          <w:p>
            <w:pPr>
              <w:pStyle w:val="11"/>
              <w:rPr>
                <w:b/>
                <w:sz w:val="26"/>
              </w:rPr>
            </w:pPr>
          </w:p>
          <w:p>
            <w:pPr>
              <w:pStyle w:val="11"/>
              <w:spacing w:before="158"/>
              <w:ind w:left="100"/>
              <w:rPr>
                <w:sz w:val="24"/>
              </w:rPr>
            </w:pPr>
            <w:r>
              <w:rPr>
                <w:sz w:val="24"/>
              </w:rPr>
              <w:t>26</w:t>
            </w:r>
          </w:p>
        </w:tc>
        <w:tc>
          <w:tcPr>
            <w:tcW w:w="6445" w:type="dxa"/>
          </w:tcPr>
          <w:p>
            <w:pPr>
              <w:pStyle w:val="11"/>
              <w:spacing w:before="10"/>
              <w:rPr>
                <w:b/>
                <w:sz w:val="27"/>
              </w:rPr>
            </w:pPr>
          </w:p>
          <w:p>
            <w:pPr>
              <w:pStyle w:val="11"/>
              <w:ind w:left="98" w:right="97"/>
              <w:rPr>
                <w:sz w:val="24"/>
              </w:rPr>
            </w:pPr>
            <w:r>
              <w:rPr>
                <w:sz w:val="24"/>
              </w:rPr>
              <w:t>Понятие о природном сообществе. Взаимосвязи организмов в природных сообществах</w:t>
            </w:r>
          </w:p>
        </w:tc>
        <w:tc>
          <w:tcPr>
            <w:tcW w:w="934" w:type="dxa"/>
          </w:tcPr>
          <w:p>
            <w:pPr>
              <w:pStyle w:val="11"/>
              <w:rPr>
                <w:b/>
                <w:sz w:val="26"/>
              </w:rPr>
            </w:pPr>
          </w:p>
          <w:p>
            <w:pPr>
              <w:pStyle w:val="11"/>
              <w:spacing w:before="158"/>
              <w:ind w:right="302"/>
              <w:jc w:val="right"/>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4" w:line="270" w:lineRule="atLeast"/>
              <w:ind w:left="232" w:right="433"/>
              <w:rPr>
                <w:sz w:val="24"/>
              </w:rPr>
            </w:pPr>
            <w:r>
              <w:rPr>
                <w:sz w:val="24"/>
              </w:rPr>
              <w:t xml:space="preserve">Библиотека ЦОК </w:t>
            </w:r>
            <w:r>
              <w:fldChar w:fldCharType="begin"/>
            </w:r>
            <w:r>
              <w:instrText xml:space="preserve"> HYPERLINK "https://m.edsoo.ru/863cf684" \h </w:instrText>
            </w:r>
            <w:r>
              <w:fldChar w:fldCharType="separate"/>
            </w:r>
            <w:r>
              <w:rPr>
                <w:color w:val="0000FF"/>
                <w:sz w:val="24"/>
                <w:u w:val="single" w:color="0000FF"/>
              </w:rPr>
              <w:t>https://m.edsoo.ru/863cf684</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"https://m.edsoo.ru/863cf684" \h </w:instrText>
            </w:r>
            <w:r>
              <w:fldChar w:fldCharType="separate"/>
            </w:r>
            <w:r>
              <w:rPr>
                <w:color w:val="0000FF"/>
                <w:sz w:val="24"/>
                <w:u w:val="single" w:color="0000FF"/>
              </w:rPr>
              <w:t>https://m.edsoo.ru/863cf684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787" w:type="dxa"/>
          </w:tcPr>
          <w:p>
            <w:pPr>
              <w:pStyle w:val="11"/>
              <w:rPr>
                <w:b/>
                <w:sz w:val="26"/>
              </w:rPr>
            </w:pPr>
          </w:p>
          <w:p>
            <w:pPr>
              <w:pStyle w:val="11"/>
              <w:spacing w:before="158"/>
              <w:ind w:left="100"/>
              <w:rPr>
                <w:sz w:val="24"/>
              </w:rPr>
            </w:pPr>
            <w:r>
              <w:rPr>
                <w:sz w:val="24"/>
              </w:rPr>
              <w:t>27</w:t>
            </w:r>
          </w:p>
        </w:tc>
        <w:tc>
          <w:tcPr>
            <w:tcW w:w="6445" w:type="dxa"/>
          </w:tcPr>
          <w:p>
            <w:pPr>
              <w:pStyle w:val="11"/>
              <w:rPr>
                <w:b/>
                <w:sz w:val="28"/>
              </w:rPr>
            </w:pPr>
          </w:p>
          <w:p>
            <w:pPr>
              <w:pStyle w:val="11"/>
              <w:tabs>
                <w:tab w:val="left" w:pos="4954"/>
              </w:tabs>
              <w:spacing w:before="1" w:line="237" w:lineRule="auto"/>
              <w:ind w:left="98" w:right="93"/>
              <w:rPr>
                <w:sz w:val="24"/>
              </w:rPr>
            </w:pPr>
            <w:r>
              <w:rPr>
                <w:sz w:val="24"/>
              </w:rPr>
              <w:t>Пищевые  связи  в</w:t>
            </w:r>
            <w:r>
              <w:rPr>
                <w:spacing w:val="43"/>
                <w:sz w:val="24"/>
              </w:rPr>
              <w:t xml:space="preserve"> </w:t>
            </w:r>
            <w:r>
              <w:rPr>
                <w:sz w:val="24"/>
              </w:rPr>
              <w:t>природных</w:t>
            </w:r>
            <w:r>
              <w:rPr>
                <w:spacing w:val="55"/>
                <w:sz w:val="24"/>
              </w:rPr>
              <w:t xml:space="preserve"> </w:t>
            </w:r>
            <w:r>
              <w:rPr>
                <w:sz w:val="24"/>
              </w:rPr>
              <w:t>сообществах.</w:t>
            </w:r>
            <w:r>
              <w:rPr>
                <w:sz w:val="24"/>
              </w:rPr>
              <w:tab/>
            </w:r>
            <w:r>
              <w:rPr>
                <w:spacing w:val="-1"/>
                <w:sz w:val="24"/>
              </w:rPr>
              <w:t xml:space="preserve">Разнообразие </w:t>
            </w:r>
            <w:r>
              <w:rPr>
                <w:sz w:val="24"/>
              </w:rPr>
              <w:t>природных сообществ</w:t>
            </w:r>
          </w:p>
        </w:tc>
        <w:tc>
          <w:tcPr>
            <w:tcW w:w="934" w:type="dxa"/>
          </w:tcPr>
          <w:p>
            <w:pPr>
              <w:pStyle w:val="11"/>
              <w:rPr>
                <w:b/>
                <w:sz w:val="26"/>
              </w:rPr>
            </w:pPr>
          </w:p>
          <w:p>
            <w:pPr>
              <w:pStyle w:val="11"/>
              <w:spacing w:before="158"/>
              <w:ind w:right="302"/>
              <w:jc w:val="right"/>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4"/>
              <w:ind w:left="232" w:right="447"/>
              <w:rPr>
                <w:sz w:val="24"/>
              </w:rPr>
            </w:pPr>
            <w:r>
              <w:rPr>
                <w:sz w:val="24"/>
              </w:rPr>
              <w:t xml:space="preserve">Библиотека ЦОК </w:t>
            </w:r>
            <w:r>
              <w:fldChar w:fldCharType="begin"/>
            </w:r>
            <w:r>
              <w:instrText xml:space="preserve"> HYPERLINK "https://m.edsoo.ru/863cf7e2" \h </w:instrText>
            </w:r>
            <w:r>
              <w:fldChar w:fldCharType="separate"/>
            </w:r>
            <w:r>
              <w:rPr>
                <w:color w:val="0000FF"/>
                <w:sz w:val="24"/>
                <w:u w:val="single" w:color="0000FF"/>
              </w:rPr>
              <w:t>https://m.edsoo.ru/863cf7e2</w:t>
            </w:r>
            <w:r>
              <w:rPr>
                <w:color w:val="0000FF"/>
                <w:sz w:val="24"/>
                <w:u w:val="single" w:color="0000FF"/>
              </w:rPr>
              <w:fldChar w:fldCharType="end"/>
            </w:r>
            <w:r>
              <w:rPr>
                <w:color w:val="0000FF"/>
                <w:sz w:val="24"/>
              </w:rPr>
              <w:t xml:space="preserve"> </w:t>
            </w:r>
            <w:r>
              <w:rPr>
                <w:sz w:val="24"/>
              </w:rPr>
              <w:t>Библиотека ЦОК</w:t>
            </w:r>
          </w:p>
          <w:p>
            <w:pPr>
              <w:pStyle w:val="11"/>
              <w:spacing w:line="260" w:lineRule="exact"/>
              <w:ind w:left="232"/>
              <w:rPr>
                <w:sz w:val="24"/>
              </w:rPr>
            </w:pPr>
            <w:r>
              <w:fldChar w:fldCharType="begin"/>
            </w:r>
            <w:r>
              <w:instrText xml:space="preserve"> HYPERLINK "https://m.edsoo.ru/863cfb20" \h </w:instrText>
            </w:r>
            <w:r>
              <w:fldChar w:fldCharType="separate"/>
            </w:r>
            <w:r>
              <w:rPr>
                <w:color w:val="0000FF"/>
                <w:sz w:val="24"/>
                <w:u w:val="single" w:color="0000FF"/>
              </w:rPr>
              <w:t>https://m.edsoo.ru/863cfb20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87" w:type="dxa"/>
          </w:tcPr>
          <w:p>
            <w:pPr>
              <w:pStyle w:val="11"/>
              <w:rPr>
                <w:b/>
                <w:sz w:val="26"/>
              </w:rPr>
            </w:pPr>
          </w:p>
          <w:p>
            <w:pPr>
              <w:pStyle w:val="11"/>
              <w:spacing w:before="160"/>
              <w:ind w:left="100"/>
              <w:rPr>
                <w:sz w:val="24"/>
              </w:rPr>
            </w:pPr>
            <w:r>
              <w:rPr>
                <w:sz w:val="24"/>
              </w:rPr>
              <w:t>28</w:t>
            </w:r>
          </w:p>
        </w:tc>
        <w:tc>
          <w:tcPr>
            <w:tcW w:w="6445" w:type="dxa"/>
          </w:tcPr>
          <w:p>
            <w:pPr>
              <w:pStyle w:val="11"/>
              <w:spacing w:before="44"/>
              <w:ind w:left="98"/>
              <w:rPr>
                <w:sz w:val="24"/>
              </w:rPr>
            </w:pPr>
            <w:r>
              <w:rPr>
                <w:sz w:val="24"/>
              </w:rPr>
              <w:t xml:space="preserve">Искусственные сообщества, их отличие от природных со- обществ </w:t>
            </w:r>
            <w:r>
              <w:rPr>
                <w:b/>
                <w:sz w:val="24"/>
              </w:rPr>
              <w:t xml:space="preserve">Инструктаж по ТБ. Лабораторная работа № </w:t>
            </w:r>
            <w:r>
              <w:rPr>
                <w:sz w:val="24"/>
              </w:rPr>
              <w:t>4</w:t>
            </w:r>
          </w:p>
          <w:p>
            <w:pPr>
              <w:pStyle w:val="11"/>
              <w:spacing w:line="270" w:lineRule="atLeast"/>
              <w:ind w:left="98"/>
              <w:rPr>
                <w:sz w:val="24"/>
              </w:rPr>
            </w:pPr>
            <w:r>
              <w:rPr>
                <w:sz w:val="24"/>
              </w:rPr>
              <w:t>«Изучение искусственных сообществ и их обитателей (на примере аквариума и др.)»</w:t>
            </w:r>
          </w:p>
        </w:tc>
        <w:tc>
          <w:tcPr>
            <w:tcW w:w="934" w:type="dxa"/>
          </w:tcPr>
          <w:p>
            <w:pPr>
              <w:pStyle w:val="11"/>
              <w:rPr>
                <w:b/>
                <w:sz w:val="26"/>
              </w:rPr>
            </w:pPr>
          </w:p>
          <w:p>
            <w:pPr>
              <w:pStyle w:val="11"/>
              <w:spacing w:before="160"/>
              <w:ind w:right="302"/>
              <w:jc w:val="right"/>
              <w:rPr>
                <w:sz w:val="24"/>
              </w:rPr>
            </w:pPr>
            <w:r>
              <w:rPr>
                <w:sz w:val="24"/>
              </w:rPr>
              <w:t>1</w:t>
            </w:r>
          </w:p>
        </w:tc>
        <w:tc>
          <w:tcPr>
            <w:tcW w:w="1842" w:type="dxa"/>
          </w:tcPr>
          <w:p>
            <w:pPr>
              <w:pStyle w:val="11"/>
              <w:rPr>
                <w:sz w:val="24"/>
              </w:rPr>
            </w:pPr>
          </w:p>
        </w:tc>
        <w:tc>
          <w:tcPr>
            <w:tcW w:w="1912" w:type="dxa"/>
          </w:tcPr>
          <w:p>
            <w:pPr>
              <w:pStyle w:val="11"/>
              <w:rPr>
                <w:b/>
                <w:sz w:val="26"/>
              </w:rPr>
            </w:pPr>
          </w:p>
          <w:p>
            <w:pPr>
              <w:pStyle w:val="11"/>
              <w:spacing w:before="160"/>
              <w:ind w:right="703"/>
              <w:jc w:val="right"/>
              <w:rPr>
                <w:sz w:val="24"/>
              </w:rPr>
            </w:pPr>
            <w:r>
              <w:rPr>
                <w:sz w:val="24"/>
              </w:rPr>
              <w:t>0.5</w:t>
            </w:r>
          </w:p>
        </w:tc>
        <w:tc>
          <w:tcPr>
            <w:tcW w:w="3402" w:type="dxa"/>
          </w:tcPr>
          <w:p>
            <w:pPr>
              <w:pStyle w:val="11"/>
              <w:spacing w:before="10"/>
              <w:rPr>
                <w:b/>
                <w:sz w:val="27"/>
              </w:rPr>
            </w:pPr>
          </w:p>
          <w:p>
            <w:pPr>
              <w:pStyle w:val="11"/>
              <w:ind w:left="232" w:right="447"/>
              <w:rPr>
                <w:sz w:val="24"/>
              </w:rPr>
            </w:pPr>
            <w:r>
              <w:rPr>
                <w:sz w:val="24"/>
              </w:rPr>
              <w:t xml:space="preserve">Библиотека ЦОК </w:t>
            </w:r>
            <w:r>
              <w:fldChar w:fldCharType="begin"/>
            </w:r>
            <w:r>
              <w:instrText xml:space="preserve"> HYPERLINK "https://m.edsoo.ru/863cfd3c" \h </w:instrText>
            </w:r>
            <w:r>
              <w:fldChar w:fldCharType="separate"/>
            </w:r>
            <w:r>
              <w:rPr>
                <w:color w:val="0000FF"/>
                <w:sz w:val="24"/>
                <w:u w:val="single" w:color="0000FF"/>
              </w:rPr>
              <w:t>https://m.edsoo.ru/863cfd3c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7" w:type="dxa"/>
          </w:tcPr>
          <w:p>
            <w:pPr>
              <w:pStyle w:val="11"/>
              <w:spacing w:before="183"/>
              <w:ind w:left="100"/>
              <w:rPr>
                <w:sz w:val="24"/>
              </w:rPr>
            </w:pPr>
            <w:r>
              <w:rPr>
                <w:sz w:val="24"/>
              </w:rPr>
              <w:t>29</w:t>
            </w:r>
          </w:p>
        </w:tc>
        <w:tc>
          <w:tcPr>
            <w:tcW w:w="6445" w:type="dxa"/>
          </w:tcPr>
          <w:p>
            <w:pPr>
              <w:pStyle w:val="11"/>
              <w:spacing w:before="183"/>
              <w:ind w:left="98"/>
              <w:rPr>
                <w:sz w:val="24"/>
              </w:rPr>
            </w:pPr>
            <w:r>
              <w:rPr>
                <w:sz w:val="24"/>
              </w:rPr>
              <w:t>Природные зоны Земли, их обитатели</w:t>
            </w:r>
          </w:p>
        </w:tc>
        <w:tc>
          <w:tcPr>
            <w:tcW w:w="934" w:type="dxa"/>
          </w:tcPr>
          <w:p>
            <w:pPr>
              <w:pStyle w:val="11"/>
              <w:spacing w:before="183"/>
              <w:ind w:right="302"/>
              <w:jc w:val="right"/>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4" w:line="270" w:lineRule="atLeast"/>
              <w:ind w:left="232" w:right="473"/>
              <w:rPr>
                <w:sz w:val="24"/>
              </w:rPr>
            </w:pPr>
            <w:r>
              <w:rPr>
                <w:sz w:val="24"/>
              </w:rPr>
              <w:t xml:space="preserve">Библиотека ЦОК </w:t>
            </w:r>
            <w:r>
              <w:fldChar w:fldCharType="begin"/>
            </w:r>
            <w:r>
              <w:instrText xml:space="preserve"> HYPERLINK "https://m.edsoo.ru/863cfeea" \h </w:instrText>
            </w:r>
            <w:r>
              <w:fldChar w:fldCharType="separate"/>
            </w:r>
            <w:r>
              <w:rPr>
                <w:color w:val="0000FF"/>
                <w:sz w:val="24"/>
                <w:u w:val="single" w:color="0000FF"/>
              </w:rPr>
              <w:t>https://m.edsoo.ru/863cfeea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7" w:type="dxa"/>
          </w:tcPr>
          <w:p>
            <w:pPr>
              <w:pStyle w:val="11"/>
              <w:spacing w:before="183"/>
              <w:ind w:left="100"/>
              <w:rPr>
                <w:sz w:val="24"/>
              </w:rPr>
            </w:pPr>
            <w:r>
              <w:rPr>
                <w:sz w:val="24"/>
              </w:rPr>
              <w:t>30</w:t>
            </w:r>
          </w:p>
        </w:tc>
        <w:tc>
          <w:tcPr>
            <w:tcW w:w="6445" w:type="dxa"/>
          </w:tcPr>
          <w:p>
            <w:pPr>
              <w:pStyle w:val="11"/>
              <w:spacing w:before="183"/>
              <w:ind w:left="98"/>
              <w:rPr>
                <w:sz w:val="24"/>
              </w:rPr>
            </w:pPr>
            <w:r>
              <w:rPr>
                <w:sz w:val="24"/>
              </w:rPr>
              <w:t>Влияние человека на живую природу</w:t>
            </w:r>
          </w:p>
        </w:tc>
        <w:tc>
          <w:tcPr>
            <w:tcW w:w="934" w:type="dxa"/>
          </w:tcPr>
          <w:p>
            <w:pPr>
              <w:pStyle w:val="11"/>
              <w:spacing w:before="183"/>
              <w:ind w:right="302"/>
              <w:jc w:val="right"/>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4" w:line="270" w:lineRule="atLeast"/>
              <w:ind w:left="232" w:right="380"/>
              <w:rPr>
                <w:sz w:val="24"/>
              </w:rPr>
            </w:pPr>
            <w:r>
              <w:rPr>
                <w:sz w:val="24"/>
              </w:rPr>
              <w:t xml:space="preserve">Библиотека ЦОК </w:t>
            </w:r>
            <w:r>
              <w:fldChar w:fldCharType="begin"/>
            </w:r>
            <w:r>
              <w:instrText xml:space="preserve"> HYPERLINK "https://m.edsoo.ru/863d0340" \h </w:instrText>
            </w:r>
            <w:r>
              <w:fldChar w:fldCharType="separate"/>
            </w:r>
            <w:r>
              <w:rPr>
                <w:color w:val="0000FF"/>
                <w:sz w:val="24"/>
                <w:u w:val="single" w:color="0000FF"/>
              </w:rPr>
              <w:t>https://m.edsoo.ru/863d0340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87" w:type="dxa"/>
          </w:tcPr>
          <w:p>
            <w:pPr>
              <w:pStyle w:val="11"/>
              <w:rPr>
                <w:b/>
                <w:sz w:val="26"/>
              </w:rPr>
            </w:pPr>
          </w:p>
          <w:p>
            <w:pPr>
              <w:pStyle w:val="11"/>
              <w:spacing w:before="161"/>
              <w:ind w:left="100"/>
              <w:rPr>
                <w:sz w:val="24"/>
              </w:rPr>
            </w:pPr>
            <w:r>
              <w:rPr>
                <w:sz w:val="24"/>
              </w:rPr>
              <w:t>31</w:t>
            </w:r>
          </w:p>
        </w:tc>
        <w:tc>
          <w:tcPr>
            <w:tcW w:w="6445" w:type="dxa"/>
          </w:tcPr>
          <w:p>
            <w:pPr>
              <w:pStyle w:val="11"/>
              <w:spacing w:before="10"/>
              <w:rPr>
                <w:b/>
                <w:sz w:val="27"/>
              </w:rPr>
            </w:pPr>
          </w:p>
          <w:p>
            <w:pPr>
              <w:pStyle w:val="11"/>
              <w:ind w:left="98"/>
              <w:rPr>
                <w:sz w:val="24"/>
              </w:rPr>
            </w:pPr>
            <w:r>
              <w:rPr>
                <w:sz w:val="24"/>
              </w:rPr>
              <w:t>Глобальные экологические проблемы. Пути сохранения биологического разнообразия</w:t>
            </w:r>
          </w:p>
        </w:tc>
        <w:tc>
          <w:tcPr>
            <w:tcW w:w="934" w:type="dxa"/>
          </w:tcPr>
          <w:p>
            <w:pPr>
              <w:pStyle w:val="11"/>
              <w:rPr>
                <w:b/>
                <w:sz w:val="26"/>
              </w:rPr>
            </w:pPr>
          </w:p>
          <w:p>
            <w:pPr>
              <w:pStyle w:val="11"/>
              <w:spacing w:before="161"/>
              <w:ind w:right="302"/>
              <w:jc w:val="right"/>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spacing w:before="45" w:line="270" w:lineRule="atLeast"/>
              <w:ind w:left="232" w:right="380"/>
              <w:rPr>
                <w:sz w:val="24"/>
              </w:rPr>
            </w:pPr>
            <w:r>
              <w:rPr>
                <w:sz w:val="24"/>
              </w:rPr>
              <w:t xml:space="preserve">Библиотека ЦОК </w:t>
            </w:r>
            <w:r>
              <w:fldChar w:fldCharType="begin"/>
            </w:r>
            <w:r>
              <w:instrText xml:space="preserve"> HYPERLINK "https://m.edsoo.ru/863d0340" \h </w:instrText>
            </w:r>
            <w:r>
              <w:fldChar w:fldCharType="separate"/>
            </w:r>
            <w:r>
              <w:rPr>
                <w:color w:val="0000FF"/>
                <w:sz w:val="24"/>
                <w:u w:val="single" w:color="0000FF"/>
              </w:rPr>
              <w:t>https://m.edsoo.ru/863d0340</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"https://m.edsoo.ru/863d064c" \h </w:instrText>
            </w:r>
            <w:r>
              <w:fldChar w:fldCharType="separate"/>
            </w:r>
            <w:r>
              <w:rPr>
                <w:color w:val="0000FF"/>
                <w:sz w:val="24"/>
                <w:u w:val="single" w:color="0000FF"/>
              </w:rPr>
              <w:t>https://m.edsoo.ru/863d064c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87" w:type="dxa"/>
          </w:tcPr>
          <w:p>
            <w:pPr>
              <w:pStyle w:val="11"/>
              <w:spacing w:before="44" w:line="261" w:lineRule="exact"/>
              <w:ind w:left="100"/>
              <w:rPr>
                <w:sz w:val="24"/>
              </w:rPr>
            </w:pPr>
            <w:r>
              <w:rPr>
                <w:sz w:val="24"/>
              </w:rPr>
              <w:t>32</w:t>
            </w:r>
          </w:p>
        </w:tc>
        <w:tc>
          <w:tcPr>
            <w:tcW w:w="6445" w:type="dxa"/>
          </w:tcPr>
          <w:p>
            <w:pPr>
              <w:pStyle w:val="11"/>
              <w:spacing w:before="44" w:line="261" w:lineRule="exact"/>
              <w:ind w:left="98"/>
              <w:rPr>
                <w:sz w:val="24"/>
              </w:rPr>
            </w:pPr>
            <w:r>
              <w:rPr>
                <w:sz w:val="24"/>
              </w:rPr>
              <w:t>Обобщение знаний по материалу, изученному в 5 классе</w:t>
            </w:r>
          </w:p>
        </w:tc>
        <w:tc>
          <w:tcPr>
            <w:tcW w:w="934" w:type="dxa"/>
          </w:tcPr>
          <w:p>
            <w:pPr>
              <w:pStyle w:val="11"/>
              <w:spacing w:before="44" w:line="261" w:lineRule="exact"/>
              <w:ind w:right="302"/>
              <w:jc w:val="right"/>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7" w:type="dxa"/>
          </w:tcPr>
          <w:p>
            <w:pPr>
              <w:pStyle w:val="11"/>
              <w:spacing w:before="183"/>
              <w:ind w:left="100"/>
              <w:rPr>
                <w:sz w:val="24"/>
              </w:rPr>
            </w:pPr>
            <w:r>
              <w:rPr>
                <w:sz w:val="24"/>
              </w:rPr>
              <w:t>33</w:t>
            </w:r>
          </w:p>
        </w:tc>
        <w:tc>
          <w:tcPr>
            <w:tcW w:w="6445" w:type="dxa"/>
          </w:tcPr>
          <w:p>
            <w:pPr>
              <w:pStyle w:val="11"/>
              <w:spacing w:before="49" w:line="270" w:lineRule="atLeast"/>
              <w:ind w:left="98"/>
              <w:rPr>
                <w:b/>
                <w:sz w:val="24"/>
              </w:rPr>
            </w:pPr>
            <w:r>
              <w:rPr>
                <w:b/>
                <w:sz w:val="24"/>
              </w:rPr>
              <w:t>Итоговая контрольная работа на промежуточной атте- стации по биологии за курс 8 класса</w:t>
            </w:r>
          </w:p>
        </w:tc>
        <w:tc>
          <w:tcPr>
            <w:tcW w:w="934" w:type="dxa"/>
          </w:tcPr>
          <w:p>
            <w:pPr>
              <w:pStyle w:val="11"/>
              <w:spacing w:before="183"/>
              <w:ind w:right="302"/>
              <w:jc w:val="right"/>
              <w:rPr>
                <w:sz w:val="24"/>
              </w:rPr>
            </w:pPr>
            <w:r>
              <w:rPr>
                <w:sz w:val="24"/>
              </w:rPr>
              <w:t>1</w:t>
            </w:r>
          </w:p>
        </w:tc>
        <w:tc>
          <w:tcPr>
            <w:tcW w:w="1842" w:type="dxa"/>
          </w:tcPr>
          <w:p>
            <w:pPr>
              <w:pStyle w:val="11"/>
              <w:spacing w:before="183"/>
              <w:ind w:right="787"/>
              <w:jc w:val="right"/>
              <w:rPr>
                <w:sz w:val="24"/>
              </w:rPr>
            </w:pPr>
            <w:r>
              <w:rPr>
                <w:sz w:val="24"/>
              </w:rPr>
              <w:t>1</w:t>
            </w:r>
          </w:p>
        </w:tc>
        <w:tc>
          <w:tcPr>
            <w:tcW w:w="1912" w:type="dxa"/>
          </w:tcPr>
          <w:p>
            <w:pPr>
              <w:pStyle w:val="11"/>
              <w:rPr>
                <w:sz w:val="24"/>
              </w:rPr>
            </w:pPr>
          </w:p>
        </w:tc>
        <w:tc>
          <w:tcPr>
            <w:tcW w:w="3402" w:type="dxa"/>
          </w:tcPr>
          <w:p>
            <w:pPr>
              <w:pStyle w:val="1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87" w:type="dxa"/>
          </w:tcPr>
          <w:p>
            <w:pPr>
              <w:pStyle w:val="11"/>
              <w:spacing w:before="44" w:line="261" w:lineRule="exact"/>
              <w:ind w:left="100"/>
              <w:rPr>
                <w:sz w:val="24"/>
              </w:rPr>
            </w:pPr>
            <w:r>
              <w:rPr>
                <w:sz w:val="24"/>
              </w:rPr>
              <w:t>34</w:t>
            </w:r>
          </w:p>
        </w:tc>
        <w:tc>
          <w:tcPr>
            <w:tcW w:w="6445" w:type="dxa"/>
          </w:tcPr>
          <w:p>
            <w:pPr>
              <w:pStyle w:val="11"/>
              <w:spacing w:before="44" w:line="261" w:lineRule="exact"/>
              <w:ind w:left="98"/>
              <w:rPr>
                <w:sz w:val="24"/>
              </w:rPr>
            </w:pPr>
            <w:r>
              <w:rPr>
                <w:sz w:val="24"/>
              </w:rPr>
              <w:t>Обобщение знаний по материалу, изученному в 5 классе</w:t>
            </w:r>
          </w:p>
        </w:tc>
        <w:tc>
          <w:tcPr>
            <w:tcW w:w="934" w:type="dxa"/>
          </w:tcPr>
          <w:p>
            <w:pPr>
              <w:pStyle w:val="11"/>
              <w:spacing w:before="44" w:line="261" w:lineRule="exact"/>
              <w:ind w:right="302"/>
              <w:jc w:val="right"/>
              <w:rPr>
                <w:sz w:val="24"/>
              </w:rPr>
            </w:pPr>
            <w:r>
              <w:rPr>
                <w:sz w:val="24"/>
              </w:rPr>
              <w:t>1</w:t>
            </w:r>
          </w:p>
        </w:tc>
        <w:tc>
          <w:tcPr>
            <w:tcW w:w="1842" w:type="dxa"/>
          </w:tcPr>
          <w:p>
            <w:pPr>
              <w:pStyle w:val="11"/>
              <w:rPr>
                <w:sz w:val="24"/>
              </w:rPr>
            </w:pPr>
          </w:p>
        </w:tc>
        <w:tc>
          <w:tcPr>
            <w:tcW w:w="1912" w:type="dxa"/>
          </w:tcPr>
          <w:p>
            <w:pPr>
              <w:pStyle w:val="11"/>
              <w:rPr>
                <w:sz w:val="24"/>
              </w:rPr>
            </w:pPr>
          </w:p>
        </w:tc>
        <w:tc>
          <w:tcPr>
            <w:tcW w:w="3402" w:type="dxa"/>
          </w:tcPr>
          <w:p>
            <w:pPr>
              <w:pStyle w:val="1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232" w:type="dxa"/>
            <w:gridSpan w:val="2"/>
          </w:tcPr>
          <w:p>
            <w:pPr>
              <w:pStyle w:val="11"/>
              <w:spacing w:before="45" w:line="261" w:lineRule="exact"/>
              <w:ind w:left="235"/>
              <w:rPr>
                <w:sz w:val="24"/>
              </w:rPr>
            </w:pPr>
            <w:r>
              <w:rPr>
                <w:sz w:val="24"/>
              </w:rPr>
              <w:t>ОБЩЕЕ КОЛИЧЕСТВО ЧАСОВ ПО ПРОГРАММЕ</w:t>
            </w:r>
          </w:p>
        </w:tc>
        <w:tc>
          <w:tcPr>
            <w:tcW w:w="934" w:type="dxa"/>
          </w:tcPr>
          <w:p>
            <w:pPr>
              <w:pStyle w:val="11"/>
              <w:spacing w:before="45" w:line="261" w:lineRule="exact"/>
              <w:ind w:right="242"/>
              <w:jc w:val="right"/>
              <w:rPr>
                <w:sz w:val="24"/>
              </w:rPr>
            </w:pPr>
            <w:r>
              <w:rPr>
                <w:sz w:val="24"/>
              </w:rPr>
              <w:t>34</w:t>
            </w:r>
          </w:p>
        </w:tc>
        <w:tc>
          <w:tcPr>
            <w:tcW w:w="1842" w:type="dxa"/>
          </w:tcPr>
          <w:p>
            <w:pPr>
              <w:pStyle w:val="11"/>
              <w:spacing w:before="45" w:line="261" w:lineRule="exact"/>
              <w:ind w:right="787"/>
              <w:jc w:val="right"/>
              <w:rPr>
                <w:sz w:val="24"/>
              </w:rPr>
            </w:pPr>
            <w:r>
              <w:rPr>
                <w:sz w:val="24"/>
              </w:rPr>
              <w:t>3</w:t>
            </w:r>
          </w:p>
        </w:tc>
        <w:tc>
          <w:tcPr>
            <w:tcW w:w="1912" w:type="dxa"/>
          </w:tcPr>
          <w:p>
            <w:pPr>
              <w:pStyle w:val="11"/>
              <w:spacing w:before="45" w:line="261" w:lineRule="exact"/>
              <w:ind w:right="703"/>
              <w:jc w:val="right"/>
              <w:rPr>
                <w:sz w:val="24"/>
              </w:rPr>
            </w:pPr>
            <w:r>
              <w:rPr>
                <w:sz w:val="24"/>
              </w:rPr>
              <w:t>3.5</w:t>
            </w:r>
          </w:p>
        </w:tc>
        <w:tc>
          <w:tcPr>
            <w:tcW w:w="3402" w:type="dxa"/>
          </w:tcPr>
          <w:p>
            <w:pPr>
              <w:pStyle w:val="11"/>
              <w:rPr>
                <w:sz w:val="24"/>
              </w:rPr>
            </w:pPr>
          </w:p>
        </w:tc>
      </w:tr>
    </w:tbl>
    <w:p>
      <w:pPr>
        <w:spacing w:after="0"/>
        <w:rPr>
          <w:sz w:val="24"/>
        </w:rPr>
        <w:sectPr>
          <w:pgSz w:w="16390" w:h="11910" w:orient="landscape"/>
          <w:pgMar w:top="840" w:right="340" w:bottom="1120" w:left="460" w:header="0" w:footer="932" w:gutter="0"/>
          <w:cols w:space="720" w:num="1"/>
        </w:sectPr>
      </w:pPr>
    </w:p>
    <w:p>
      <w:pPr>
        <w:pStyle w:val="10"/>
        <w:numPr>
          <w:ilvl w:val="0"/>
          <w:numId w:val="9"/>
        </w:numPr>
        <w:tabs>
          <w:tab w:val="left" w:pos="7872"/>
        </w:tabs>
        <w:spacing w:before="60" w:after="0" w:line="240" w:lineRule="auto"/>
        <w:ind w:left="7871" w:right="0" w:hanging="7018"/>
        <w:jc w:val="left"/>
        <w:rPr>
          <w:b/>
          <w:sz w:val="24"/>
        </w:rPr>
      </w:pPr>
      <w:r>
        <w:rPr>
          <w:b/>
          <w:sz w:val="24"/>
        </w:rPr>
        <w:t>КЛАСС</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6591"/>
        <w:gridCol w:w="946"/>
        <w:gridCol w:w="1841"/>
        <w:gridCol w:w="1911"/>
        <w:gridCol w:w="3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80" w:type="dxa"/>
            <w:vMerge w:val="restart"/>
          </w:tcPr>
          <w:p>
            <w:pPr>
              <w:pStyle w:val="11"/>
              <w:spacing w:before="217"/>
              <w:ind w:left="280" w:right="126" w:firstLine="52"/>
              <w:rPr>
                <w:b/>
                <w:sz w:val="24"/>
              </w:rPr>
            </w:pPr>
            <w:r>
              <w:rPr>
                <w:b/>
                <w:sz w:val="24"/>
              </w:rPr>
              <w:t>№ п/п</w:t>
            </w:r>
          </w:p>
        </w:tc>
        <w:tc>
          <w:tcPr>
            <w:tcW w:w="6591" w:type="dxa"/>
            <w:vMerge w:val="restart"/>
          </w:tcPr>
          <w:p>
            <w:pPr>
              <w:pStyle w:val="11"/>
              <w:rPr>
                <w:b/>
                <w:sz w:val="31"/>
              </w:rPr>
            </w:pPr>
          </w:p>
          <w:p>
            <w:pPr>
              <w:pStyle w:val="11"/>
              <w:ind w:left="2718" w:right="2580"/>
              <w:jc w:val="center"/>
              <w:rPr>
                <w:b/>
                <w:sz w:val="24"/>
              </w:rPr>
            </w:pPr>
            <w:r>
              <w:rPr>
                <w:b/>
                <w:sz w:val="24"/>
              </w:rPr>
              <w:t>Тема урока</w:t>
            </w:r>
          </w:p>
        </w:tc>
        <w:tc>
          <w:tcPr>
            <w:tcW w:w="4698" w:type="dxa"/>
            <w:gridSpan w:val="3"/>
          </w:tcPr>
          <w:p>
            <w:pPr>
              <w:pStyle w:val="11"/>
              <w:spacing w:before="49" w:line="257" w:lineRule="exact"/>
              <w:ind w:left="1366"/>
              <w:rPr>
                <w:b/>
                <w:sz w:val="24"/>
              </w:rPr>
            </w:pPr>
            <w:r>
              <w:rPr>
                <w:b/>
                <w:sz w:val="24"/>
              </w:rPr>
              <w:t>Количество часов</w:t>
            </w:r>
          </w:p>
        </w:tc>
        <w:tc>
          <w:tcPr>
            <w:tcW w:w="3286" w:type="dxa"/>
            <w:vMerge w:val="restart"/>
          </w:tcPr>
          <w:p>
            <w:pPr>
              <w:pStyle w:val="11"/>
              <w:spacing w:before="217"/>
              <w:ind w:left="287" w:right="137" w:firstLine="84"/>
              <w:rPr>
                <w:b/>
                <w:sz w:val="24"/>
              </w:rPr>
            </w:pPr>
            <w:r>
              <w:rPr>
                <w:b/>
                <w:sz w:val="24"/>
              </w:rPr>
              <w:t>Электронные цифровые образовательные 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0" w:type="dxa"/>
            <w:vMerge w:val="continue"/>
            <w:tcBorders>
              <w:top w:val="nil"/>
            </w:tcBorders>
          </w:tcPr>
          <w:p>
            <w:pPr>
              <w:rPr>
                <w:sz w:val="2"/>
                <w:szCs w:val="2"/>
              </w:rPr>
            </w:pPr>
          </w:p>
        </w:tc>
        <w:tc>
          <w:tcPr>
            <w:tcW w:w="6591" w:type="dxa"/>
            <w:vMerge w:val="continue"/>
            <w:tcBorders>
              <w:top w:val="nil"/>
            </w:tcBorders>
          </w:tcPr>
          <w:p>
            <w:pPr>
              <w:rPr>
                <w:sz w:val="2"/>
                <w:szCs w:val="2"/>
              </w:rPr>
            </w:pPr>
          </w:p>
        </w:tc>
        <w:tc>
          <w:tcPr>
            <w:tcW w:w="946" w:type="dxa"/>
          </w:tcPr>
          <w:p>
            <w:pPr>
              <w:pStyle w:val="11"/>
              <w:spacing w:before="188"/>
              <w:ind w:left="211" w:right="82"/>
              <w:jc w:val="center"/>
              <w:rPr>
                <w:b/>
                <w:sz w:val="24"/>
              </w:rPr>
            </w:pPr>
            <w:r>
              <w:rPr>
                <w:b/>
                <w:sz w:val="24"/>
              </w:rPr>
              <w:t>Всего</w:t>
            </w:r>
          </w:p>
        </w:tc>
        <w:tc>
          <w:tcPr>
            <w:tcW w:w="1841" w:type="dxa"/>
          </w:tcPr>
          <w:p>
            <w:pPr>
              <w:pStyle w:val="11"/>
              <w:spacing w:before="49" w:line="270" w:lineRule="atLeast"/>
              <w:ind w:left="583" w:right="78" w:hanging="348"/>
              <w:rPr>
                <w:b/>
                <w:sz w:val="24"/>
              </w:rPr>
            </w:pPr>
            <w:r>
              <w:rPr>
                <w:b/>
                <w:sz w:val="24"/>
              </w:rPr>
              <w:t>Контрольные работы</w:t>
            </w:r>
          </w:p>
        </w:tc>
        <w:tc>
          <w:tcPr>
            <w:tcW w:w="1911" w:type="dxa"/>
          </w:tcPr>
          <w:p>
            <w:pPr>
              <w:pStyle w:val="11"/>
              <w:spacing w:before="49" w:line="270" w:lineRule="atLeast"/>
              <w:ind w:left="619" w:right="79" w:hanging="384"/>
              <w:rPr>
                <w:b/>
                <w:sz w:val="24"/>
              </w:rPr>
            </w:pPr>
            <w:r>
              <w:rPr>
                <w:b/>
                <w:sz w:val="24"/>
              </w:rPr>
              <w:t>Практические работы</w:t>
            </w:r>
          </w:p>
        </w:tc>
        <w:tc>
          <w:tcPr>
            <w:tcW w:w="328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0" w:type="dxa"/>
          </w:tcPr>
          <w:p>
            <w:pPr>
              <w:pStyle w:val="11"/>
              <w:spacing w:before="183"/>
              <w:ind w:left="100"/>
              <w:rPr>
                <w:sz w:val="24"/>
              </w:rPr>
            </w:pPr>
            <w:r>
              <w:rPr>
                <w:sz w:val="24"/>
              </w:rPr>
              <w:t>1</w:t>
            </w:r>
          </w:p>
        </w:tc>
        <w:tc>
          <w:tcPr>
            <w:tcW w:w="6591" w:type="dxa"/>
          </w:tcPr>
          <w:p>
            <w:pPr>
              <w:pStyle w:val="11"/>
              <w:spacing w:before="183"/>
              <w:ind w:left="100"/>
              <w:rPr>
                <w:sz w:val="24"/>
              </w:rPr>
            </w:pPr>
            <w:r>
              <w:rPr>
                <w:sz w:val="24"/>
              </w:rPr>
              <w:t>Инструктаж по ТБ. Ботаника – наука о растениях</w:t>
            </w:r>
          </w:p>
        </w:tc>
        <w:tc>
          <w:tcPr>
            <w:tcW w:w="946" w:type="dxa"/>
          </w:tcPr>
          <w:p>
            <w:pPr>
              <w:pStyle w:val="11"/>
              <w:spacing w:before="183"/>
              <w:ind w:left="192"/>
              <w:jc w:val="center"/>
              <w:rPr>
                <w:sz w:val="24"/>
              </w:rPr>
            </w:pPr>
            <w:r>
              <w:rPr>
                <w:sz w:val="24"/>
              </w:rPr>
              <w:t>1</w:t>
            </w:r>
          </w:p>
        </w:tc>
        <w:tc>
          <w:tcPr>
            <w:tcW w:w="1841" w:type="dxa"/>
          </w:tcPr>
          <w:p>
            <w:pPr>
              <w:pStyle w:val="11"/>
              <w:rPr>
                <w:sz w:val="24"/>
              </w:rPr>
            </w:pPr>
          </w:p>
        </w:tc>
        <w:tc>
          <w:tcPr>
            <w:tcW w:w="1911" w:type="dxa"/>
          </w:tcPr>
          <w:p>
            <w:pPr>
              <w:pStyle w:val="11"/>
              <w:rPr>
                <w:sz w:val="24"/>
              </w:rPr>
            </w:pPr>
          </w:p>
        </w:tc>
        <w:tc>
          <w:tcPr>
            <w:tcW w:w="3286" w:type="dxa"/>
          </w:tcPr>
          <w:p>
            <w:pPr>
              <w:pStyle w:val="11"/>
              <w:spacing w:before="44" w:line="270" w:lineRule="atLeast"/>
              <w:ind w:left="232" w:right="317"/>
              <w:rPr>
                <w:sz w:val="24"/>
              </w:rPr>
            </w:pPr>
            <w:r>
              <w:rPr>
                <w:sz w:val="24"/>
              </w:rPr>
              <w:t xml:space="preserve">Библиотека ЦОК </w:t>
            </w:r>
            <w:r>
              <w:fldChar w:fldCharType="begin"/>
            </w:r>
            <w:r>
              <w:instrText xml:space="preserve"> HYPERLINK "https://m.edsoo.ru/863d0af2" \h </w:instrText>
            </w:r>
            <w:r>
              <w:fldChar w:fldCharType="separate"/>
            </w:r>
            <w:r>
              <w:rPr>
                <w:color w:val="0000FF"/>
                <w:sz w:val="24"/>
                <w:u w:val="single" w:color="0000FF"/>
              </w:rPr>
              <w:t>https://m.edsoo.ru/863d0af2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0" w:type="dxa"/>
          </w:tcPr>
          <w:p>
            <w:pPr>
              <w:pStyle w:val="11"/>
              <w:spacing w:before="183"/>
              <w:ind w:left="100"/>
              <w:rPr>
                <w:sz w:val="24"/>
              </w:rPr>
            </w:pPr>
            <w:r>
              <w:rPr>
                <w:sz w:val="24"/>
              </w:rPr>
              <w:t>2</w:t>
            </w:r>
          </w:p>
        </w:tc>
        <w:tc>
          <w:tcPr>
            <w:tcW w:w="6591" w:type="dxa"/>
          </w:tcPr>
          <w:p>
            <w:pPr>
              <w:pStyle w:val="11"/>
              <w:spacing w:before="44" w:line="270" w:lineRule="atLeast"/>
              <w:ind w:left="100"/>
              <w:rPr>
                <w:sz w:val="24"/>
              </w:rPr>
            </w:pPr>
            <w:r>
              <w:rPr>
                <w:sz w:val="24"/>
              </w:rPr>
              <w:t>Общие признаки и уровни организации растительного орга- низма</w:t>
            </w:r>
          </w:p>
        </w:tc>
        <w:tc>
          <w:tcPr>
            <w:tcW w:w="946" w:type="dxa"/>
          </w:tcPr>
          <w:p>
            <w:pPr>
              <w:pStyle w:val="11"/>
              <w:spacing w:before="183"/>
              <w:ind w:left="192"/>
              <w:jc w:val="center"/>
              <w:rPr>
                <w:sz w:val="24"/>
              </w:rPr>
            </w:pPr>
            <w:r>
              <w:rPr>
                <w:sz w:val="24"/>
              </w:rPr>
              <w:t>1</w:t>
            </w:r>
          </w:p>
        </w:tc>
        <w:tc>
          <w:tcPr>
            <w:tcW w:w="1841" w:type="dxa"/>
          </w:tcPr>
          <w:p>
            <w:pPr>
              <w:pStyle w:val="11"/>
              <w:rPr>
                <w:sz w:val="24"/>
              </w:rPr>
            </w:pPr>
          </w:p>
        </w:tc>
        <w:tc>
          <w:tcPr>
            <w:tcW w:w="1911" w:type="dxa"/>
          </w:tcPr>
          <w:p>
            <w:pPr>
              <w:pStyle w:val="11"/>
              <w:rPr>
                <w:sz w:val="24"/>
              </w:rPr>
            </w:pPr>
          </w:p>
        </w:tc>
        <w:tc>
          <w:tcPr>
            <w:tcW w:w="3286" w:type="dxa"/>
          </w:tcPr>
          <w:p>
            <w:pPr>
              <w:pStyle w:val="11"/>
              <w:spacing w:before="44" w:line="270" w:lineRule="atLeast"/>
              <w:ind w:left="232" w:right="277"/>
              <w:rPr>
                <w:sz w:val="24"/>
              </w:rPr>
            </w:pPr>
            <w:r>
              <w:rPr>
                <w:sz w:val="24"/>
              </w:rPr>
              <w:t xml:space="preserve">Библиотека ЦОК </w:t>
            </w:r>
            <w:r>
              <w:fldChar w:fldCharType="begin"/>
            </w:r>
            <w:r>
              <w:instrText xml:space="preserve"> HYPERLINK "https://m.edsoo.ru/863d0c82" \h </w:instrText>
            </w:r>
            <w:r>
              <w:fldChar w:fldCharType="separate"/>
            </w:r>
            <w:r>
              <w:rPr>
                <w:color w:val="0000FF"/>
                <w:sz w:val="24"/>
                <w:u w:val="single" w:color="0000FF"/>
              </w:rPr>
              <w:t>https://m.edsoo.ru/863d0c82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0" w:type="dxa"/>
          </w:tcPr>
          <w:p>
            <w:pPr>
              <w:pStyle w:val="11"/>
              <w:spacing w:before="183"/>
              <w:ind w:left="100"/>
              <w:rPr>
                <w:sz w:val="24"/>
              </w:rPr>
            </w:pPr>
            <w:r>
              <w:rPr>
                <w:sz w:val="24"/>
              </w:rPr>
              <w:t>3</w:t>
            </w:r>
          </w:p>
        </w:tc>
        <w:tc>
          <w:tcPr>
            <w:tcW w:w="6591" w:type="dxa"/>
          </w:tcPr>
          <w:p>
            <w:pPr>
              <w:pStyle w:val="11"/>
              <w:spacing w:before="183"/>
              <w:ind w:left="100"/>
              <w:rPr>
                <w:sz w:val="24"/>
              </w:rPr>
            </w:pPr>
            <w:r>
              <w:rPr>
                <w:sz w:val="24"/>
              </w:rPr>
              <w:t>Споровые и семенные растения</w:t>
            </w:r>
          </w:p>
        </w:tc>
        <w:tc>
          <w:tcPr>
            <w:tcW w:w="946" w:type="dxa"/>
          </w:tcPr>
          <w:p>
            <w:pPr>
              <w:pStyle w:val="11"/>
              <w:spacing w:before="183"/>
              <w:ind w:left="192"/>
              <w:jc w:val="center"/>
              <w:rPr>
                <w:sz w:val="24"/>
              </w:rPr>
            </w:pPr>
            <w:r>
              <w:rPr>
                <w:sz w:val="24"/>
              </w:rPr>
              <w:t>1</w:t>
            </w:r>
          </w:p>
        </w:tc>
        <w:tc>
          <w:tcPr>
            <w:tcW w:w="1841" w:type="dxa"/>
          </w:tcPr>
          <w:p>
            <w:pPr>
              <w:pStyle w:val="11"/>
              <w:rPr>
                <w:sz w:val="24"/>
              </w:rPr>
            </w:pPr>
          </w:p>
        </w:tc>
        <w:tc>
          <w:tcPr>
            <w:tcW w:w="1911" w:type="dxa"/>
          </w:tcPr>
          <w:p>
            <w:pPr>
              <w:pStyle w:val="11"/>
              <w:rPr>
                <w:sz w:val="24"/>
              </w:rPr>
            </w:pPr>
          </w:p>
        </w:tc>
        <w:tc>
          <w:tcPr>
            <w:tcW w:w="3286" w:type="dxa"/>
          </w:tcPr>
          <w:p>
            <w:pPr>
              <w:pStyle w:val="11"/>
              <w:spacing w:before="44" w:line="270" w:lineRule="atLeast"/>
              <w:ind w:left="232" w:right="277"/>
              <w:rPr>
                <w:sz w:val="24"/>
              </w:rPr>
            </w:pPr>
            <w:r>
              <w:rPr>
                <w:sz w:val="24"/>
              </w:rPr>
              <w:t xml:space="preserve">Библиотека ЦОК </w:t>
            </w:r>
            <w:r>
              <w:fldChar w:fldCharType="begin"/>
            </w:r>
            <w:r>
              <w:instrText xml:space="preserve"> HYPERLINK "https://m.edsoo.ru/863d0de0" \h </w:instrText>
            </w:r>
            <w:r>
              <w:fldChar w:fldCharType="separate"/>
            </w:r>
            <w:r>
              <w:rPr>
                <w:color w:val="0000FF"/>
                <w:sz w:val="24"/>
                <w:u w:val="single" w:color="0000FF"/>
              </w:rPr>
              <w:t>https://m.edsoo.ru/863d0de0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80" w:type="dxa"/>
          </w:tcPr>
          <w:p>
            <w:pPr>
              <w:pStyle w:val="11"/>
              <w:spacing w:before="10"/>
              <w:rPr>
                <w:b/>
                <w:sz w:val="27"/>
              </w:rPr>
            </w:pPr>
          </w:p>
          <w:p>
            <w:pPr>
              <w:pStyle w:val="11"/>
              <w:ind w:left="100"/>
              <w:rPr>
                <w:sz w:val="24"/>
              </w:rPr>
            </w:pPr>
            <w:r>
              <w:rPr>
                <w:sz w:val="24"/>
              </w:rPr>
              <w:t>4</w:t>
            </w:r>
          </w:p>
        </w:tc>
        <w:tc>
          <w:tcPr>
            <w:tcW w:w="6591" w:type="dxa"/>
          </w:tcPr>
          <w:p>
            <w:pPr>
              <w:pStyle w:val="11"/>
              <w:spacing w:before="44"/>
              <w:ind w:left="100"/>
              <w:rPr>
                <w:sz w:val="24"/>
              </w:rPr>
            </w:pPr>
            <w:r>
              <w:rPr>
                <w:sz w:val="24"/>
              </w:rPr>
              <w:t>Растительная клетка, ее изучение. Лабораторная</w:t>
            </w:r>
            <w:r>
              <w:rPr>
                <w:spacing w:val="52"/>
                <w:sz w:val="24"/>
              </w:rPr>
              <w:t xml:space="preserve"> </w:t>
            </w:r>
            <w:r>
              <w:rPr>
                <w:sz w:val="24"/>
              </w:rPr>
              <w:t>работа</w:t>
            </w:r>
          </w:p>
          <w:p>
            <w:pPr>
              <w:pStyle w:val="11"/>
              <w:spacing w:line="270" w:lineRule="atLeast"/>
              <w:ind w:left="100"/>
              <w:rPr>
                <w:sz w:val="24"/>
              </w:rPr>
            </w:pPr>
            <w:r>
              <w:rPr>
                <w:sz w:val="24"/>
              </w:rPr>
              <w:t>«Изучение микроскопического строения листа водного рас- тения элодеи»</w:t>
            </w:r>
          </w:p>
        </w:tc>
        <w:tc>
          <w:tcPr>
            <w:tcW w:w="946" w:type="dxa"/>
          </w:tcPr>
          <w:p>
            <w:pPr>
              <w:pStyle w:val="11"/>
              <w:spacing w:before="10"/>
              <w:rPr>
                <w:b/>
                <w:sz w:val="27"/>
              </w:rPr>
            </w:pPr>
          </w:p>
          <w:p>
            <w:pPr>
              <w:pStyle w:val="11"/>
              <w:ind w:left="192"/>
              <w:jc w:val="center"/>
              <w:rPr>
                <w:sz w:val="24"/>
              </w:rPr>
            </w:pPr>
            <w:r>
              <w:rPr>
                <w:sz w:val="24"/>
              </w:rPr>
              <w:t>1</w:t>
            </w:r>
          </w:p>
        </w:tc>
        <w:tc>
          <w:tcPr>
            <w:tcW w:w="1841" w:type="dxa"/>
          </w:tcPr>
          <w:p>
            <w:pPr>
              <w:pStyle w:val="11"/>
              <w:rPr>
                <w:sz w:val="24"/>
              </w:rPr>
            </w:pPr>
          </w:p>
        </w:tc>
        <w:tc>
          <w:tcPr>
            <w:tcW w:w="1911" w:type="dxa"/>
          </w:tcPr>
          <w:p>
            <w:pPr>
              <w:pStyle w:val="11"/>
              <w:rPr>
                <w:sz w:val="24"/>
              </w:rPr>
            </w:pPr>
          </w:p>
        </w:tc>
        <w:tc>
          <w:tcPr>
            <w:tcW w:w="3286" w:type="dxa"/>
          </w:tcPr>
          <w:p>
            <w:pPr>
              <w:pStyle w:val="11"/>
              <w:spacing w:before="183"/>
              <w:ind w:left="232" w:right="317"/>
              <w:rPr>
                <w:sz w:val="24"/>
              </w:rPr>
            </w:pPr>
            <w:r>
              <w:rPr>
                <w:sz w:val="24"/>
              </w:rPr>
              <w:t xml:space="preserve">Библиотека ЦОК </w:t>
            </w:r>
            <w:r>
              <w:fldChar w:fldCharType="begin"/>
            </w:r>
            <w:r>
              <w:instrText xml:space="preserve"> HYPERLINK "https://m.edsoo.ru/863d0fde" \h </w:instrText>
            </w:r>
            <w:r>
              <w:fldChar w:fldCharType="separate"/>
            </w:r>
            <w:r>
              <w:rPr>
                <w:color w:val="0000FF"/>
                <w:sz w:val="24"/>
                <w:u w:val="single" w:color="0000FF"/>
              </w:rPr>
              <w:t>https://m.edsoo.ru/863d0fde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80" w:type="dxa"/>
          </w:tcPr>
          <w:p>
            <w:pPr>
              <w:pStyle w:val="11"/>
              <w:spacing w:before="10"/>
              <w:rPr>
                <w:b/>
                <w:sz w:val="27"/>
              </w:rPr>
            </w:pPr>
          </w:p>
          <w:p>
            <w:pPr>
              <w:pStyle w:val="11"/>
              <w:ind w:left="100"/>
              <w:rPr>
                <w:sz w:val="24"/>
              </w:rPr>
            </w:pPr>
            <w:r>
              <w:rPr>
                <w:sz w:val="24"/>
              </w:rPr>
              <w:t>5</w:t>
            </w:r>
          </w:p>
        </w:tc>
        <w:tc>
          <w:tcPr>
            <w:tcW w:w="6591" w:type="dxa"/>
          </w:tcPr>
          <w:p>
            <w:pPr>
              <w:pStyle w:val="11"/>
              <w:spacing w:before="44" w:line="270" w:lineRule="atLeast"/>
              <w:ind w:left="100" w:right="96"/>
              <w:jc w:val="both"/>
              <w:rPr>
                <w:sz w:val="24"/>
              </w:rPr>
            </w:pPr>
            <w:r>
              <w:rPr>
                <w:sz w:val="24"/>
              </w:rPr>
              <w:t xml:space="preserve">Химический состав клетки. </w:t>
            </w:r>
            <w:r>
              <w:rPr>
                <w:b/>
                <w:sz w:val="24"/>
              </w:rPr>
              <w:t xml:space="preserve">Инструктаж по ТБ. Лаборатор- ная работа № </w:t>
            </w:r>
            <w:r>
              <w:rPr>
                <w:sz w:val="24"/>
              </w:rPr>
              <w:t>1 «Обнаружение неорганических и органиче- ских веществ в растении»</w:t>
            </w:r>
          </w:p>
        </w:tc>
        <w:tc>
          <w:tcPr>
            <w:tcW w:w="946" w:type="dxa"/>
          </w:tcPr>
          <w:p>
            <w:pPr>
              <w:pStyle w:val="11"/>
              <w:spacing w:before="10"/>
              <w:rPr>
                <w:b/>
                <w:sz w:val="27"/>
              </w:rPr>
            </w:pPr>
          </w:p>
          <w:p>
            <w:pPr>
              <w:pStyle w:val="11"/>
              <w:ind w:left="192"/>
              <w:jc w:val="center"/>
              <w:rPr>
                <w:sz w:val="24"/>
              </w:rPr>
            </w:pPr>
            <w:r>
              <w:rPr>
                <w:sz w:val="24"/>
              </w:rPr>
              <w:t>1</w:t>
            </w:r>
          </w:p>
        </w:tc>
        <w:tc>
          <w:tcPr>
            <w:tcW w:w="1841" w:type="dxa"/>
          </w:tcPr>
          <w:p>
            <w:pPr>
              <w:pStyle w:val="11"/>
              <w:rPr>
                <w:sz w:val="24"/>
              </w:rPr>
            </w:pPr>
          </w:p>
        </w:tc>
        <w:tc>
          <w:tcPr>
            <w:tcW w:w="1911" w:type="dxa"/>
          </w:tcPr>
          <w:p>
            <w:pPr>
              <w:pStyle w:val="11"/>
              <w:spacing w:before="10"/>
              <w:rPr>
                <w:b/>
                <w:sz w:val="27"/>
              </w:rPr>
            </w:pPr>
          </w:p>
          <w:p>
            <w:pPr>
              <w:pStyle w:val="11"/>
              <w:ind w:right="701"/>
              <w:jc w:val="right"/>
              <w:rPr>
                <w:sz w:val="24"/>
              </w:rPr>
            </w:pPr>
            <w:r>
              <w:rPr>
                <w:sz w:val="24"/>
              </w:rPr>
              <w:t>0.5</w:t>
            </w:r>
          </w:p>
        </w:tc>
        <w:tc>
          <w:tcPr>
            <w:tcW w:w="3286" w:type="dxa"/>
          </w:tcPr>
          <w:p>
            <w:pPr>
              <w:pStyle w:val="1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80" w:type="dxa"/>
          </w:tcPr>
          <w:p>
            <w:pPr>
              <w:pStyle w:val="11"/>
              <w:spacing w:before="44" w:line="261" w:lineRule="exact"/>
              <w:ind w:left="100"/>
              <w:rPr>
                <w:sz w:val="24"/>
              </w:rPr>
            </w:pPr>
            <w:r>
              <w:rPr>
                <w:sz w:val="24"/>
              </w:rPr>
              <w:t>6</w:t>
            </w:r>
          </w:p>
        </w:tc>
        <w:tc>
          <w:tcPr>
            <w:tcW w:w="6591" w:type="dxa"/>
          </w:tcPr>
          <w:p>
            <w:pPr>
              <w:pStyle w:val="11"/>
              <w:spacing w:before="44" w:line="261" w:lineRule="exact"/>
              <w:ind w:left="100"/>
              <w:rPr>
                <w:sz w:val="24"/>
              </w:rPr>
            </w:pPr>
            <w:r>
              <w:rPr>
                <w:sz w:val="24"/>
              </w:rPr>
              <w:t>Жизнедеятельность клетки</w:t>
            </w:r>
          </w:p>
        </w:tc>
        <w:tc>
          <w:tcPr>
            <w:tcW w:w="946" w:type="dxa"/>
          </w:tcPr>
          <w:p>
            <w:pPr>
              <w:pStyle w:val="11"/>
              <w:spacing w:before="44" w:line="261" w:lineRule="exact"/>
              <w:ind w:left="192"/>
              <w:jc w:val="center"/>
              <w:rPr>
                <w:sz w:val="24"/>
              </w:rPr>
            </w:pPr>
            <w:r>
              <w:rPr>
                <w:sz w:val="24"/>
              </w:rPr>
              <w:t>1</w:t>
            </w:r>
          </w:p>
        </w:tc>
        <w:tc>
          <w:tcPr>
            <w:tcW w:w="1841" w:type="dxa"/>
          </w:tcPr>
          <w:p>
            <w:pPr>
              <w:pStyle w:val="11"/>
              <w:rPr>
                <w:sz w:val="24"/>
              </w:rPr>
            </w:pPr>
          </w:p>
        </w:tc>
        <w:tc>
          <w:tcPr>
            <w:tcW w:w="1911" w:type="dxa"/>
          </w:tcPr>
          <w:p>
            <w:pPr>
              <w:pStyle w:val="11"/>
              <w:rPr>
                <w:sz w:val="24"/>
              </w:rPr>
            </w:pPr>
          </w:p>
        </w:tc>
        <w:tc>
          <w:tcPr>
            <w:tcW w:w="3286" w:type="dxa"/>
          </w:tcPr>
          <w:p>
            <w:pPr>
              <w:pStyle w:val="1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80" w:type="dxa"/>
          </w:tcPr>
          <w:p>
            <w:pPr>
              <w:pStyle w:val="11"/>
              <w:spacing w:before="10"/>
              <w:rPr>
                <w:b/>
                <w:sz w:val="27"/>
              </w:rPr>
            </w:pPr>
          </w:p>
          <w:p>
            <w:pPr>
              <w:pStyle w:val="11"/>
              <w:ind w:left="100"/>
              <w:rPr>
                <w:sz w:val="24"/>
              </w:rPr>
            </w:pPr>
            <w:r>
              <w:rPr>
                <w:sz w:val="24"/>
              </w:rPr>
              <w:t>7</w:t>
            </w:r>
          </w:p>
        </w:tc>
        <w:tc>
          <w:tcPr>
            <w:tcW w:w="6591" w:type="dxa"/>
          </w:tcPr>
          <w:p>
            <w:pPr>
              <w:pStyle w:val="11"/>
              <w:spacing w:before="44"/>
              <w:ind w:left="100"/>
              <w:rPr>
                <w:b/>
                <w:sz w:val="24"/>
              </w:rPr>
            </w:pPr>
            <w:r>
              <w:rPr>
                <w:sz w:val="24"/>
              </w:rPr>
              <w:t xml:space="preserve">Растительные ткани, их функции. </w:t>
            </w:r>
            <w:r>
              <w:rPr>
                <w:b/>
                <w:sz w:val="24"/>
              </w:rPr>
              <w:t>Инструктаж по</w:t>
            </w:r>
            <w:r>
              <w:rPr>
                <w:b/>
                <w:spacing w:val="54"/>
                <w:sz w:val="24"/>
              </w:rPr>
              <w:t xml:space="preserve"> </w:t>
            </w:r>
            <w:r>
              <w:rPr>
                <w:b/>
                <w:sz w:val="24"/>
              </w:rPr>
              <w:t>ТБ. Ла-</w:t>
            </w:r>
          </w:p>
          <w:p>
            <w:pPr>
              <w:pStyle w:val="11"/>
              <w:spacing w:before="1" w:line="270" w:lineRule="atLeast"/>
              <w:ind w:left="100"/>
              <w:rPr>
                <w:sz w:val="24"/>
              </w:rPr>
            </w:pPr>
            <w:r>
              <w:rPr>
                <w:b/>
                <w:sz w:val="24"/>
              </w:rPr>
              <w:t xml:space="preserve">бораторная работа № </w:t>
            </w:r>
            <w:r>
              <w:rPr>
                <w:sz w:val="24"/>
              </w:rPr>
              <w:t>2 «Изучение строения растительных тканей (использование микропрепаратов)»</w:t>
            </w:r>
          </w:p>
        </w:tc>
        <w:tc>
          <w:tcPr>
            <w:tcW w:w="946" w:type="dxa"/>
          </w:tcPr>
          <w:p>
            <w:pPr>
              <w:pStyle w:val="11"/>
              <w:spacing w:before="10"/>
              <w:rPr>
                <w:b/>
                <w:sz w:val="27"/>
              </w:rPr>
            </w:pPr>
          </w:p>
          <w:p>
            <w:pPr>
              <w:pStyle w:val="11"/>
              <w:ind w:left="192"/>
              <w:jc w:val="center"/>
              <w:rPr>
                <w:sz w:val="24"/>
              </w:rPr>
            </w:pPr>
            <w:r>
              <w:rPr>
                <w:sz w:val="24"/>
              </w:rPr>
              <w:t>1</w:t>
            </w:r>
          </w:p>
        </w:tc>
        <w:tc>
          <w:tcPr>
            <w:tcW w:w="1841" w:type="dxa"/>
          </w:tcPr>
          <w:p>
            <w:pPr>
              <w:pStyle w:val="11"/>
              <w:rPr>
                <w:sz w:val="24"/>
              </w:rPr>
            </w:pPr>
          </w:p>
        </w:tc>
        <w:tc>
          <w:tcPr>
            <w:tcW w:w="1911" w:type="dxa"/>
          </w:tcPr>
          <w:p>
            <w:pPr>
              <w:pStyle w:val="11"/>
              <w:spacing w:before="10"/>
              <w:rPr>
                <w:b/>
                <w:sz w:val="27"/>
              </w:rPr>
            </w:pPr>
          </w:p>
          <w:p>
            <w:pPr>
              <w:pStyle w:val="11"/>
              <w:ind w:right="701"/>
              <w:jc w:val="right"/>
              <w:rPr>
                <w:sz w:val="24"/>
              </w:rPr>
            </w:pPr>
            <w:r>
              <w:rPr>
                <w:sz w:val="24"/>
              </w:rPr>
              <w:t>0.5</w:t>
            </w:r>
          </w:p>
        </w:tc>
        <w:tc>
          <w:tcPr>
            <w:tcW w:w="3286" w:type="dxa"/>
          </w:tcPr>
          <w:p>
            <w:pPr>
              <w:pStyle w:val="11"/>
              <w:spacing w:before="184"/>
              <w:ind w:left="232" w:right="277"/>
              <w:rPr>
                <w:sz w:val="24"/>
              </w:rPr>
            </w:pPr>
            <w:r>
              <w:rPr>
                <w:sz w:val="24"/>
              </w:rPr>
              <w:t xml:space="preserve">Библиотека ЦОК </w:t>
            </w:r>
            <w:r>
              <w:fldChar w:fldCharType="begin"/>
            </w:r>
            <w:r>
              <w:instrText xml:space="preserve"> HYPERLINK "https://m.edsoo.ru/863d115a" \h </w:instrText>
            </w:r>
            <w:r>
              <w:fldChar w:fldCharType="separate"/>
            </w:r>
            <w:r>
              <w:rPr>
                <w:color w:val="0000FF"/>
                <w:sz w:val="24"/>
                <w:u w:val="single" w:color="0000FF"/>
              </w:rPr>
              <w:t>https://m.edsoo.ru/863d115a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780" w:type="dxa"/>
          </w:tcPr>
          <w:p>
            <w:pPr>
              <w:pStyle w:val="11"/>
              <w:rPr>
                <w:b/>
                <w:sz w:val="26"/>
              </w:rPr>
            </w:pPr>
          </w:p>
          <w:p>
            <w:pPr>
              <w:pStyle w:val="11"/>
              <w:spacing w:before="10"/>
              <w:rPr>
                <w:b/>
                <w:sz w:val="25"/>
              </w:rPr>
            </w:pPr>
          </w:p>
          <w:p>
            <w:pPr>
              <w:pStyle w:val="11"/>
              <w:ind w:left="100"/>
              <w:rPr>
                <w:sz w:val="24"/>
              </w:rPr>
            </w:pPr>
            <w:r>
              <w:rPr>
                <w:sz w:val="24"/>
              </w:rPr>
              <w:t>8</w:t>
            </w:r>
          </w:p>
        </w:tc>
        <w:tc>
          <w:tcPr>
            <w:tcW w:w="6591" w:type="dxa"/>
          </w:tcPr>
          <w:p>
            <w:pPr>
              <w:pStyle w:val="11"/>
              <w:spacing w:before="44" w:line="270" w:lineRule="atLeast"/>
              <w:ind w:left="100" w:right="94"/>
              <w:jc w:val="both"/>
              <w:rPr>
                <w:sz w:val="24"/>
              </w:rPr>
            </w:pPr>
            <w:r>
              <w:rPr>
                <w:sz w:val="24"/>
              </w:rPr>
              <w:t xml:space="preserve">Органы растений. </w:t>
            </w:r>
            <w:r>
              <w:rPr>
                <w:b/>
                <w:sz w:val="24"/>
              </w:rPr>
              <w:t xml:space="preserve">Инструктаж по ТБ. Лабораторная ра- бота № </w:t>
            </w:r>
            <w:r>
              <w:rPr>
                <w:sz w:val="24"/>
              </w:rPr>
              <w:t>3 «Изучение внешнего строения травянистого цвет- кового растения (на живых или гербарных экземплярах рас- тений): пастушья сумка, редька дикая, лютик едкий и другие растения»</w:t>
            </w:r>
          </w:p>
        </w:tc>
        <w:tc>
          <w:tcPr>
            <w:tcW w:w="946" w:type="dxa"/>
          </w:tcPr>
          <w:p>
            <w:pPr>
              <w:pStyle w:val="11"/>
              <w:rPr>
                <w:b/>
                <w:sz w:val="26"/>
              </w:rPr>
            </w:pPr>
          </w:p>
          <w:p>
            <w:pPr>
              <w:pStyle w:val="11"/>
              <w:spacing w:before="10"/>
              <w:rPr>
                <w:b/>
                <w:sz w:val="25"/>
              </w:rPr>
            </w:pPr>
          </w:p>
          <w:p>
            <w:pPr>
              <w:pStyle w:val="11"/>
              <w:ind w:left="192"/>
              <w:jc w:val="center"/>
              <w:rPr>
                <w:sz w:val="24"/>
              </w:rPr>
            </w:pPr>
            <w:r>
              <w:rPr>
                <w:sz w:val="24"/>
              </w:rPr>
              <w:t>1</w:t>
            </w:r>
          </w:p>
        </w:tc>
        <w:tc>
          <w:tcPr>
            <w:tcW w:w="1841" w:type="dxa"/>
          </w:tcPr>
          <w:p>
            <w:pPr>
              <w:pStyle w:val="11"/>
              <w:rPr>
                <w:sz w:val="24"/>
              </w:rPr>
            </w:pPr>
          </w:p>
        </w:tc>
        <w:tc>
          <w:tcPr>
            <w:tcW w:w="1911" w:type="dxa"/>
          </w:tcPr>
          <w:p>
            <w:pPr>
              <w:pStyle w:val="11"/>
              <w:rPr>
                <w:b/>
                <w:sz w:val="26"/>
              </w:rPr>
            </w:pPr>
          </w:p>
          <w:p>
            <w:pPr>
              <w:pStyle w:val="11"/>
              <w:spacing w:before="10"/>
              <w:rPr>
                <w:b/>
                <w:sz w:val="25"/>
              </w:rPr>
            </w:pPr>
          </w:p>
          <w:p>
            <w:pPr>
              <w:pStyle w:val="11"/>
              <w:ind w:right="701"/>
              <w:jc w:val="right"/>
              <w:rPr>
                <w:sz w:val="24"/>
              </w:rPr>
            </w:pPr>
            <w:r>
              <w:rPr>
                <w:sz w:val="24"/>
              </w:rPr>
              <w:t>0.5</w:t>
            </w:r>
          </w:p>
        </w:tc>
        <w:tc>
          <w:tcPr>
            <w:tcW w:w="3286" w:type="dxa"/>
          </w:tcPr>
          <w:p>
            <w:pPr>
              <w:pStyle w:val="11"/>
              <w:rPr>
                <w:b/>
                <w:sz w:val="26"/>
              </w:rPr>
            </w:pPr>
          </w:p>
          <w:p>
            <w:pPr>
              <w:pStyle w:val="11"/>
              <w:spacing w:before="160"/>
              <w:ind w:left="232" w:right="290"/>
              <w:rPr>
                <w:sz w:val="24"/>
              </w:rPr>
            </w:pPr>
            <w:r>
              <w:rPr>
                <w:sz w:val="24"/>
              </w:rPr>
              <w:t xml:space="preserve">Библиотека ЦОК </w:t>
            </w:r>
            <w:r>
              <w:fldChar w:fldCharType="begin"/>
            </w:r>
            <w:r>
              <w:instrText xml:space="preserve"> HYPERLINK "https://m.edsoo.ru/863d12ae" \h </w:instrText>
            </w:r>
            <w:r>
              <w:fldChar w:fldCharType="separate"/>
            </w:r>
            <w:r>
              <w:rPr>
                <w:color w:val="0000FF"/>
                <w:sz w:val="24"/>
                <w:u w:val="single" w:color="0000FF"/>
              </w:rPr>
              <w:t>https://m.edsoo.ru/863d12ae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80" w:type="dxa"/>
          </w:tcPr>
          <w:p>
            <w:pPr>
              <w:pStyle w:val="11"/>
              <w:spacing w:before="10"/>
              <w:rPr>
                <w:b/>
                <w:sz w:val="27"/>
              </w:rPr>
            </w:pPr>
          </w:p>
          <w:p>
            <w:pPr>
              <w:pStyle w:val="11"/>
              <w:ind w:left="100"/>
              <w:rPr>
                <w:sz w:val="24"/>
              </w:rPr>
            </w:pPr>
            <w:r>
              <w:rPr>
                <w:sz w:val="24"/>
              </w:rPr>
              <w:t>9</w:t>
            </w:r>
          </w:p>
        </w:tc>
        <w:tc>
          <w:tcPr>
            <w:tcW w:w="6591" w:type="dxa"/>
          </w:tcPr>
          <w:p>
            <w:pPr>
              <w:pStyle w:val="11"/>
              <w:spacing w:before="44"/>
              <w:ind w:left="100"/>
              <w:rPr>
                <w:b/>
                <w:sz w:val="24"/>
              </w:rPr>
            </w:pPr>
            <w:r>
              <w:rPr>
                <w:sz w:val="24"/>
              </w:rPr>
              <w:t xml:space="preserve">Строение семян. </w:t>
            </w:r>
            <w:r>
              <w:rPr>
                <w:b/>
                <w:sz w:val="24"/>
              </w:rPr>
              <w:t>Инструктаж по ТБ. Лабораторная работа</w:t>
            </w:r>
          </w:p>
          <w:p>
            <w:pPr>
              <w:pStyle w:val="11"/>
              <w:spacing w:before="4" w:line="276" w:lineRule="exact"/>
              <w:ind w:left="100"/>
              <w:rPr>
                <w:sz w:val="24"/>
              </w:rPr>
            </w:pPr>
            <w:r>
              <w:rPr>
                <w:b/>
                <w:sz w:val="24"/>
              </w:rPr>
              <w:t xml:space="preserve">№ </w:t>
            </w:r>
            <w:r>
              <w:rPr>
                <w:sz w:val="24"/>
              </w:rPr>
              <w:t>4 «Изучение строения семян однодольных и двудольных растений»</w:t>
            </w:r>
          </w:p>
        </w:tc>
        <w:tc>
          <w:tcPr>
            <w:tcW w:w="946" w:type="dxa"/>
          </w:tcPr>
          <w:p>
            <w:pPr>
              <w:pStyle w:val="11"/>
              <w:spacing w:before="10"/>
              <w:rPr>
                <w:b/>
                <w:sz w:val="27"/>
              </w:rPr>
            </w:pPr>
          </w:p>
          <w:p>
            <w:pPr>
              <w:pStyle w:val="11"/>
              <w:ind w:left="192"/>
              <w:jc w:val="center"/>
              <w:rPr>
                <w:sz w:val="24"/>
              </w:rPr>
            </w:pPr>
            <w:r>
              <w:rPr>
                <w:sz w:val="24"/>
              </w:rPr>
              <w:t>1</w:t>
            </w:r>
          </w:p>
        </w:tc>
        <w:tc>
          <w:tcPr>
            <w:tcW w:w="1841" w:type="dxa"/>
          </w:tcPr>
          <w:p>
            <w:pPr>
              <w:pStyle w:val="11"/>
              <w:rPr>
                <w:sz w:val="24"/>
              </w:rPr>
            </w:pPr>
          </w:p>
        </w:tc>
        <w:tc>
          <w:tcPr>
            <w:tcW w:w="1911" w:type="dxa"/>
          </w:tcPr>
          <w:p>
            <w:pPr>
              <w:pStyle w:val="11"/>
              <w:spacing w:before="10"/>
              <w:rPr>
                <w:b/>
                <w:sz w:val="27"/>
              </w:rPr>
            </w:pPr>
          </w:p>
          <w:p>
            <w:pPr>
              <w:pStyle w:val="11"/>
              <w:ind w:right="701"/>
              <w:jc w:val="right"/>
              <w:rPr>
                <w:sz w:val="24"/>
              </w:rPr>
            </w:pPr>
            <w:r>
              <w:rPr>
                <w:sz w:val="24"/>
              </w:rPr>
              <w:t>0.5</w:t>
            </w:r>
          </w:p>
        </w:tc>
        <w:tc>
          <w:tcPr>
            <w:tcW w:w="3286" w:type="dxa"/>
          </w:tcPr>
          <w:p>
            <w:pPr>
              <w:pStyle w:val="11"/>
              <w:spacing w:before="183"/>
              <w:ind w:left="232" w:right="304"/>
              <w:rPr>
                <w:sz w:val="24"/>
              </w:rPr>
            </w:pPr>
            <w:r>
              <w:rPr>
                <w:sz w:val="24"/>
              </w:rPr>
              <w:t xml:space="preserve">Библиотека ЦОК </w:t>
            </w:r>
            <w:r>
              <w:fldChar w:fldCharType="begin"/>
            </w:r>
            <w:r>
              <w:instrText xml:space="preserve"> HYPERLINK "https://m.edsoo.ru/863d3cca" \h </w:instrText>
            </w:r>
            <w:r>
              <w:fldChar w:fldCharType="separate"/>
            </w:r>
            <w:r>
              <w:rPr>
                <w:color w:val="0000FF"/>
                <w:sz w:val="24"/>
                <w:u w:val="single" w:color="0000FF"/>
              </w:rPr>
              <w:t>https://m.edsoo.ru/863d3cca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780" w:type="dxa"/>
          </w:tcPr>
          <w:p>
            <w:pPr>
              <w:pStyle w:val="11"/>
              <w:rPr>
                <w:b/>
                <w:sz w:val="26"/>
              </w:rPr>
            </w:pPr>
          </w:p>
          <w:p>
            <w:pPr>
              <w:pStyle w:val="11"/>
              <w:spacing w:before="10"/>
              <w:rPr>
                <w:b/>
                <w:sz w:val="25"/>
              </w:rPr>
            </w:pPr>
          </w:p>
          <w:p>
            <w:pPr>
              <w:pStyle w:val="11"/>
              <w:ind w:left="100"/>
              <w:rPr>
                <w:sz w:val="24"/>
              </w:rPr>
            </w:pPr>
            <w:r>
              <w:rPr>
                <w:sz w:val="24"/>
              </w:rPr>
              <w:t>10</w:t>
            </w:r>
          </w:p>
        </w:tc>
        <w:tc>
          <w:tcPr>
            <w:tcW w:w="6591" w:type="dxa"/>
          </w:tcPr>
          <w:p>
            <w:pPr>
              <w:pStyle w:val="11"/>
              <w:spacing w:before="44" w:line="270" w:lineRule="atLeast"/>
              <w:ind w:left="100" w:right="95"/>
              <w:jc w:val="both"/>
              <w:rPr>
                <w:sz w:val="24"/>
              </w:rPr>
            </w:pPr>
            <w:r>
              <w:rPr>
                <w:sz w:val="24"/>
              </w:rPr>
              <w:t xml:space="preserve">Виды корней и типы корневых систем. </w:t>
            </w:r>
            <w:r>
              <w:rPr>
                <w:b/>
                <w:sz w:val="24"/>
              </w:rPr>
              <w:t xml:space="preserve">Инструктаж по ТБ. Лабораторная работа № </w:t>
            </w:r>
            <w:r>
              <w:rPr>
                <w:sz w:val="24"/>
              </w:rPr>
              <w:t>5 «Изучение строения корневых систем (стержневой и мочковатой) на примере гербарных эк- земпляров или живых растений. Изучение микропрепарата клеток корня». Видоизменение корней</w:t>
            </w:r>
          </w:p>
        </w:tc>
        <w:tc>
          <w:tcPr>
            <w:tcW w:w="946" w:type="dxa"/>
          </w:tcPr>
          <w:p>
            <w:pPr>
              <w:pStyle w:val="11"/>
              <w:rPr>
                <w:b/>
                <w:sz w:val="26"/>
              </w:rPr>
            </w:pPr>
          </w:p>
          <w:p>
            <w:pPr>
              <w:pStyle w:val="11"/>
              <w:spacing w:before="10"/>
              <w:rPr>
                <w:b/>
                <w:sz w:val="25"/>
              </w:rPr>
            </w:pPr>
          </w:p>
          <w:p>
            <w:pPr>
              <w:pStyle w:val="11"/>
              <w:ind w:left="192"/>
              <w:jc w:val="center"/>
              <w:rPr>
                <w:sz w:val="24"/>
              </w:rPr>
            </w:pPr>
            <w:r>
              <w:rPr>
                <w:sz w:val="24"/>
              </w:rPr>
              <w:t>1</w:t>
            </w:r>
          </w:p>
        </w:tc>
        <w:tc>
          <w:tcPr>
            <w:tcW w:w="1841" w:type="dxa"/>
          </w:tcPr>
          <w:p>
            <w:pPr>
              <w:pStyle w:val="11"/>
              <w:rPr>
                <w:sz w:val="24"/>
              </w:rPr>
            </w:pPr>
          </w:p>
        </w:tc>
        <w:tc>
          <w:tcPr>
            <w:tcW w:w="1911" w:type="dxa"/>
          </w:tcPr>
          <w:p>
            <w:pPr>
              <w:pStyle w:val="11"/>
              <w:rPr>
                <w:b/>
                <w:sz w:val="26"/>
              </w:rPr>
            </w:pPr>
          </w:p>
          <w:p>
            <w:pPr>
              <w:pStyle w:val="11"/>
              <w:spacing w:before="10"/>
              <w:rPr>
                <w:b/>
                <w:sz w:val="25"/>
              </w:rPr>
            </w:pPr>
          </w:p>
          <w:p>
            <w:pPr>
              <w:pStyle w:val="11"/>
              <w:ind w:right="730"/>
              <w:jc w:val="right"/>
              <w:rPr>
                <w:sz w:val="24"/>
              </w:rPr>
            </w:pPr>
            <w:r>
              <w:rPr>
                <w:sz w:val="24"/>
              </w:rPr>
              <w:t>0.5</w:t>
            </w:r>
          </w:p>
        </w:tc>
        <w:tc>
          <w:tcPr>
            <w:tcW w:w="3286" w:type="dxa"/>
          </w:tcPr>
          <w:p>
            <w:pPr>
              <w:pStyle w:val="11"/>
              <w:spacing w:before="183"/>
              <w:ind w:left="232" w:right="264"/>
              <w:rPr>
                <w:sz w:val="24"/>
              </w:rPr>
            </w:pPr>
            <w:r>
              <w:rPr>
                <w:sz w:val="24"/>
              </w:rPr>
              <w:t xml:space="preserve">Библиотека ЦОК </w:t>
            </w:r>
            <w:r>
              <w:fldChar w:fldCharType="begin"/>
            </w:r>
            <w:r>
              <w:instrText xml:space="preserve"> HYPERLINK "https://m.edsoo.ru/863d1402" \h </w:instrText>
            </w:r>
            <w:r>
              <w:fldChar w:fldCharType="separate"/>
            </w:r>
            <w:r>
              <w:rPr>
                <w:color w:val="0000FF"/>
                <w:sz w:val="24"/>
                <w:u w:val="single" w:color="0000FF"/>
              </w:rPr>
              <w:t>https://m.edsoo.ru/863d1402</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"https://m.edsoo.ru/863d197a" \h </w:instrText>
            </w:r>
            <w:r>
              <w:fldChar w:fldCharType="separate"/>
            </w:r>
            <w:r>
              <w:rPr>
                <w:color w:val="0000FF"/>
                <w:sz w:val="24"/>
                <w:u w:val="single" w:color="0000FF"/>
              </w:rPr>
              <w:t>https://m.edsoo.ru/863d197a</w:t>
            </w:r>
            <w:r>
              <w:rPr>
                <w:color w:val="0000FF"/>
                <w:sz w:val="24"/>
                <w:u w:val="single" w:color="0000FF"/>
              </w:rPr>
              <w:fldChar w:fldCharType="end"/>
            </w:r>
          </w:p>
        </w:tc>
      </w:tr>
    </w:tbl>
    <w:p>
      <w:pPr>
        <w:spacing w:after="0"/>
        <w:rPr>
          <w:sz w:val="24"/>
        </w:rPr>
        <w:sectPr>
          <w:pgSz w:w="16390" w:h="11910" w:orient="landscape"/>
          <w:pgMar w:top="640" w:right="340" w:bottom="112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6591"/>
        <w:gridCol w:w="946"/>
        <w:gridCol w:w="1841"/>
        <w:gridCol w:w="1911"/>
        <w:gridCol w:w="3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80" w:type="dxa"/>
          </w:tcPr>
          <w:p>
            <w:pPr>
              <w:pStyle w:val="11"/>
              <w:spacing w:before="44" w:line="261" w:lineRule="exact"/>
              <w:ind w:left="100"/>
              <w:rPr>
                <w:sz w:val="24"/>
              </w:rPr>
            </w:pPr>
            <w:r>
              <w:rPr>
                <w:sz w:val="24"/>
              </w:rPr>
              <w:t>11</w:t>
            </w:r>
          </w:p>
        </w:tc>
        <w:tc>
          <w:tcPr>
            <w:tcW w:w="6591" w:type="dxa"/>
          </w:tcPr>
          <w:p>
            <w:pPr>
              <w:pStyle w:val="11"/>
              <w:spacing w:before="44" w:line="261" w:lineRule="exact"/>
              <w:ind w:left="100"/>
              <w:rPr>
                <w:sz w:val="24"/>
              </w:rPr>
            </w:pPr>
            <w:r>
              <w:rPr>
                <w:b/>
                <w:sz w:val="24"/>
              </w:rPr>
              <w:t xml:space="preserve">Контрольная работа № 1 </w:t>
            </w:r>
            <w:r>
              <w:rPr>
                <w:sz w:val="24"/>
              </w:rPr>
              <w:t>по теме «Растительный организм»</w:t>
            </w:r>
          </w:p>
        </w:tc>
        <w:tc>
          <w:tcPr>
            <w:tcW w:w="946" w:type="dxa"/>
          </w:tcPr>
          <w:p>
            <w:pPr>
              <w:pStyle w:val="11"/>
              <w:spacing w:before="44" w:line="261" w:lineRule="exact"/>
              <w:ind w:right="309"/>
              <w:jc w:val="right"/>
              <w:rPr>
                <w:sz w:val="24"/>
              </w:rPr>
            </w:pPr>
            <w:r>
              <w:rPr>
                <w:sz w:val="24"/>
              </w:rPr>
              <w:t>1</w:t>
            </w:r>
          </w:p>
        </w:tc>
        <w:tc>
          <w:tcPr>
            <w:tcW w:w="1841" w:type="dxa"/>
          </w:tcPr>
          <w:p>
            <w:pPr>
              <w:pStyle w:val="11"/>
              <w:spacing w:before="44" w:line="261" w:lineRule="exact"/>
              <w:ind w:right="784"/>
              <w:jc w:val="right"/>
              <w:rPr>
                <w:sz w:val="24"/>
              </w:rPr>
            </w:pPr>
            <w:r>
              <w:rPr>
                <w:sz w:val="24"/>
              </w:rPr>
              <w:t>1</w:t>
            </w:r>
          </w:p>
        </w:tc>
        <w:tc>
          <w:tcPr>
            <w:tcW w:w="1911" w:type="dxa"/>
          </w:tcPr>
          <w:p>
            <w:pPr>
              <w:pStyle w:val="11"/>
              <w:rPr>
                <w:sz w:val="22"/>
              </w:rPr>
            </w:pPr>
          </w:p>
        </w:tc>
        <w:tc>
          <w:tcPr>
            <w:tcW w:w="3286"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80" w:type="dxa"/>
          </w:tcPr>
          <w:p>
            <w:pPr>
              <w:pStyle w:val="11"/>
              <w:rPr>
                <w:b/>
                <w:sz w:val="26"/>
              </w:rPr>
            </w:pPr>
          </w:p>
          <w:p>
            <w:pPr>
              <w:pStyle w:val="11"/>
              <w:spacing w:before="161"/>
              <w:ind w:left="100"/>
              <w:rPr>
                <w:sz w:val="24"/>
              </w:rPr>
            </w:pPr>
            <w:r>
              <w:rPr>
                <w:sz w:val="24"/>
              </w:rPr>
              <w:t>12</w:t>
            </w:r>
          </w:p>
        </w:tc>
        <w:tc>
          <w:tcPr>
            <w:tcW w:w="6591" w:type="dxa"/>
          </w:tcPr>
          <w:p>
            <w:pPr>
              <w:pStyle w:val="11"/>
              <w:spacing w:before="45" w:line="270" w:lineRule="atLeast"/>
              <w:ind w:left="100" w:right="92"/>
              <w:jc w:val="both"/>
              <w:rPr>
                <w:sz w:val="24"/>
              </w:rPr>
            </w:pPr>
            <w:r>
              <w:rPr>
                <w:sz w:val="24"/>
              </w:rPr>
              <w:t xml:space="preserve">Побег. Развитие побега из почки. </w:t>
            </w:r>
            <w:r>
              <w:rPr>
                <w:b/>
                <w:sz w:val="24"/>
              </w:rPr>
              <w:t xml:space="preserve">Инструктаж по ТБ. Лабо- раторная работа № </w:t>
            </w:r>
            <w:r>
              <w:rPr>
                <w:sz w:val="24"/>
              </w:rPr>
              <w:t>6 «Изучение строения вегетативных и генеративных почек (на примере сирени, тополя и других растений)»</w:t>
            </w:r>
          </w:p>
        </w:tc>
        <w:tc>
          <w:tcPr>
            <w:tcW w:w="946" w:type="dxa"/>
          </w:tcPr>
          <w:p>
            <w:pPr>
              <w:pStyle w:val="11"/>
              <w:rPr>
                <w:b/>
                <w:sz w:val="26"/>
              </w:rPr>
            </w:pPr>
          </w:p>
          <w:p>
            <w:pPr>
              <w:pStyle w:val="11"/>
              <w:spacing w:before="161"/>
              <w:ind w:right="309"/>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61"/>
              <w:ind w:right="701"/>
              <w:jc w:val="right"/>
              <w:rPr>
                <w:sz w:val="24"/>
              </w:rPr>
            </w:pPr>
            <w:r>
              <w:rPr>
                <w:sz w:val="24"/>
              </w:rPr>
              <w:t>0.5</w:t>
            </w:r>
          </w:p>
        </w:tc>
        <w:tc>
          <w:tcPr>
            <w:tcW w:w="3286" w:type="dxa"/>
          </w:tcPr>
          <w:p>
            <w:pPr>
              <w:pStyle w:val="11"/>
              <w:spacing w:before="10"/>
              <w:rPr>
                <w:b/>
                <w:sz w:val="27"/>
              </w:rPr>
            </w:pPr>
          </w:p>
          <w:p>
            <w:pPr>
              <w:pStyle w:val="11"/>
              <w:ind w:left="232" w:right="277"/>
              <w:rPr>
                <w:sz w:val="24"/>
              </w:rPr>
            </w:pPr>
            <w:r>
              <w:rPr>
                <w:sz w:val="24"/>
              </w:rPr>
              <w:t xml:space="preserve">Библиотека ЦОК </w:t>
            </w:r>
            <w:r>
              <w:fldChar w:fldCharType="begin"/>
            </w:r>
            <w:r>
              <w:instrText xml:space="preserve"> HYPERLINK "https://m.edsoo.ru/863d1c90" \h </w:instrText>
            </w:r>
            <w:r>
              <w:fldChar w:fldCharType="separate"/>
            </w:r>
            <w:r>
              <w:rPr>
                <w:color w:val="0000FF"/>
                <w:sz w:val="24"/>
                <w:u w:val="single" w:color="0000FF"/>
              </w:rPr>
              <w:t>https://m.edsoo.ru/863d1c90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80" w:type="dxa"/>
          </w:tcPr>
          <w:p>
            <w:pPr>
              <w:pStyle w:val="11"/>
              <w:spacing w:before="10"/>
              <w:rPr>
                <w:b/>
                <w:sz w:val="27"/>
              </w:rPr>
            </w:pPr>
          </w:p>
          <w:p>
            <w:pPr>
              <w:pStyle w:val="11"/>
              <w:ind w:left="100"/>
              <w:rPr>
                <w:sz w:val="24"/>
              </w:rPr>
            </w:pPr>
            <w:r>
              <w:rPr>
                <w:sz w:val="24"/>
              </w:rPr>
              <w:t>13</w:t>
            </w:r>
          </w:p>
        </w:tc>
        <w:tc>
          <w:tcPr>
            <w:tcW w:w="6591" w:type="dxa"/>
          </w:tcPr>
          <w:p>
            <w:pPr>
              <w:pStyle w:val="11"/>
              <w:spacing w:before="44"/>
              <w:ind w:left="100"/>
              <w:rPr>
                <w:b/>
                <w:sz w:val="24"/>
              </w:rPr>
            </w:pPr>
            <w:r>
              <w:rPr>
                <w:sz w:val="24"/>
              </w:rPr>
              <w:t xml:space="preserve">Строение стебля. </w:t>
            </w:r>
            <w:r>
              <w:rPr>
                <w:b/>
                <w:sz w:val="24"/>
              </w:rPr>
              <w:t>Инструктаж по ТБ. Лабораторная работа</w:t>
            </w:r>
          </w:p>
          <w:p>
            <w:pPr>
              <w:pStyle w:val="11"/>
              <w:spacing w:line="270" w:lineRule="atLeast"/>
              <w:ind w:left="100"/>
              <w:rPr>
                <w:sz w:val="24"/>
              </w:rPr>
            </w:pPr>
            <w:r>
              <w:rPr>
                <w:b/>
                <w:sz w:val="24"/>
              </w:rPr>
              <w:t xml:space="preserve">№ </w:t>
            </w:r>
            <w:r>
              <w:rPr>
                <w:sz w:val="24"/>
              </w:rPr>
              <w:t>7 «Рассматривание микроскопического строения ветки де- рева (на готовом микропрепарате)»</w:t>
            </w:r>
          </w:p>
        </w:tc>
        <w:tc>
          <w:tcPr>
            <w:tcW w:w="946" w:type="dxa"/>
          </w:tcPr>
          <w:p>
            <w:pPr>
              <w:pStyle w:val="11"/>
              <w:spacing w:before="10"/>
              <w:rPr>
                <w:b/>
                <w:sz w:val="27"/>
              </w:rPr>
            </w:pPr>
          </w:p>
          <w:p>
            <w:pPr>
              <w:pStyle w:val="11"/>
              <w:ind w:right="309"/>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1"/>
              <w:jc w:val="right"/>
              <w:rPr>
                <w:sz w:val="24"/>
              </w:rPr>
            </w:pPr>
            <w:r>
              <w:rPr>
                <w:sz w:val="24"/>
              </w:rPr>
              <w:t>0.5</w:t>
            </w:r>
          </w:p>
        </w:tc>
        <w:tc>
          <w:tcPr>
            <w:tcW w:w="3286" w:type="dxa"/>
          </w:tcPr>
          <w:p>
            <w:pPr>
              <w:pStyle w:val="11"/>
              <w:spacing w:before="183"/>
              <w:ind w:left="232" w:right="290"/>
              <w:rPr>
                <w:sz w:val="24"/>
              </w:rPr>
            </w:pPr>
            <w:r>
              <w:rPr>
                <w:sz w:val="24"/>
              </w:rPr>
              <w:t xml:space="preserve">Библиотека ЦОК </w:t>
            </w:r>
            <w:r>
              <w:fldChar w:fldCharType="begin"/>
            </w:r>
            <w:r>
              <w:instrText xml:space="preserve"> HYPERLINK "https://m.edsoo.ru/863d28ca" \h </w:instrText>
            </w:r>
            <w:r>
              <w:fldChar w:fldCharType="separate"/>
            </w:r>
            <w:r>
              <w:rPr>
                <w:color w:val="0000FF"/>
                <w:sz w:val="24"/>
                <w:u w:val="single" w:color="0000FF"/>
              </w:rPr>
              <w:t>https://m.edsoo.ru/863d28ca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80" w:type="dxa"/>
          </w:tcPr>
          <w:p>
            <w:pPr>
              <w:pStyle w:val="11"/>
              <w:rPr>
                <w:b/>
                <w:sz w:val="26"/>
              </w:rPr>
            </w:pPr>
          </w:p>
          <w:p>
            <w:pPr>
              <w:pStyle w:val="11"/>
              <w:spacing w:before="161"/>
              <w:ind w:left="100"/>
              <w:rPr>
                <w:sz w:val="24"/>
              </w:rPr>
            </w:pPr>
            <w:r>
              <w:rPr>
                <w:sz w:val="24"/>
              </w:rPr>
              <w:t>14</w:t>
            </w:r>
          </w:p>
        </w:tc>
        <w:tc>
          <w:tcPr>
            <w:tcW w:w="6591" w:type="dxa"/>
          </w:tcPr>
          <w:p>
            <w:pPr>
              <w:pStyle w:val="11"/>
              <w:spacing w:before="44"/>
              <w:ind w:left="100" w:right="96"/>
              <w:jc w:val="both"/>
              <w:rPr>
                <w:sz w:val="24"/>
              </w:rPr>
            </w:pPr>
            <w:r>
              <w:rPr>
                <w:sz w:val="24"/>
              </w:rPr>
              <w:t xml:space="preserve">Внешнее и внутреннее строение листа. </w:t>
            </w:r>
            <w:r>
              <w:rPr>
                <w:b/>
                <w:sz w:val="24"/>
              </w:rPr>
              <w:t xml:space="preserve">Инструктаж по ТБ. Лабораторная работа № </w:t>
            </w:r>
            <w:r>
              <w:rPr>
                <w:sz w:val="24"/>
              </w:rPr>
              <w:t>8 «Ознакомление с внешним стро- ением листьев и листорасположением (на комнатных расте-</w:t>
            </w:r>
          </w:p>
          <w:p>
            <w:pPr>
              <w:pStyle w:val="11"/>
              <w:spacing w:before="1" w:line="261" w:lineRule="exact"/>
              <w:ind w:left="100"/>
              <w:rPr>
                <w:sz w:val="24"/>
              </w:rPr>
            </w:pPr>
            <w:r>
              <w:rPr>
                <w:sz w:val="24"/>
              </w:rPr>
              <w:t>ниях)».</w:t>
            </w:r>
          </w:p>
        </w:tc>
        <w:tc>
          <w:tcPr>
            <w:tcW w:w="946" w:type="dxa"/>
          </w:tcPr>
          <w:p>
            <w:pPr>
              <w:pStyle w:val="11"/>
              <w:rPr>
                <w:b/>
                <w:sz w:val="26"/>
              </w:rPr>
            </w:pPr>
          </w:p>
          <w:p>
            <w:pPr>
              <w:pStyle w:val="11"/>
              <w:spacing w:before="161"/>
              <w:ind w:right="309"/>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61"/>
              <w:ind w:right="701"/>
              <w:jc w:val="right"/>
              <w:rPr>
                <w:sz w:val="24"/>
              </w:rPr>
            </w:pPr>
            <w:r>
              <w:rPr>
                <w:sz w:val="24"/>
              </w:rPr>
              <w:t>0.5</w:t>
            </w:r>
          </w:p>
        </w:tc>
        <w:tc>
          <w:tcPr>
            <w:tcW w:w="3286" w:type="dxa"/>
          </w:tcPr>
          <w:p>
            <w:pPr>
              <w:pStyle w:val="11"/>
              <w:spacing w:before="10"/>
              <w:rPr>
                <w:b/>
                <w:sz w:val="27"/>
              </w:rPr>
            </w:pPr>
          </w:p>
          <w:p>
            <w:pPr>
              <w:pStyle w:val="11"/>
              <w:ind w:left="232" w:right="277"/>
              <w:rPr>
                <w:sz w:val="24"/>
              </w:rPr>
            </w:pPr>
            <w:r>
              <w:rPr>
                <w:sz w:val="24"/>
              </w:rPr>
              <w:t xml:space="preserve">Библиотека ЦОК </w:t>
            </w:r>
            <w:r>
              <w:fldChar w:fldCharType="begin"/>
            </w:r>
            <w:r>
              <w:instrText xml:space="preserve"> HYPERLINK "https://m.edsoo.ru/863d1e98" \h </w:instrText>
            </w:r>
            <w:r>
              <w:fldChar w:fldCharType="separate"/>
            </w:r>
            <w:r>
              <w:rPr>
                <w:color w:val="0000FF"/>
                <w:sz w:val="24"/>
                <w:u w:val="single" w:color="0000FF"/>
              </w:rPr>
              <w:t>https://m.edsoo.ru/863d1e98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80" w:type="dxa"/>
          </w:tcPr>
          <w:p>
            <w:pPr>
              <w:pStyle w:val="11"/>
              <w:spacing w:before="10"/>
              <w:rPr>
                <w:b/>
                <w:sz w:val="27"/>
              </w:rPr>
            </w:pPr>
          </w:p>
          <w:p>
            <w:pPr>
              <w:pStyle w:val="11"/>
              <w:ind w:left="100"/>
              <w:rPr>
                <w:sz w:val="24"/>
              </w:rPr>
            </w:pPr>
            <w:r>
              <w:rPr>
                <w:sz w:val="24"/>
              </w:rPr>
              <w:t>15</w:t>
            </w:r>
          </w:p>
        </w:tc>
        <w:tc>
          <w:tcPr>
            <w:tcW w:w="6591" w:type="dxa"/>
          </w:tcPr>
          <w:p>
            <w:pPr>
              <w:pStyle w:val="11"/>
              <w:spacing w:before="44" w:line="270" w:lineRule="atLeast"/>
              <w:ind w:left="100" w:right="94"/>
              <w:jc w:val="both"/>
              <w:rPr>
                <w:sz w:val="24"/>
              </w:rPr>
            </w:pPr>
            <w:r>
              <w:rPr>
                <w:sz w:val="24"/>
              </w:rPr>
              <w:t xml:space="preserve">Видоизменения побегов. </w:t>
            </w:r>
            <w:r>
              <w:rPr>
                <w:b/>
                <w:sz w:val="24"/>
              </w:rPr>
              <w:t xml:space="preserve">Инструктаж по ТБ. Лабораторная работа № </w:t>
            </w:r>
            <w:r>
              <w:rPr>
                <w:sz w:val="24"/>
              </w:rPr>
              <w:t>9 «Исследование строения корневища, клубня, лу- ковицы»</w:t>
            </w:r>
          </w:p>
        </w:tc>
        <w:tc>
          <w:tcPr>
            <w:tcW w:w="946" w:type="dxa"/>
          </w:tcPr>
          <w:p>
            <w:pPr>
              <w:pStyle w:val="11"/>
              <w:spacing w:before="10"/>
              <w:rPr>
                <w:b/>
                <w:sz w:val="27"/>
              </w:rPr>
            </w:pPr>
          </w:p>
          <w:p>
            <w:pPr>
              <w:pStyle w:val="11"/>
              <w:ind w:right="309"/>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1"/>
              <w:jc w:val="right"/>
              <w:rPr>
                <w:sz w:val="24"/>
              </w:rPr>
            </w:pPr>
            <w:r>
              <w:rPr>
                <w:sz w:val="24"/>
              </w:rPr>
              <w:t>0.5</w:t>
            </w:r>
          </w:p>
        </w:tc>
        <w:tc>
          <w:tcPr>
            <w:tcW w:w="3286" w:type="dxa"/>
          </w:tcPr>
          <w:p>
            <w:pPr>
              <w:pStyle w:val="11"/>
              <w:spacing w:before="183"/>
              <w:ind w:left="232" w:right="277"/>
              <w:rPr>
                <w:sz w:val="24"/>
              </w:rPr>
            </w:pPr>
            <w:r>
              <w:rPr>
                <w:sz w:val="24"/>
              </w:rPr>
              <w:t xml:space="preserve">Библиотека ЦОК </w:t>
            </w:r>
            <w:r>
              <w:fldChar w:fldCharType="begin"/>
            </w:r>
            <w:r>
              <w:instrText xml:space="preserve"> HYPERLINK "https://m.edsoo.ru/863d2c08" \h </w:instrText>
            </w:r>
            <w:r>
              <w:fldChar w:fldCharType="separate"/>
            </w:r>
            <w:r>
              <w:rPr>
                <w:color w:val="0000FF"/>
                <w:sz w:val="24"/>
                <w:u w:val="single" w:color="0000FF"/>
              </w:rPr>
              <w:t>https://m.edsoo.ru/863d2c08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0" w:type="dxa"/>
          </w:tcPr>
          <w:p>
            <w:pPr>
              <w:pStyle w:val="11"/>
              <w:spacing w:before="183"/>
              <w:ind w:left="100"/>
              <w:rPr>
                <w:sz w:val="24"/>
              </w:rPr>
            </w:pPr>
            <w:r>
              <w:rPr>
                <w:sz w:val="24"/>
              </w:rPr>
              <w:t>16</w:t>
            </w:r>
          </w:p>
        </w:tc>
        <w:tc>
          <w:tcPr>
            <w:tcW w:w="6591" w:type="dxa"/>
          </w:tcPr>
          <w:p>
            <w:pPr>
              <w:pStyle w:val="11"/>
              <w:spacing w:before="44" w:line="270" w:lineRule="atLeast"/>
              <w:ind w:left="100"/>
              <w:rPr>
                <w:sz w:val="24"/>
              </w:rPr>
            </w:pPr>
            <w:r>
              <w:rPr>
                <w:sz w:val="24"/>
              </w:rPr>
              <w:t xml:space="preserve">Строение и разнообразие цветков. </w:t>
            </w:r>
            <w:r>
              <w:rPr>
                <w:b/>
                <w:sz w:val="24"/>
              </w:rPr>
              <w:t xml:space="preserve">Инструктаж по ТБ. Ла- бораторная работа № </w:t>
            </w:r>
            <w:r>
              <w:rPr>
                <w:sz w:val="24"/>
              </w:rPr>
              <w:t>10 «Изучение строения цветков»</w:t>
            </w:r>
          </w:p>
        </w:tc>
        <w:tc>
          <w:tcPr>
            <w:tcW w:w="946" w:type="dxa"/>
          </w:tcPr>
          <w:p>
            <w:pPr>
              <w:pStyle w:val="11"/>
              <w:spacing w:before="183"/>
              <w:ind w:right="309"/>
              <w:jc w:val="right"/>
              <w:rPr>
                <w:sz w:val="24"/>
              </w:rPr>
            </w:pPr>
            <w:r>
              <w:rPr>
                <w:sz w:val="24"/>
              </w:rPr>
              <w:t>1</w:t>
            </w:r>
          </w:p>
        </w:tc>
        <w:tc>
          <w:tcPr>
            <w:tcW w:w="1841" w:type="dxa"/>
          </w:tcPr>
          <w:p>
            <w:pPr>
              <w:pStyle w:val="11"/>
              <w:rPr>
                <w:sz w:val="22"/>
              </w:rPr>
            </w:pPr>
          </w:p>
        </w:tc>
        <w:tc>
          <w:tcPr>
            <w:tcW w:w="1911" w:type="dxa"/>
          </w:tcPr>
          <w:p>
            <w:pPr>
              <w:pStyle w:val="11"/>
              <w:spacing w:before="183"/>
              <w:ind w:right="701"/>
              <w:jc w:val="right"/>
              <w:rPr>
                <w:sz w:val="24"/>
              </w:rPr>
            </w:pPr>
            <w:r>
              <w:rPr>
                <w:sz w:val="24"/>
              </w:rPr>
              <w:t>0.5</w:t>
            </w:r>
          </w:p>
        </w:tc>
        <w:tc>
          <w:tcPr>
            <w:tcW w:w="3286" w:type="dxa"/>
          </w:tcPr>
          <w:p>
            <w:pPr>
              <w:pStyle w:val="11"/>
              <w:spacing w:before="44" w:line="270" w:lineRule="atLeast"/>
              <w:ind w:left="232" w:right="264"/>
              <w:rPr>
                <w:sz w:val="24"/>
              </w:rPr>
            </w:pPr>
            <w:r>
              <w:rPr>
                <w:sz w:val="24"/>
              </w:rPr>
              <w:t xml:space="preserve">Библиотека ЦОК </w:t>
            </w:r>
            <w:r>
              <w:fldChar w:fldCharType="begin"/>
            </w:r>
            <w:r>
              <w:instrText xml:space="preserve"> HYPERLINK "https://m.edsoo.ru/863d3842" \h </w:instrText>
            </w:r>
            <w:r>
              <w:fldChar w:fldCharType="separate"/>
            </w:r>
            <w:r>
              <w:rPr>
                <w:color w:val="0000FF"/>
                <w:sz w:val="24"/>
                <w:u w:val="single" w:color="0000FF"/>
              </w:rPr>
              <w:t>https://m.edsoo.ru/863d3842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0" w:type="dxa"/>
          </w:tcPr>
          <w:p>
            <w:pPr>
              <w:pStyle w:val="11"/>
              <w:spacing w:before="183"/>
              <w:ind w:left="100"/>
              <w:rPr>
                <w:sz w:val="24"/>
              </w:rPr>
            </w:pPr>
            <w:r>
              <w:rPr>
                <w:sz w:val="24"/>
              </w:rPr>
              <w:t>17</w:t>
            </w:r>
          </w:p>
        </w:tc>
        <w:tc>
          <w:tcPr>
            <w:tcW w:w="6591" w:type="dxa"/>
          </w:tcPr>
          <w:p>
            <w:pPr>
              <w:pStyle w:val="11"/>
              <w:spacing w:before="44"/>
              <w:ind w:left="100"/>
              <w:rPr>
                <w:sz w:val="24"/>
              </w:rPr>
            </w:pPr>
            <w:r>
              <w:rPr>
                <w:sz w:val="24"/>
              </w:rPr>
              <w:t xml:space="preserve">Соцветия. </w:t>
            </w:r>
            <w:r>
              <w:rPr>
                <w:b/>
                <w:sz w:val="24"/>
              </w:rPr>
              <w:t xml:space="preserve">Инструктаж по ТБ. Лабораторная работа № </w:t>
            </w:r>
            <w:r>
              <w:rPr>
                <w:sz w:val="24"/>
              </w:rPr>
              <w:t>11</w:t>
            </w:r>
          </w:p>
          <w:p>
            <w:pPr>
              <w:pStyle w:val="11"/>
              <w:spacing w:before="1" w:line="261" w:lineRule="exact"/>
              <w:ind w:left="100"/>
              <w:rPr>
                <w:sz w:val="24"/>
              </w:rPr>
            </w:pPr>
            <w:r>
              <w:rPr>
                <w:sz w:val="24"/>
              </w:rPr>
              <w:t>«Ознакомление с различными типами соцветий»</w:t>
            </w:r>
          </w:p>
        </w:tc>
        <w:tc>
          <w:tcPr>
            <w:tcW w:w="946" w:type="dxa"/>
          </w:tcPr>
          <w:p>
            <w:pPr>
              <w:pStyle w:val="11"/>
              <w:spacing w:before="183"/>
              <w:ind w:right="309"/>
              <w:jc w:val="right"/>
              <w:rPr>
                <w:sz w:val="24"/>
              </w:rPr>
            </w:pPr>
            <w:r>
              <w:rPr>
                <w:sz w:val="24"/>
              </w:rPr>
              <w:t>1</w:t>
            </w:r>
          </w:p>
        </w:tc>
        <w:tc>
          <w:tcPr>
            <w:tcW w:w="1841" w:type="dxa"/>
          </w:tcPr>
          <w:p>
            <w:pPr>
              <w:pStyle w:val="11"/>
              <w:rPr>
                <w:sz w:val="22"/>
              </w:rPr>
            </w:pPr>
          </w:p>
        </w:tc>
        <w:tc>
          <w:tcPr>
            <w:tcW w:w="1911" w:type="dxa"/>
          </w:tcPr>
          <w:p>
            <w:pPr>
              <w:pStyle w:val="11"/>
              <w:spacing w:before="183"/>
              <w:ind w:right="701"/>
              <w:jc w:val="right"/>
              <w:rPr>
                <w:sz w:val="24"/>
              </w:rPr>
            </w:pPr>
            <w:r>
              <w:rPr>
                <w:sz w:val="24"/>
              </w:rPr>
              <w:t>0.5</w:t>
            </w:r>
          </w:p>
        </w:tc>
        <w:tc>
          <w:tcPr>
            <w:tcW w:w="3286" w:type="dxa"/>
          </w:tcPr>
          <w:p>
            <w:pPr>
              <w:pStyle w:val="11"/>
              <w:spacing w:before="44" w:line="270" w:lineRule="atLeast"/>
              <w:ind w:left="232" w:right="264"/>
              <w:rPr>
                <w:sz w:val="24"/>
              </w:rPr>
            </w:pPr>
            <w:r>
              <w:rPr>
                <w:sz w:val="24"/>
              </w:rPr>
              <w:t xml:space="preserve">Библиотека ЦОК </w:t>
            </w:r>
            <w:r>
              <w:fldChar w:fldCharType="begin"/>
            </w:r>
            <w:r>
              <w:instrText xml:space="preserve"> HYPERLINK "https://m.edsoo.ru/863d3842" \h </w:instrText>
            </w:r>
            <w:r>
              <w:fldChar w:fldCharType="separate"/>
            </w:r>
            <w:r>
              <w:rPr>
                <w:color w:val="0000FF"/>
                <w:sz w:val="24"/>
                <w:u w:val="single" w:color="0000FF"/>
              </w:rPr>
              <w:t>https://m.edsoo.ru/863d3842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80" w:type="dxa"/>
          </w:tcPr>
          <w:p>
            <w:pPr>
              <w:pStyle w:val="11"/>
              <w:rPr>
                <w:b/>
                <w:sz w:val="26"/>
              </w:rPr>
            </w:pPr>
          </w:p>
          <w:p>
            <w:pPr>
              <w:pStyle w:val="11"/>
              <w:spacing w:before="160"/>
              <w:ind w:left="100"/>
              <w:rPr>
                <w:sz w:val="24"/>
              </w:rPr>
            </w:pPr>
            <w:r>
              <w:rPr>
                <w:sz w:val="24"/>
              </w:rPr>
              <w:t>18</w:t>
            </w:r>
          </w:p>
        </w:tc>
        <w:tc>
          <w:tcPr>
            <w:tcW w:w="6591" w:type="dxa"/>
          </w:tcPr>
          <w:p>
            <w:pPr>
              <w:pStyle w:val="11"/>
              <w:rPr>
                <w:b/>
                <w:sz w:val="26"/>
              </w:rPr>
            </w:pPr>
          </w:p>
          <w:p>
            <w:pPr>
              <w:pStyle w:val="11"/>
              <w:spacing w:before="160"/>
              <w:ind w:left="100"/>
              <w:rPr>
                <w:sz w:val="24"/>
              </w:rPr>
            </w:pPr>
            <w:r>
              <w:rPr>
                <w:sz w:val="24"/>
              </w:rPr>
              <w:t>Плоды. Распространение плодов и семян в природе</w:t>
            </w:r>
          </w:p>
        </w:tc>
        <w:tc>
          <w:tcPr>
            <w:tcW w:w="946" w:type="dxa"/>
          </w:tcPr>
          <w:p>
            <w:pPr>
              <w:pStyle w:val="11"/>
              <w:rPr>
                <w:b/>
                <w:sz w:val="26"/>
              </w:rPr>
            </w:pPr>
          </w:p>
          <w:p>
            <w:pPr>
              <w:pStyle w:val="11"/>
              <w:spacing w:before="160"/>
              <w:ind w:right="309"/>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286" w:type="dxa"/>
          </w:tcPr>
          <w:p>
            <w:pPr>
              <w:pStyle w:val="11"/>
              <w:spacing w:before="44" w:line="270" w:lineRule="atLeast"/>
              <w:ind w:left="232" w:right="277"/>
              <w:rPr>
                <w:sz w:val="24"/>
              </w:rPr>
            </w:pPr>
            <w:r>
              <w:rPr>
                <w:sz w:val="24"/>
              </w:rPr>
              <w:t xml:space="preserve">Библиотека ЦОК </w:t>
            </w:r>
            <w:r>
              <w:fldChar w:fldCharType="begin"/>
            </w:r>
            <w:r>
              <w:instrText xml:space="preserve"> HYPERLINK "https://m.edsoo.ru/863d3b4e" \h </w:instrText>
            </w:r>
            <w:r>
              <w:fldChar w:fldCharType="separate"/>
            </w:r>
            <w:r>
              <w:rPr>
                <w:color w:val="0000FF"/>
                <w:sz w:val="24"/>
                <w:u w:val="single" w:color="0000FF"/>
              </w:rPr>
              <w:t>https://m.edsoo.ru/863d3b4e</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"https://m.edsoo.ru/863d3b4e" \h </w:instrText>
            </w:r>
            <w:r>
              <w:fldChar w:fldCharType="separate"/>
            </w:r>
            <w:r>
              <w:rPr>
                <w:color w:val="0000FF"/>
                <w:sz w:val="24"/>
                <w:u w:val="single" w:color="0000FF"/>
              </w:rPr>
              <w:t>https://m.edsoo.ru/863d3b4e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0" w:type="dxa"/>
          </w:tcPr>
          <w:p>
            <w:pPr>
              <w:pStyle w:val="11"/>
              <w:spacing w:before="183"/>
              <w:ind w:left="100"/>
              <w:rPr>
                <w:sz w:val="24"/>
              </w:rPr>
            </w:pPr>
            <w:r>
              <w:rPr>
                <w:sz w:val="24"/>
              </w:rPr>
              <w:t>19</w:t>
            </w:r>
          </w:p>
        </w:tc>
        <w:tc>
          <w:tcPr>
            <w:tcW w:w="6591" w:type="dxa"/>
          </w:tcPr>
          <w:p>
            <w:pPr>
              <w:pStyle w:val="11"/>
              <w:spacing w:before="44" w:line="270" w:lineRule="atLeast"/>
              <w:ind w:left="100" w:right="36"/>
              <w:rPr>
                <w:sz w:val="24"/>
              </w:rPr>
            </w:pPr>
            <w:r>
              <w:rPr>
                <w:b/>
                <w:sz w:val="24"/>
              </w:rPr>
              <w:t xml:space="preserve">Контрольная работа № 1 </w:t>
            </w:r>
            <w:r>
              <w:rPr>
                <w:sz w:val="24"/>
              </w:rPr>
              <w:t>по теме «Строение и многообра- зие покрытосеменных растений»</w:t>
            </w:r>
          </w:p>
        </w:tc>
        <w:tc>
          <w:tcPr>
            <w:tcW w:w="946" w:type="dxa"/>
          </w:tcPr>
          <w:p>
            <w:pPr>
              <w:pStyle w:val="11"/>
              <w:spacing w:before="183"/>
              <w:ind w:right="342"/>
              <w:jc w:val="right"/>
              <w:rPr>
                <w:sz w:val="24"/>
              </w:rPr>
            </w:pPr>
            <w:r>
              <w:rPr>
                <w:sz w:val="24"/>
              </w:rPr>
              <w:t>1</w:t>
            </w:r>
          </w:p>
        </w:tc>
        <w:tc>
          <w:tcPr>
            <w:tcW w:w="1841" w:type="dxa"/>
          </w:tcPr>
          <w:p>
            <w:pPr>
              <w:pStyle w:val="11"/>
              <w:spacing w:before="183"/>
              <w:ind w:right="784"/>
              <w:jc w:val="right"/>
              <w:rPr>
                <w:sz w:val="24"/>
              </w:rPr>
            </w:pPr>
            <w:r>
              <w:rPr>
                <w:sz w:val="24"/>
              </w:rPr>
              <w:t>1</w:t>
            </w:r>
          </w:p>
        </w:tc>
        <w:tc>
          <w:tcPr>
            <w:tcW w:w="1911" w:type="dxa"/>
          </w:tcPr>
          <w:p>
            <w:pPr>
              <w:pStyle w:val="11"/>
              <w:rPr>
                <w:sz w:val="22"/>
              </w:rPr>
            </w:pPr>
          </w:p>
        </w:tc>
        <w:tc>
          <w:tcPr>
            <w:tcW w:w="3286"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0" w:type="dxa"/>
          </w:tcPr>
          <w:p>
            <w:pPr>
              <w:pStyle w:val="11"/>
              <w:spacing w:before="183"/>
              <w:ind w:left="100"/>
              <w:rPr>
                <w:sz w:val="24"/>
              </w:rPr>
            </w:pPr>
            <w:r>
              <w:rPr>
                <w:sz w:val="24"/>
              </w:rPr>
              <w:t>20</w:t>
            </w:r>
          </w:p>
        </w:tc>
        <w:tc>
          <w:tcPr>
            <w:tcW w:w="6591" w:type="dxa"/>
          </w:tcPr>
          <w:p>
            <w:pPr>
              <w:pStyle w:val="11"/>
              <w:spacing w:before="183"/>
              <w:ind w:left="100"/>
              <w:rPr>
                <w:sz w:val="24"/>
              </w:rPr>
            </w:pPr>
            <w:r>
              <w:rPr>
                <w:sz w:val="24"/>
              </w:rPr>
              <w:t>Обмен веществ у растений</w:t>
            </w:r>
          </w:p>
        </w:tc>
        <w:tc>
          <w:tcPr>
            <w:tcW w:w="946" w:type="dxa"/>
          </w:tcPr>
          <w:p>
            <w:pPr>
              <w:pStyle w:val="11"/>
              <w:spacing w:before="183"/>
              <w:ind w:right="309"/>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286" w:type="dxa"/>
          </w:tcPr>
          <w:p>
            <w:pPr>
              <w:pStyle w:val="11"/>
              <w:spacing w:before="44" w:line="270" w:lineRule="atLeast"/>
              <w:ind w:left="232" w:right="264"/>
              <w:rPr>
                <w:sz w:val="24"/>
              </w:rPr>
            </w:pPr>
            <w:r>
              <w:rPr>
                <w:sz w:val="24"/>
              </w:rPr>
              <w:t xml:space="preserve">Библиотека ЦОК </w:t>
            </w:r>
            <w:r>
              <w:fldChar w:fldCharType="begin"/>
            </w:r>
            <w:r>
              <w:instrText xml:space="preserve"> HYPERLINK "https://m.edsoo.ru/863d2550" \h </w:instrText>
            </w:r>
            <w:r>
              <w:fldChar w:fldCharType="separate"/>
            </w:r>
            <w:r>
              <w:rPr>
                <w:color w:val="0000FF"/>
                <w:sz w:val="24"/>
                <w:u w:val="single" w:color="0000FF"/>
              </w:rPr>
              <w:t>https://m.edsoo.ru/863d2550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0" w:type="dxa"/>
          </w:tcPr>
          <w:p>
            <w:pPr>
              <w:pStyle w:val="11"/>
              <w:spacing w:before="184"/>
              <w:ind w:left="100"/>
              <w:rPr>
                <w:sz w:val="24"/>
              </w:rPr>
            </w:pPr>
            <w:r>
              <w:rPr>
                <w:sz w:val="24"/>
              </w:rPr>
              <w:t>21</w:t>
            </w:r>
          </w:p>
        </w:tc>
        <w:tc>
          <w:tcPr>
            <w:tcW w:w="6591" w:type="dxa"/>
          </w:tcPr>
          <w:p>
            <w:pPr>
              <w:pStyle w:val="11"/>
              <w:spacing w:before="184"/>
              <w:ind w:left="100"/>
              <w:rPr>
                <w:sz w:val="24"/>
              </w:rPr>
            </w:pPr>
            <w:r>
              <w:rPr>
                <w:sz w:val="24"/>
              </w:rPr>
              <w:t>Минеральное питание растений. Удобрения</w:t>
            </w:r>
          </w:p>
        </w:tc>
        <w:tc>
          <w:tcPr>
            <w:tcW w:w="946" w:type="dxa"/>
          </w:tcPr>
          <w:p>
            <w:pPr>
              <w:pStyle w:val="11"/>
              <w:spacing w:before="184"/>
              <w:ind w:right="309"/>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286" w:type="dxa"/>
          </w:tcPr>
          <w:p>
            <w:pPr>
              <w:pStyle w:val="11"/>
              <w:spacing w:before="45" w:line="270" w:lineRule="atLeast"/>
              <w:ind w:left="232" w:right="264"/>
              <w:rPr>
                <w:sz w:val="24"/>
              </w:rPr>
            </w:pPr>
            <w:r>
              <w:rPr>
                <w:sz w:val="24"/>
              </w:rPr>
              <w:t xml:space="preserve">Библиотека ЦОК </w:t>
            </w:r>
            <w:r>
              <w:fldChar w:fldCharType="begin"/>
            </w:r>
            <w:r>
              <w:instrText xml:space="preserve"> HYPERLINK "https://m.edsoo.ru/863d1b00" \h </w:instrText>
            </w:r>
            <w:r>
              <w:fldChar w:fldCharType="separate"/>
            </w:r>
            <w:r>
              <w:rPr>
                <w:color w:val="0000FF"/>
                <w:sz w:val="24"/>
                <w:u w:val="single" w:color="0000FF"/>
              </w:rPr>
              <w:t>https://m.edsoo.ru/863d1b00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80" w:type="dxa"/>
          </w:tcPr>
          <w:p>
            <w:pPr>
              <w:pStyle w:val="11"/>
              <w:spacing w:before="9"/>
              <w:rPr>
                <w:b/>
                <w:sz w:val="27"/>
              </w:rPr>
            </w:pPr>
          </w:p>
          <w:p>
            <w:pPr>
              <w:pStyle w:val="11"/>
              <w:spacing w:before="1"/>
              <w:ind w:left="100"/>
              <w:rPr>
                <w:sz w:val="24"/>
              </w:rPr>
            </w:pPr>
            <w:r>
              <w:rPr>
                <w:sz w:val="24"/>
              </w:rPr>
              <w:t>22</w:t>
            </w:r>
          </w:p>
        </w:tc>
        <w:tc>
          <w:tcPr>
            <w:tcW w:w="6591" w:type="dxa"/>
          </w:tcPr>
          <w:p>
            <w:pPr>
              <w:pStyle w:val="11"/>
              <w:spacing w:before="44"/>
              <w:ind w:left="100"/>
              <w:rPr>
                <w:b/>
                <w:sz w:val="22"/>
              </w:rPr>
            </w:pPr>
            <w:r>
              <w:rPr>
                <w:sz w:val="24"/>
              </w:rPr>
              <w:t xml:space="preserve">Фотосинтез. </w:t>
            </w:r>
            <w:r>
              <w:rPr>
                <w:b/>
                <w:sz w:val="22"/>
              </w:rPr>
              <w:t>Инструктаж по ТБ. Практическая работа № 1</w:t>
            </w:r>
          </w:p>
          <w:p>
            <w:pPr>
              <w:pStyle w:val="11"/>
              <w:spacing w:line="270" w:lineRule="atLeast"/>
              <w:ind w:left="100"/>
              <w:rPr>
                <w:sz w:val="24"/>
              </w:rPr>
            </w:pPr>
            <w:r>
              <w:rPr>
                <w:sz w:val="24"/>
              </w:rPr>
              <w:t>«Наблюдение процесса выделения кислорода на свету аква- риумными растениями»</w:t>
            </w:r>
          </w:p>
        </w:tc>
        <w:tc>
          <w:tcPr>
            <w:tcW w:w="946" w:type="dxa"/>
          </w:tcPr>
          <w:p>
            <w:pPr>
              <w:pStyle w:val="11"/>
              <w:spacing w:before="9"/>
              <w:rPr>
                <w:b/>
                <w:sz w:val="27"/>
              </w:rPr>
            </w:pPr>
          </w:p>
          <w:p>
            <w:pPr>
              <w:pStyle w:val="11"/>
              <w:spacing w:before="1"/>
              <w:ind w:right="309"/>
              <w:jc w:val="right"/>
              <w:rPr>
                <w:sz w:val="24"/>
              </w:rPr>
            </w:pPr>
            <w:r>
              <w:rPr>
                <w:sz w:val="24"/>
              </w:rPr>
              <w:t>1</w:t>
            </w:r>
          </w:p>
        </w:tc>
        <w:tc>
          <w:tcPr>
            <w:tcW w:w="1841" w:type="dxa"/>
          </w:tcPr>
          <w:p>
            <w:pPr>
              <w:pStyle w:val="11"/>
              <w:rPr>
                <w:sz w:val="22"/>
              </w:rPr>
            </w:pPr>
          </w:p>
        </w:tc>
        <w:tc>
          <w:tcPr>
            <w:tcW w:w="1911" w:type="dxa"/>
          </w:tcPr>
          <w:p>
            <w:pPr>
              <w:pStyle w:val="11"/>
              <w:spacing w:before="9"/>
              <w:rPr>
                <w:b/>
                <w:sz w:val="27"/>
              </w:rPr>
            </w:pPr>
          </w:p>
          <w:p>
            <w:pPr>
              <w:pStyle w:val="11"/>
              <w:spacing w:before="1"/>
              <w:ind w:right="701"/>
              <w:jc w:val="right"/>
              <w:rPr>
                <w:sz w:val="24"/>
              </w:rPr>
            </w:pPr>
            <w:r>
              <w:rPr>
                <w:sz w:val="24"/>
              </w:rPr>
              <w:t>0.5</w:t>
            </w:r>
          </w:p>
        </w:tc>
        <w:tc>
          <w:tcPr>
            <w:tcW w:w="3286" w:type="dxa"/>
          </w:tcPr>
          <w:p>
            <w:pPr>
              <w:pStyle w:val="11"/>
              <w:spacing w:before="183"/>
              <w:ind w:left="232" w:right="264"/>
              <w:rPr>
                <w:sz w:val="24"/>
              </w:rPr>
            </w:pPr>
            <w:r>
              <w:rPr>
                <w:sz w:val="24"/>
              </w:rPr>
              <w:t xml:space="preserve">Библиотека ЦОК </w:t>
            </w:r>
            <w:r>
              <w:fldChar w:fldCharType="begin"/>
            </w:r>
            <w:r>
              <w:instrText xml:space="preserve"> HYPERLINK "https://m.edsoo.ru/863d2028" \h </w:instrText>
            </w:r>
            <w:r>
              <w:fldChar w:fldCharType="separate"/>
            </w:r>
            <w:r>
              <w:rPr>
                <w:color w:val="0000FF"/>
                <w:sz w:val="24"/>
                <w:u w:val="single" w:color="0000FF"/>
              </w:rPr>
              <w:t>https://m.edsoo.ru/863d2028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80" w:type="dxa"/>
          </w:tcPr>
          <w:p>
            <w:pPr>
              <w:pStyle w:val="11"/>
              <w:spacing w:before="44" w:line="261" w:lineRule="exact"/>
              <w:ind w:left="100"/>
              <w:rPr>
                <w:sz w:val="24"/>
              </w:rPr>
            </w:pPr>
            <w:r>
              <w:rPr>
                <w:sz w:val="24"/>
              </w:rPr>
              <w:t>23</w:t>
            </w:r>
          </w:p>
        </w:tc>
        <w:tc>
          <w:tcPr>
            <w:tcW w:w="6591" w:type="dxa"/>
          </w:tcPr>
          <w:p>
            <w:pPr>
              <w:pStyle w:val="11"/>
              <w:spacing w:before="44" w:line="261" w:lineRule="exact"/>
              <w:ind w:left="100"/>
              <w:rPr>
                <w:sz w:val="24"/>
              </w:rPr>
            </w:pPr>
            <w:r>
              <w:rPr>
                <w:sz w:val="24"/>
              </w:rPr>
              <w:t>Роль фотосинтеза в природе и жизни человека</w:t>
            </w:r>
          </w:p>
        </w:tc>
        <w:tc>
          <w:tcPr>
            <w:tcW w:w="946" w:type="dxa"/>
          </w:tcPr>
          <w:p>
            <w:pPr>
              <w:pStyle w:val="11"/>
              <w:spacing w:before="44" w:line="261" w:lineRule="exact"/>
              <w:ind w:right="309"/>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286" w:type="dxa"/>
          </w:tcPr>
          <w:p>
            <w:pPr>
              <w:pStyle w:val="11"/>
              <w:spacing w:before="44" w:line="261" w:lineRule="exact"/>
              <w:ind w:left="232"/>
              <w:rPr>
                <w:sz w:val="24"/>
              </w:rPr>
            </w:pPr>
            <w:r>
              <w:rPr>
                <w:sz w:val="24"/>
              </w:rPr>
              <w:t>Библиотека ЦОК</w:t>
            </w:r>
          </w:p>
        </w:tc>
      </w:tr>
    </w:tbl>
    <w:p>
      <w:pPr>
        <w:spacing w:after="0" w:line="261" w:lineRule="exact"/>
        <w:rPr>
          <w:sz w:val="24"/>
        </w:rPr>
        <w:sectPr>
          <w:pgSz w:w="16390" w:h="11910" w:orient="landscape"/>
          <w:pgMar w:top="700" w:right="340" w:bottom="112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6591"/>
        <w:gridCol w:w="946"/>
        <w:gridCol w:w="1841"/>
        <w:gridCol w:w="1911"/>
        <w:gridCol w:w="3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80" w:type="dxa"/>
          </w:tcPr>
          <w:p>
            <w:pPr>
              <w:pStyle w:val="11"/>
              <w:rPr>
                <w:sz w:val="22"/>
              </w:rPr>
            </w:pPr>
          </w:p>
        </w:tc>
        <w:tc>
          <w:tcPr>
            <w:tcW w:w="6591" w:type="dxa"/>
          </w:tcPr>
          <w:p>
            <w:pPr>
              <w:pStyle w:val="11"/>
              <w:rPr>
                <w:sz w:val="22"/>
              </w:rPr>
            </w:pPr>
          </w:p>
        </w:tc>
        <w:tc>
          <w:tcPr>
            <w:tcW w:w="946" w:type="dxa"/>
          </w:tcPr>
          <w:p>
            <w:pPr>
              <w:pStyle w:val="11"/>
              <w:rPr>
                <w:sz w:val="22"/>
              </w:rPr>
            </w:pPr>
          </w:p>
        </w:tc>
        <w:tc>
          <w:tcPr>
            <w:tcW w:w="1841" w:type="dxa"/>
          </w:tcPr>
          <w:p>
            <w:pPr>
              <w:pStyle w:val="11"/>
              <w:rPr>
                <w:sz w:val="22"/>
              </w:rPr>
            </w:pPr>
          </w:p>
        </w:tc>
        <w:tc>
          <w:tcPr>
            <w:tcW w:w="1911" w:type="dxa"/>
          </w:tcPr>
          <w:p>
            <w:pPr>
              <w:pStyle w:val="11"/>
              <w:rPr>
                <w:sz w:val="22"/>
              </w:rPr>
            </w:pPr>
          </w:p>
        </w:tc>
        <w:tc>
          <w:tcPr>
            <w:tcW w:w="3286" w:type="dxa"/>
          </w:tcPr>
          <w:p>
            <w:pPr>
              <w:pStyle w:val="11"/>
              <w:spacing w:before="44" w:line="261" w:lineRule="exact"/>
              <w:ind w:left="232"/>
              <w:rPr>
                <w:sz w:val="24"/>
              </w:rPr>
            </w:pPr>
            <w:r>
              <w:fldChar w:fldCharType="begin"/>
            </w:r>
            <w:r>
              <w:instrText xml:space="preserve"> HYPERLINK "https://m.edsoo.ru/863d2028" \h </w:instrText>
            </w:r>
            <w:r>
              <w:fldChar w:fldCharType="separate"/>
            </w:r>
            <w:r>
              <w:rPr>
                <w:color w:val="0000FF"/>
                <w:sz w:val="24"/>
                <w:u w:val="single" w:color="0000FF"/>
              </w:rPr>
              <w:t>https://m.edsoo.ru/863d2028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0" w:type="dxa"/>
          </w:tcPr>
          <w:p>
            <w:pPr>
              <w:pStyle w:val="11"/>
              <w:spacing w:before="184"/>
              <w:ind w:left="100"/>
              <w:rPr>
                <w:sz w:val="24"/>
              </w:rPr>
            </w:pPr>
            <w:r>
              <w:rPr>
                <w:sz w:val="24"/>
              </w:rPr>
              <w:t>24</w:t>
            </w:r>
          </w:p>
        </w:tc>
        <w:tc>
          <w:tcPr>
            <w:tcW w:w="6591" w:type="dxa"/>
          </w:tcPr>
          <w:p>
            <w:pPr>
              <w:pStyle w:val="11"/>
              <w:spacing w:before="45"/>
              <w:ind w:left="100"/>
              <w:rPr>
                <w:b/>
                <w:sz w:val="24"/>
              </w:rPr>
            </w:pPr>
            <w:r>
              <w:rPr>
                <w:sz w:val="24"/>
              </w:rPr>
              <w:t xml:space="preserve">Дыхание корня. </w:t>
            </w:r>
            <w:r>
              <w:rPr>
                <w:b/>
                <w:sz w:val="24"/>
              </w:rPr>
              <w:t>Инструктаж по ТБ. Лабораторная работа</w:t>
            </w:r>
          </w:p>
          <w:p>
            <w:pPr>
              <w:pStyle w:val="11"/>
              <w:spacing w:line="261" w:lineRule="exact"/>
              <w:ind w:left="100"/>
              <w:rPr>
                <w:sz w:val="24"/>
              </w:rPr>
            </w:pPr>
            <w:r>
              <w:rPr>
                <w:b/>
                <w:sz w:val="24"/>
              </w:rPr>
              <w:t xml:space="preserve">№ </w:t>
            </w:r>
            <w:r>
              <w:rPr>
                <w:sz w:val="24"/>
              </w:rPr>
              <w:t>12«Изучение роли рыхления для дыхания корней»</w:t>
            </w:r>
          </w:p>
        </w:tc>
        <w:tc>
          <w:tcPr>
            <w:tcW w:w="946" w:type="dxa"/>
          </w:tcPr>
          <w:p>
            <w:pPr>
              <w:pStyle w:val="11"/>
              <w:spacing w:before="184"/>
              <w:ind w:right="309"/>
              <w:jc w:val="right"/>
              <w:rPr>
                <w:sz w:val="24"/>
              </w:rPr>
            </w:pPr>
            <w:r>
              <w:rPr>
                <w:sz w:val="24"/>
              </w:rPr>
              <w:t>1</w:t>
            </w:r>
          </w:p>
        </w:tc>
        <w:tc>
          <w:tcPr>
            <w:tcW w:w="1841" w:type="dxa"/>
          </w:tcPr>
          <w:p>
            <w:pPr>
              <w:pStyle w:val="11"/>
              <w:rPr>
                <w:sz w:val="22"/>
              </w:rPr>
            </w:pPr>
          </w:p>
        </w:tc>
        <w:tc>
          <w:tcPr>
            <w:tcW w:w="1911" w:type="dxa"/>
          </w:tcPr>
          <w:p>
            <w:pPr>
              <w:pStyle w:val="11"/>
              <w:spacing w:before="184"/>
              <w:ind w:right="701"/>
              <w:jc w:val="right"/>
              <w:rPr>
                <w:sz w:val="24"/>
              </w:rPr>
            </w:pPr>
            <w:r>
              <w:rPr>
                <w:sz w:val="24"/>
              </w:rPr>
              <w:t>0.5</w:t>
            </w:r>
          </w:p>
        </w:tc>
        <w:tc>
          <w:tcPr>
            <w:tcW w:w="3286" w:type="dxa"/>
          </w:tcPr>
          <w:p>
            <w:pPr>
              <w:pStyle w:val="11"/>
              <w:spacing w:before="45" w:line="270" w:lineRule="atLeast"/>
              <w:ind w:left="232" w:right="277"/>
              <w:rPr>
                <w:sz w:val="24"/>
              </w:rPr>
            </w:pPr>
            <w:r>
              <w:rPr>
                <w:sz w:val="24"/>
              </w:rPr>
              <w:t xml:space="preserve">Библиотека ЦОК </w:t>
            </w:r>
            <w:r>
              <w:fldChar w:fldCharType="begin"/>
            </w:r>
            <w:r>
              <w:instrText xml:space="preserve"> HYPERLINK "https://m.edsoo.ru/863d21c2" \h </w:instrText>
            </w:r>
            <w:r>
              <w:fldChar w:fldCharType="separate"/>
            </w:r>
            <w:r>
              <w:rPr>
                <w:color w:val="0000FF"/>
                <w:sz w:val="24"/>
                <w:u w:val="single" w:color="0000FF"/>
              </w:rPr>
              <w:t>https://m.edsoo.ru/863d21c2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0" w:type="dxa"/>
          </w:tcPr>
          <w:p>
            <w:pPr>
              <w:pStyle w:val="11"/>
              <w:spacing w:before="183"/>
              <w:ind w:left="100"/>
              <w:rPr>
                <w:sz w:val="24"/>
              </w:rPr>
            </w:pPr>
            <w:r>
              <w:rPr>
                <w:sz w:val="24"/>
              </w:rPr>
              <w:t>25</w:t>
            </w:r>
          </w:p>
        </w:tc>
        <w:tc>
          <w:tcPr>
            <w:tcW w:w="6591" w:type="dxa"/>
          </w:tcPr>
          <w:p>
            <w:pPr>
              <w:pStyle w:val="11"/>
              <w:spacing w:before="183"/>
              <w:ind w:left="100"/>
              <w:rPr>
                <w:sz w:val="24"/>
              </w:rPr>
            </w:pPr>
            <w:r>
              <w:rPr>
                <w:sz w:val="24"/>
              </w:rPr>
              <w:t>Лист и стебель как органы дыхания</w:t>
            </w:r>
          </w:p>
        </w:tc>
        <w:tc>
          <w:tcPr>
            <w:tcW w:w="946" w:type="dxa"/>
          </w:tcPr>
          <w:p>
            <w:pPr>
              <w:pStyle w:val="11"/>
              <w:spacing w:before="183"/>
              <w:ind w:right="309"/>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286" w:type="dxa"/>
          </w:tcPr>
          <w:p>
            <w:pPr>
              <w:pStyle w:val="11"/>
              <w:spacing w:before="44" w:line="270" w:lineRule="atLeast"/>
              <w:ind w:left="232" w:right="264"/>
              <w:rPr>
                <w:sz w:val="24"/>
              </w:rPr>
            </w:pPr>
            <w:r>
              <w:rPr>
                <w:sz w:val="24"/>
              </w:rPr>
              <w:t xml:space="preserve">Библиотека ЦОК </w:t>
            </w:r>
            <w:r>
              <w:fldChar w:fldCharType="begin"/>
            </w:r>
            <w:r>
              <w:instrText xml:space="preserve"> HYPERLINK "https://m.edsoo.ru/863d2320" \h </w:instrText>
            </w:r>
            <w:r>
              <w:fldChar w:fldCharType="separate"/>
            </w:r>
            <w:r>
              <w:rPr>
                <w:color w:val="0000FF"/>
                <w:sz w:val="24"/>
                <w:u w:val="single" w:color="0000FF"/>
              </w:rPr>
              <w:t>https://m.edsoo.ru/863d2320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80" w:type="dxa"/>
          </w:tcPr>
          <w:p>
            <w:pPr>
              <w:pStyle w:val="11"/>
              <w:spacing w:before="10"/>
              <w:rPr>
                <w:b/>
                <w:sz w:val="27"/>
              </w:rPr>
            </w:pPr>
          </w:p>
          <w:p>
            <w:pPr>
              <w:pStyle w:val="11"/>
              <w:ind w:left="100"/>
              <w:rPr>
                <w:sz w:val="24"/>
              </w:rPr>
            </w:pPr>
            <w:r>
              <w:rPr>
                <w:sz w:val="24"/>
              </w:rPr>
              <w:t>26</w:t>
            </w:r>
          </w:p>
        </w:tc>
        <w:tc>
          <w:tcPr>
            <w:tcW w:w="6591" w:type="dxa"/>
          </w:tcPr>
          <w:p>
            <w:pPr>
              <w:pStyle w:val="11"/>
              <w:spacing w:before="44" w:line="270" w:lineRule="atLeast"/>
              <w:ind w:left="100" w:right="96"/>
              <w:jc w:val="both"/>
              <w:rPr>
                <w:sz w:val="24"/>
              </w:rPr>
            </w:pPr>
            <w:r>
              <w:rPr>
                <w:sz w:val="24"/>
              </w:rPr>
              <w:t xml:space="preserve">Транспорт веществ в растении. </w:t>
            </w:r>
            <w:r>
              <w:rPr>
                <w:b/>
                <w:sz w:val="22"/>
              </w:rPr>
              <w:t xml:space="preserve">Инструктаж по ТБ. Практиче- ская работа № 2 </w:t>
            </w:r>
            <w:r>
              <w:rPr>
                <w:sz w:val="24"/>
              </w:rPr>
              <w:t>«Выявление передвижения воды и мине- ральных веществ по древесине»</w:t>
            </w:r>
          </w:p>
        </w:tc>
        <w:tc>
          <w:tcPr>
            <w:tcW w:w="946" w:type="dxa"/>
          </w:tcPr>
          <w:p>
            <w:pPr>
              <w:pStyle w:val="11"/>
              <w:spacing w:before="10"/>
              <w:rPr>
                <w:b/>
                <w:sz w:val="27"/>
              </w:rPr>
            </w:pPr>
          </w:p>
          <w:p>
            <w:pPr>
              <w:pStyle w:val="11"/>
              <w:ind w:right="309"/>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1"/>
              <w:jc w:val="right"/>
              <w:rPr>
                <w:sz w:val="24"/>
              </w:rPr>
            </w:pPr>
            <w:r>
              <w:rPr>
                <w:sz w:val="24"/>
              </w:rPr>
              <w:t>0.5</w:t>
            </w:r>
          </w:p>
        </w:tc>
        <w:tc>
          <w:tcPr>
            <w:tcW w:w="3286" w:type="dxa"/>
          </w:tcPr>
          <w:p>
            <w:pPr>
              <w:pStyle w:val="11"/>
              <w:spacing w:before="183"/>
              <w:ind w:left="232" w:right="277"/>
              <w:rPr>
                <w:sz w:val="24"/>
              </w:rPr>
            </w:pPr>
            <w:r>
              <w:rPr>
                <w:sz w:val="24"/>
              </w:rPr>
              <w:t xml:space="preserve">Библиотека ЦОК </w:t>
            </w:r>
            <w:r>
              <w:fldChar w:fldCharType="begin"/>
            </w:r>
            <w:r>
              <w:instrText xml:space="preserve"> HYPERLINK "https://m.edsoo.ru/863d2c08" \h </w:instrText>
            </w:r>
            <w:r>
              <w:fldChar w:fldCharType="separate"/>
            </w:r>
            <w:r>
              <w:rPr>
                <w:color w:val="0000FF"/>
                <w:sz w:val="24"/>
                <w:u w:val="single" w:color="0000FF"/>
              </w:rPr>
              <w:t>https://m.edsoo.ru/863d2c08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80" w:type="dxa"/>
          </w:tcPr>
          <w:p>
            <w:pPr>
              <w:pStyle w:val="11"/>
              <w:spacing w:before="44" w:line="261" w:lineRule="exact"/>
              <w:ind w:left="100"/>
              <w:rPr>
                <w:sz w:val="24"/>
              </w:rPr>
            </w:pPr>
            <w:r>
              <w:rPr>
                <w:sz w:val="24"/>
              </w:rPr>
              <w:t>27</w:t>
            </w:r>
          </w:p>
        </w:tc>
        <w:tc>
          <w:tcPr>
            <w:tcW w:w="6591" w:type="dxa"/>
          </w:tcPr>
          <w:p>
            <w:pPr>
              <w:pStyle w:val="11"/>
              <w:spacing w:before="44" w:line="261" w:lineRule="exact"/>
              <w:ind w:left="100"/>
              <w:rPr>
                <w:sz w:val="24"/>
              </w:rPr>
            </w:pPr>
            <w:r>
              <w:rPr>
                <w:sz w:val="24"/>
              </w:rPr>
              <w:t>Выделение у растений. Листопад</w:t>
            </w:r>
          </w:p>
        </w:tc>
        <w:tc>
          <w:tcPr>
            <w:tcW w:w="946" w:type="dxa"/>
          </w:tcPr>
          <w:p>
            <w:pPr>
              <w:pStyle w:val="11"/>
              <w:spacing w:before="44" w:line="261" w:lineRule="exact"/>
              <w:ind w:right="309"/>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286"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80" w:type="dxa"/>
          </w:tcPr>
          <w:p>
            <w:pPr>
              <w:pStyle w:val="11"/>
              <w:rPr>
                <w:b/>
                <w:sz w:val="26"/>
              </w:rPr>
            </w:pPr>
          </w:p>
          <w:p>
            <w:pPr>
              <w:pStyle w:val="11"/>
              <w:spacing w:before="161"/>
              <w:ind w:left="100"/>
              <w:rPr>
                <w:sz w:val="24"/>
              </w:rPr>
            </w:pPr>
            <w:r>
              <w:rPr>
                <w:sz w:val="24"/>
              </w:rPr>
              <w:t>28</w:t>
            </w:r>
          </w:p>
        </w:tc>
        <w:tc>
          <w:tcPr>
            <w:tcW w:w="6591" w:type="dxa"/>
          </w:tcPr>
          <w:p>
            <w:pPr>
              <w:pStyle w:val="11"/>
              <w:spacing w:before="45"/>
              <w:ind w:left="100"/>
              <w:jc w:val="both"/>
              <w:rPr>
                <w:b/>
                <w:sz w:val="22"/>
              </w:rPr>
            </w:pPr>
            <w:r>
              <w:rPr>
                <w:sz w:val="24"/>
              </w:rPr>
              <w:t xml:space="preserve">Прорастание семян. </w:t>
            </w:r>
            <w:r>
              <w:rPr>
                <w:b/>
                <w:sz w:val="22"/>
              </w:rPr>
              <w:t>Инструктаж по ТБ. Практическая работа</w:t>
            </w:r>
          </w:p>
          <w:p>
            <w:pPr>
              <w:pStyle w:val="11"/>
              <w:spacing w:line="270" w:lineRule="atLeast"/>
              <w:ind w:left="100" w:right="99"/>
              <w:jc w:val="both"/>
              <w:rPr>
                <w:sz w:val="24"/>
              </w:rPr>
            </w:pPr>
            <w:r>
              <w:rPr>
                <w:b/>
                <w:sz w:val="22"/>
              </w:rPr>
              <w:t xml:space="preserve">№ 3 </w:t>
            </w:r>
            <w:r>
              <w:rPr>
                <w:sz w:val="24"/>
              </w:rPr>
              <w:t>«Определение всхожести семян культурных растений и посев их в грунт». «Определение условий прорастания се- мян»</w:t>
            </w:r>
          </w:p>
        </w:tc>
        <w:tc>
          <w:tcPr>
            <w:tcW w:w="946" w:type="dxa"/>
          </w:tcPr>
          <w:p>
            <w:pPr>
              <w:pStyle w:val="11"/>
              <w:rPr>
                <w:b/>
                <w:sz w:val="26"/>
              </w:rPr>
            </w:pPr>
          </w:p>
          <w:p>
            <w:pPr>
              <w:pStyle w:val="11"/>
              <w:spacing w:before="161"/>
              <w:ind w:right="309"/>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61"/>
              <w:ind w:right="701"/>
              <w:jc w:val="right"/>
              <w:rPr>
                <w:sz w:val="24"/>
              </w:rPr>
            </w:pPr>
            <w:r>
              <w:rPr>
                <w:sz w:val="24"/>
              </w:rPr>
              <w:t>0.5</w:t>
            </w:r>
          </w:p>
        </w:tc>
        <w:tc>
          <w:tcPr>
            <w:tcW w:w="3286" w:type="dxa"/>
          </w:tcPr>
          <w:p>
            <w:pPr>
              <w:pStyle w:val="11"/>
              <w:spacing w:before="10"/>
              <w:rPr>
                <w:b/>
                <w:sz w:val="27"/>
              </w:rPr>
            </w:pPr>
          </w:p>
          <w:p>
            <w:pPr>
              <w:pStyle w:val="11"/>
              <w:ind w:left="232" w:right="304"/>
              <w:rPr>
                <w:sz w:val="24"/>
              </w:rPr>
            </w:pPr>
            <w:r>
              <w:rPr>
                <w:sz w:val="24"/>
              </w:rPr>
              <w:t xml:space="preserve">Библиотека ЦОК </w:t>
            </w:r>
            <w:r>
              <w:fldChar w:fldCharType="begin"/>
            </w:r>
            <w:r>
              <w:instrText xml:space="preserve"> HYPERLINK "https://m.edsoo.ru/863d3cca" \h </w:instrText>
            </w:r>
            <w:r>
              <w:fldChar w:fldCharType="separate"/>
            </w:r>
            <w:r>
              <w:rPr>
                <w:color w:val="0000FF"/>
                <w:sz w:val="24"/>
                <w:u w:val="single" w:color="0000FF"/>
              </w:rPr>
              <w:t>https://m.edsoo.ru/863d3cca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80" w:type="dxa"/>
          </w:tcPr>
          <w:p>
            <w:pPr>
              <w:pStyle w:val="11"/>
              <w:rPr>
                <w:b/>
                <w:sz w:val="26"/>
              </w:rPr>
            </w:pPr>
          </w:p>
          <w:p>
            <w:pPr>
              <w:pStyle w:val="11"/>
              <w:spacing w:before="160"/>
              <w:ind w:left="100"/>
              <w:rPr>
                <w:sz w:val="24"/>
              </w:rPr>
            </w:pPr>
            <w:r>
              <w:rPr>
                <w:sz w:val="24"/>
              </w:rPr>
              <w:t>29</w:t>
            </w:r>
          </w:p>
        </w:tc>
        <w:tc>
          <w:tcPr>
            <w:tcW w:w="6591" w:type="dxa"/>
          </w:tcPr>
          <w:p>
            <w:pPr>
              <w:pStyle w:val="11"/>
              <w:spacing w:before="44" w:line="270" w:lineRule="atLeast"/>
              <w:ind w:left="100" w:right="95"/>
              <w:jc w:val="both"/>
              <w:rPr>
                <w:sz w:val="24"/>
              </w:rPr>
            </w:pPr>
            <w:r>
              <w:rPr>
                <w:sz w:val="24"/>
              </w:rPr>
              <w:t xml:space="preserve">Рост и развитие растения. </w:t>
            </w:r>
            <w:r>
              <w:rPr>
                <w:b/>
                <w:sz w:val="24"/>
              </w:rPr>
              <w:t xml:space="preserve">Инструктаж по ТБ. Лаборатор- ная работа № </w:t>
            </w:r>
            <w:r>
              <w:rPr>
                <w:sz w:val="24"/>
              </w:rPr>
              <w:t>4 «Наблюдение за ростом и развитием цвет- кового растения в комнатных условиях (на примере фасоли или посевного гороха)»</w:t>
            </w:r>
          </w:p>
        </w:tc>
        <w:tc>
          <w:tcPr>
            <w:tcW w:w="946" w:type="dxa"/>
          </w:tcPr>
          <w:p>
            <w:pPr>
              <w:pStyle w:val="11"/>
              <w:rPr>
                <w:b/>
                <w:sz w:val="26"/>
              </w:rPr>
            </w:pPr>
          </w:p>
          <w:p>
            <w:pPr>
              <w:pStyle w:val="11"/>
              <w:spacing w:before="160"/>
              <w:ind w:right="309"/>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60"/>
              <w:ind w:right="701"/>
              <w:jc w:val="right"/>
              <w:rPr>
                <w:sz w:val="24"/>
              </w:rPr>
            </w:pPr>
            <w:r>
              <w:rPr>
                <w:sz w:val="24"/>
              </w:rPr>
              <w:t>0.5</w:t>
            </w:r>
          </w:p>
        </w:tc>
        <w:tc>
          <w:tcPr>
            <w:tcW w:w="3286" w:type="dxa"/>
          </w:tcPr>
          <w:p>
            <w:pPr>
              <w:pStyle w:val="11"/>
              <w:spacing w:before="10"/>
              <w:rPr>
                <w:b/>
                <w:sz w:val="27"/>
              </w:rPr>
            </w:pPr>
          </w:p>
          <w:p>
            <w:pPr>
              <w:pStyle w:val="11"/>
              <w:ind w:left="232" w:right="304"/>
              <w:rPr>
                <w:sz w:val="24"/>
              </w:rPr>
            </w:pPr>
            <w:r>
              <w:rPr>
                <w:sz w:val="24"/>
              </w:rPr>
              <w:t xml:space="preserve">Библиотека ЦОК </w:t>
            </w:r>
            <w:r>
              <w:fldChar w:fldCharType="begin"/>
            </w:r>
            <w:r>
              <w:instrText xml:space="preserve"> HYPERLINK "https://m.edsoo.ru/863d2fb4" \h </w:instrText>
            </w:r>
            <w:r>
              <w:fldChar w:fldCharType="separate"/>
            </w:r>
            <w:r>
              <w:rPr>
                <w:color w:val="0000FF"/>
                <w:sz w:val="24"/>
                <w:u w:val="single" w:color="0000FF"/>
              </w:rPr>
              <w:t>https://m.edsoo.ru/863d2fb4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0" w:type="dxa"/>
          </w:tcPr>
          <w:p>
            <w:pPr>
              <w:pStyle w:val="11"/>
              <w:spacing w:before="183"/>
              <w:ind w:left="100"/>
              <w:rPr>
                <w:sz w:val="24"/>
              </w:rPr>
            </w:pPr>
            <w:r>
              <w:rPr>
                <w:sz w:val="24"/>
              </w:rPr>
              <w:t>30</w:t>
            </w:r>
          </w:p>
        </w:tc>
        <w:tc>
          <w:tcPr>
            <w:tcW w:w="6591" w:type="dxa"/>
          </w:tcPr>
          <w:p>
            <w:pPr>
              <w:pStyle w:val="11"/>
              <w:spacing w:before="44" w:line="270" w:lineRule="atLeast"/>
              <w:ind w:left="100"/>
              <w:rPr>
                <w:sz w:val="24"/>
              </w:rPr>
            </w:pPr>
            <w:r>
              <w:rPr>
                <w:sz w:val="24"/>
              </w:rPr>
              <w:t>Размножение растений и его значение Опыление. Двойное оплодотворение</w:t>
            </w:r>
          </w:p>
        </w:tc>
        <w:tc>
          <w:tcPr>
            <w:tcW w:w="946" w:type="dxa"/>
          </w:tcPr>
          <w:p>
            <w:pPr>
              <w:pStyle w:val="11"/>
              <w:spacing w:before="183"/>
              <w:ind w:right="309"/>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286" w:type="dxa"/>
          </w:tcPr>
          <w:p>
            <w:pPr>
              <w:pStyle w:val="11"/>
              <w:spacing w:before="44" w:line="270" w:lineRule="atLeast"/>
              <w:ind w:left="232" w:right="264"/>
              <w:rPr>
                <w:sz w:val="24"/>
              </w:rPr>
            </w:pPr>
            <w:r>
              <w:rPr>
                <w:sz w:val="24"/>
              </w:rPr>
              <w:t xml:space="preserve">Библиотека ЦОК </w:t>
            </w:r>
            <w:r>
              <w:fldChar w:fldCharType="begin"/>
            </w:r>
            <w:r>
              <w:instrText xml:space="preserve"> HYPERLINK "https://m.edsoo.ru/863d3842" \h </w:instrText>
            </w:r>
            <w:r>
              <w:fldChar w:fldCharType="separate"/>
            </w:r>
            <w:r>
              <w:rPr>
                <w:color w:val="0000FF"/>
                <w:sz w:val="24"/>
                <w:u w:val="single" w:color="0000FF"/>
              </w:rPr>
              <w:t>https://m.edsoo.ru/863d3842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80" w:type="dxa"/>
          </w:tcPr>
          <w:p>
            <w:pPr>
              <w:pStyle w:val="11"/>
              <w:rPr>
                <w:b/>
                <w:sz w:val="26"/>
              </w:rPr>
            </w:pPr>
          </w:p>
          <w:p>
            <w:pPr>
              <w:pStyle w:val="11"/>
              <w:spacing w:before="11"/>
              <w:rPr>
                <w:b/>
                <w:sz w:val="37"/>
              </w:rPr>
            </w:pPr>
          </w:p>
          <w:p>
            <w:pPr>
              <w:pStyle w:val="11"/>
              <w:ind w:left="100"/>
              <w:rPr>
                <w:sz w:val="24"/>
              </w:rPr>
            </w:pPr>
            <w:r>
              <w:rPr>
                <w:sz w:val="24"/>
              </w:rPr>
              <w:t>31</w:t>
            </w:r>
          </w:p>
        </w:tc>
        <w:tc>
          <w:tcPr>
            <w:tcW w:w="6591" w:type="dxa"/>
          </w:tcPr>
          <w:p>
            <w:pPr>
              <w:pStyle w:val="11"/>
              <w:spacing w:before="44" w:line="270" w:lineRule="atLeast"/>
              <w:ind w:left="100" w:right="94"/>
              <w:jc w:val="both"/>
              <w:rPr>
                <w:sz w:val="24"/>
              </w:rPr>
            </w:pPr>
            <w:r>
              <w:rPr>
                <w:sz w:val="24"/>
              </w:rPr>
              <w:t xml:space="preserve">Вегетативное размножение растений. </w:t>
            </w:r>
            <w:r>
              <w:rPr>
                <w:b/>
                <w:sz w:val="24"/>
              </w:rPr>
              <w:t xml:space="preserve">Инструктаж по ТБ. Практическая работа № 5 </w:t>
            </w:r>
            <w:r>
              <w:rPr>
                <w:sz w:val="24"/>
              </w:rPr>
              <w:t>«Овладение приёмами вегета- тивного размножения растений (черенкование побегов, че- ренкование листьев и другие) на примере комнатных расте- ний (традесканция, сенполия, бегония, сансевьера и другие растения)»</w:t>
            </w:r>
          </w:p>
        </w:tc>
        <w:tc>
          <w:tcPr>
            <w:tcW w:w="946" w:type="dxa"/>
          </w:tcPr>
          <w:p>
            <w:pPr>
              <w:pStyle w:val="11"/>
              <w:rPr>
                <w:b/>
                <w:sz w:val="26"/>
              </w:rPr>
            </w:pPr>
          </w:p>
          <w:p>
            <w:pPr>
              <w:pStyle w:val="11"/>
              <w:spacing w:before="11"/>
              <w:rPr>
                <w:b/>
                <w:sz w:val="37"/>
              </w:rPr>
            </w:pPr>
          </w:p>
          <w:p>
            <w:pPr>
              <w:pStyle w:val="11"/>
              <w:ind w:right="309"/>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1"/>
              <w:rPr>
                <w:b/>
                <w:sz w:val="37"/>
              </w:rPr>
            </w:pPr>
          </w:p>
          <w:p>
            <w:pPr>
              <w:pStyle w:val="11"/>
              <w:ind w:right="701"/>
              <w:jc w:val="right"/>
              <w:rPr>
                <w:sz w:val="24"/>
              </w:rPr>
            </w:pPr>
            <w:r>
              <w:rPr>
                <w:sz w:val="24"/>
              </w:rPr>
              <w:t>0.5</w:t>
            </w:r>
          </w:p>
        </w:tc>
        <w:tc>
          <w:tcPr>
            <w:tcW w:w="3286" w:type="dxa"/>
          </w:tcPr>
          <w:p>
            <w:pPr>
              <w:pStyle w:val="11"/>
              <w:rPr>
                <w:b/>
                <w:sz w:val="26"/>
              </w:rPr>
            </w:pPr>
          </w:p>
          <w:p>
            <w:pPr>
              <w:pStyle w:val="11"/>
              <w:spacing w:before="10"/>
              <w:rPr>
                <w:b/>
                <w:sz w:val="25"/>
              </w:rPr>
            </w:pPr>
          </w:p>
          <w:p>
            <w:pPr>
              <w:pStyle w:val="11"/>
              <w:ind w:left="232" w:right="264"/>
              <w:rPr>
                <w:sz w:val="24"/>
              </w:rPr>
            </w:pPr>
            <w:r>
              <w:rPr>
                <w:sz w:val="24"/>
              </w:rPr>
              <w:t xml:space="preserve">Библиотека ЦОК </w:t>
            </w:r>
            <w:r>
              <w:fldChar w:fldCharType="begin"/>
            </w:r>
            <w:r>
              <w:instrText xml:space="preserve"> HYPERLINK "https://m.edsoo.ru/863d34d2" \h </w:instrText>
            </w:r>
            <w:r>
              <w:fldChar w:fldCharType="separate"/>
            </w:r>
            <w:r>
              <w:rPr>
                <w:color w:val="0000FF"/>
                <w:sz w:val="24"/>
                <w:u w:val="single" w:color="0000FF"/>
              </w:rPr>
              <w:t>https://m.edsoo.ru/863d34d2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0" w:type="dxa"/>
          </w:tcPr>
          <w:p>
            <w:pPr>
              <w:pStyle w:val="11"/>
              <w:spacing w:before="183"/>
              <w:ind w:left="100"/>
              <w:rPr>
                <w:sz w:val="24"/>
              </w:rPr>
            </w:pPr>
            <w:r>
              <w:rPr>
                <w:sz w:val="24"/>
              </w:rPr>
              <w:t>32</w:t>
            </w:r>
          </w:p>
        </w:tc>
        <w:tc>
          <w:tcPr>
            <w:tcW w:w="6591" w:type="dxa"/>
          </w:tcPr>
          <w:p>
            <w:pPr>
              <w:pStyle w:val="11"/>
              <w:spacing w:before="183"/>
              <w:ind w:left="100"/>
              <w:rPr>
                <w:sz w:val="24"/>
              </w:rPr>
            </w:pPr>
            <w:r>
              <w:rPr>
                <w:sz w:val="24"/>
              </w:rPr>
              <w:t>Образование плодов и семян.</w:t>
            </w:r>
          </w:p>
        </w:tc>
        <w:tc>
          <w:tcPr>
            <w:tcW w:w="946" w:type="dxa"/>
          </w:tcPr>
          <w:p>
            <w:pPr>
              <w:pStyle w:val="11"/>
              <w:spacing w:before="183"/>
              <w:ind w:right="309"/>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286" w:type="dxa"/>
          </w:tcPr>
          <w:p>
            <w:pPr>
              <w:pStyle w:val="11"/>
              <w:spacing w:before="44" w:line="270" w:lineRule="atLeast"/>
              <w:ind w:left="232" w:right="277"/>
              <w:rPr>
                <w:sz w:val="24"/>
              </w:rPr>
            </w:pPr>
            <w:r>
              <w:rPr>
                <w:sz w:val="24"/>
              </w:rPr>
              <w:t xml:space="preserve">Библиотека ЦОК </w:t>
            </w:r>
            <w:r>
              <w:fldChar w:fldCharType="begin"/>
            </w:r>
            <w:r>
              <w:instrText xml:space="preserve"> HYPERLINK "https://m.edsoo.ru/863d39c8" \h </w:instrText>
            </w:r>
            <w:r>
              <w:fldChar w:fldCharType="separate"/>
            </w:r>
            <w:r>
              <w:rPr>
                <w:color w:val="0000FF"/>
                <w:sz w:val="24"/>
                <w:u w:val="single" w:color="0000FF"/>
              </w:rPr>
              <w:t>https://m.edsoo.ru/863d39c8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0" w:type="dxa"/>
          </w:tcPr>
          <w:p>
            <w:pPr>
              <w:pStyle w:val="11"/>
              <w:spacing w:before="184"/>
              <w:ind w:left="100"/>
              <w:rPr>
                <w:sz w:val="24"/>
              </w:rPr>
            </w:pPr>
            <w:r>
              <w:rPr>
                <w:sz w:val="24"/>
              </w:rPr>
              <w:t>33</w:t>
            </w:r>
          </w:p>
        </w:tc>
        <w:tc>
          <w:tcPr>
            <w:tcW w:w="6591" w:type="dxa"/>
          </w:tcPr>
          <w:p>
            <w:pPr>
              <w:pStyle w:val="11"/>
              <w:spacing w:before="50" w:line="270" w:lineRule="atLeast"/>
              <w:ind w:left="100"/>
              <w:rPr>
                <w:b/>
                <w:sz w:val="24"/>
              </w:rPr>
            </w:pPr>
            <w:r>
              <w:rPr>
                <w:b/>
                <w:sz w:val="24"/>
              </w:rPr>
              <w:t>Итоговая контрольная работа на промежуточной атте- стации по биологии за курс 6 класса</w:t>
            </w:r>
          </w:p>
        </w:tc>
        <w:tc>
          <w:tcPr>
            <w:tcW w:w="946" w:type="dxa"/>
          </w:tcPr>
          <w:p>
            <w:pPr>
              <w:pStyle w:val="11"/>
              <w:spacing w:before="184"/>
              <w:ind w:right="342"/>
              <w:jc w:val="right"/>
              <w:rPr>
                <w:sz w:val="24"/>
              </w:rPr>
            </w:pPr>
            <w:r>
              <w:rPr>
                <w:sz w:val="24"/>
              </w:rPr>
              <w:t>1</w:t>
            </w:r>
          </w:p>
        </w:tc>
        <w:tc>
          <w:tcPr>
            <w:tcW w:w="1841" w:type="dxa"/>
          </w:tcPr>
          <w:p>
            <w:pPr>
              <w:pStyle w:val="11"/>
              <w:spacing w:before="184"/>
              <w:ind w:right="784"/>
              <w:jc w:val="right"/>
              <w:rPr>
                <w:sz w:val="24"/>
              </w:rPr>
            </w:pPr>
            <w:r>
              <w:rPr>
                <w:sz w:val="24"/>
              </w:rPr>
              <w:t>1</w:t>
            </w:r>
          </w:p>
        </w:tc>
        <w:tc>
          <w:tcPr>
            <w:tcW w:w="1911" w:type="dxa"/>
          </w:tcPr>
          <w:p>
            <w:pPr>
              <w:pStyle w:val="11"/>
              <w:rPr>
                <w:sz w:val="22"/>
              </w:rPr>
            </w:pPr>
          </w:p>
        </w:tc>
        <w:tc>
          <w:tcPr>
            <w:tcW w:w="3286"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0" w:type="dxa"/>
          </w:tcPr>
          <w:p>
            <w:pPr>
              <w:pStyle w:val="11"/>
              <w:spacing w:before="183"/>
              <w:ind w:left="100"/>
              <w:rPr>
                <w:sz w:val="24"/>
              </w:rPr>
            </w:pPr>
            <w:r>
              <w:rPr>
                <w:sz w:val="24"/>
              </w:rPr>
              <w:t>34</w:t>
            </w:r>
          </w:p>
        </w:tc>
        <w:tc>
          <w:tcPr>
            <w:tcW w:w="6591" w:type="dxa"/>
          </w:tcPr>
          <w:p>
            <w:pPr>
              <w:pStyle w:val="11"/>
              <w:spacing w:before="44" w:line="270" w:lineRule="atLeast"/>
              <w:ind w:left="100"/>
              <w:rPr>
                <w:sz w:val="24"/>
              </w:rPr>
            </w:pPr>
            <w:r>
              <w:rPr>
                <w:sz w:val="24"/>
              </w:rPr>
              <w:t>Обобщение знаний о строении и жизнедеятельности расти- тельного организма</w:t>
            </w:r>
          </w:p>
        </w:tc>
        <w:tc>
          <w:tcPr>
            <w:tcW w:w="946" w:type="dxa"/>
          </w:tcPr>
          <w:p>
            <w:pPr>
              <w:pStyle w:val="11"/>
              <w:spacing w:before="183"/>
              <w:ind w:right="309"/>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286"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371" w:type="dxa"/>
            <w:gridSpan w:val="2"/>
          </w:tcPr>
          <w:p>
            <w:pPr>
              <w:pStyle w:val="11"/>
              <w:spacing w:before="44" w:line="261" w:lineRule="exact"/>
              <w:ind w:left="235"/>
              <w:rPr>
                <w:sz w:val="24"/>
              </w:rPr>
            </w:pPr>
            <w:r>
              <w:rPr>
                <w:sz w:val="24"/>
              </w:rPr>
              <w:t>ОБЩЕЕ КОЛИЧЕСТВО ЧАСОВ ПО ПРОГРАММЕ</w:t>
            </w:r>
          </w:p>
        </w:tc>
        <w:tc>
          <w:tcPr>
            <w:tcW w:w="946" w:type="dxa"/>
          </w:tcPr>
          <w:p>
            <w:pPr>
              <w:pStyle w:val="11"/>
              <w:spacing w:before="44" w:line="261" w:lineRule="exact"/>
              <w:ind w:right="249"/>
              <w:jc w:val="right"/>
              <w:rPr>
                <w:sz w:val="24"/>
              </w:rPr>
            </w:pPr>
            <w:r>
              <w:rPr>
                <w:sz w:val="24"/>
              </w:rPr>
              <w:t>34</w:t>
            </w:r>
          </w:p>
        </w:tc>
        <w:tc>
          <w:tcPr>
            <w:tcW w:w="1841" w:type="dxa"/>
          </w:tcPr>
          <w:p>
            <w:pPr>
              <w:pStyle w:val="11"/>
              <w:spacing w:before="44" w:line="261" w:lineRule="exact"/>
              <w:ind w:right="757"/>
              <w:jc w:val="right"/>
              <w:rPr>
                <w:sz w:val="24"/>
              </w:rPr>
            </w:pPr>
            <w:r>
              <w:rPr>
                <w:sz w:val="24"/>
              </w:rPr>
              <w:t>3</w:t>
            </w:r>
          </w:p>
        </w:tc>
        <w:tc>
          <w:tcPr>
            <w:tcW w:w="1911" w:type="dxa"/>
          </w:tcPr>
          <w:p>
            <w:pPr>
              <w:pStyle w:val="11"/>
              <w:spacing w:before="44" w:line="261" w:lineRule="exact"/>
              <w:ind w:right="701"/>
              <w:jc w:val="right"/>
              <w:rPr>
                <w:sz w:val="24"/>
              </w:rPr>
            </w:pPr>
            <w:r>
              <w:rPr>
                <w:sz w:val="24"/>
              </w:rPr>
              <w:t>8.5</w:t>
            </w:r>
          </w:p>
        </w:tc>
        <w:tc>
          <w:tcPr>
            <w:tcW w:w="3286" w:type="dxa"/>
          </w:tcPr>
          <w:p>
            <w:pPr>
              <w:pStyle w:val="11"/>
              <w:rPr>
                <w:sz w:val="22"/>
              </w:rPr>
            </w:pPr>
          </w:p>
        </w:tc>
      </w:tr>
    </w:tbl>
    <w:p>
      <w:pPr>
        <w:spacing w:after="0"/>
        <w:rPr>
          <w:sz w:val="22"/>
        </w:rPr>
        <w:sectPr>
          <w:pgSz w:w="16390" w:h="11910" w:orient="landscape"/>
          <w:pgMar w:top="700" w:right="340" w:bottom="1120" w:left="460" w:header="0" w:footer="932" w:gutter="0"/>
          <w:cols w:space="720" w:num="1"/>
        </w:sectPr>
      </w:pPr>
    </w:p>
    <w:p>
      <w:pPr>
        <w:pStyle w:val="10"/>
        <w:numPr>
          <w:ilvl w:val="0"/>
          <w:numId w:val="9"/>
        </w:numPr>
        <w:tabs>
          <w:tab w:val="left" w:pos="7872"/>
        </w:tabs>
        <w:spacing w:before="79" w:after="0" w:line="240" w:lineRule="auto"/>
        <w:ind w:left="7871" w:right="0" w:hanging="7018"/>
        <w:jc w:val="left"/>
        <w:rPr>
          <w:b/>
          <w:sz w:val="24"/>
        </w:rPr>
      </w:pPr>
      <w:r>
        <w:rPr>
          <w:b/>
          <w:sz w:val="24"/>
        </w:rPr>
        <w:t>КЛАСС</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5883"/>
        <w:gridCol w:w="1564"/>
        <w:gridCol w:w="1840"/>
        <w:gridCol w:w="1982"/>
        <w:gridCol w:w="3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82" w:type="dxa"/>
            <w:vMerge w:val="restart"/>
          </w:tcPr>
          <w:p>
            <w:pPr>
              <w:pStyle w:val="11"/>
              <w:spacing w:before="217"/>
              <w:ind w:left="282" w:right="126" w:firstLine="50"/>
              <w:rPr>
                <w:b/>
                <w:sz w:val="24"/>
              </w:rPr>
            </w:pPr>
            <w:r>
              <w:rPr>
                <w:b/>
                <w:sz w:val="24"/>
              </w:rPr>
              <w:t>№ п/п</w:t>
            </w:r>
          </w:p>
        </w:tc>
        <w:tc>
          <w:tcPr>
            <w:tcW w:w="5883" w:type="dxa"/>
            <w:vMerge w:val="restart"/>
          </w:tcPr>
          <w:p>
            <w:pPr>
              <w:pStyle w:val="11"/>
              <w:rPr>
                <w:b/>
                <w:sz w:val="31"/>
              </w:rPr>
            </w:pPr>
          </w:p>
          <w:p>
            <w:pPr>
              <w:pStyle w:val="11"/>
              <w:ind w:left="2361" w:right="2229"/>
              <w:jc w:val="center"/>
              <w:rPr>
                <w:b/>
                <w:sz w:val="24"/>
              </w:rPr>
            </w:pPr>
            <w:r>
              <w:rPr>
                <w:b/>
                <w:sz w:val="24"/>
              </w:rPr>
              <w:t>Тема урока</w:t>
            </w:r>
          </w:p>
        </w:tc>
        <w:tc>
          <w:tcPr>
            <w:tcW w:w="5386" w:type="dxa"/>
            <w:gridSpan w:val="3"/>
          </w:tcPr>
          <w:p>
            <w:pPr>
              <w:pStyle w:val="11"/>
              <w:spacing w:before="49" w:line="257" w:lineRule="exact"/>
              <w:ind w:left="1712"/>
              <w:rPr>
                <w:b/>
                <w:sz w:val="24"/>
              </w:rPr>
            </w:pPr>
            <w:r>
              <w:rPr>
                <w:b/>
                <w:sz w:val="24"/>
              </w:rPr>
              <w:t>Количество часов</w:t>
            </w:r>
          </w:p>
        </w:tc>
        <w:tc>
          <w:tcPr>
            <w:tcW w:w="3186" w:type="dxa"/>
            <w:vMerge w:val="restart"/>
          </w:tcPr>
          <w:p>
            <w:pPr>
              <w:pStyle w:val="11"/>
              <w:spacing w:before="217"/>
              <w:ind w:left="243" w:right="81" w:firstLine="86"/>
              <w:rPr>
                <w:b/>
                <w:sz w:val="24"/>
              </w:rPr>
            </w:pPr>
            <w:r>
              <w:rPr>
                <w:b/>
                <w:sz w:val="24"/>
              </w:rPr>
              <w:t>Электронные цифровые образовательные 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2" w:type="dxa"/>
            <w:vMerge w:val="continue"/>
            <w:tcBorders>
              <w:top w:val="nil"/>
            </w:tcBorders>
          </w:tcPr>
          <w:p>
            <w:pPr>
              <w:rPr>
                <w:sz w:val="2"/>
                <w:szCs w:val="2"/>
              </w:rPr>
            </w:pPr>
          </w:p>
        </w:tc>
        <w:tc>
          <w:tcPr>
            <w:tcW w:w="5883" w:type="dxa"/>
            <w:vMerge w:val="continue"/>
            <w:tcBorders>
              <w:top w:val="nil"/>
            </w:tcBorders>
          </w:tcPr>
          <w:p>
            <w:pPr>
              <w:rPr>
                <w:sz w:val="2"/>
                <w:szCs w:val="2"/>
              </w:rPr>
            </w:pPr>
          </w:p>
        </w:tc>
        <w:tc>
          <w:tcPr>
            <w:tcW w:w="1564" w:type="dxa"/>
          </w:tcPr>
          <w:p>
            <w:pPr>
              <w:pStyle w:val="11"/>
              <w:spacing w:before="189"/>
              <w:ind w:left="521" w:right="390"/>
              <w:jc w:val="center"/>
              <w:rPr>
                <w:b/>
                <w:sz w:val="24"/>
              </w:rPr>
            </w:pPr>
            <w:r>
              <w:rPr>
                <w:b/>
                <w:sz w:val="24"/>
              </w:rPr>
              <w:t>Всего</w:t>
            </w:r>
          </w:p>
        </w:tc>
        <w:tc>
          <w:tcPr>
            <w:tcW w:w="1840" w:type="dxa"/>
          </w:tcPr>
          <w:p>
            <w:pPr>
              <w:pStyle w:val="11"/>
              <w:spacing w:before="49" w:line="270" w:lineRule="atLeast"/>
              <w:ind w:left="585" w:right="75" w:hanging="348"/>
              <w:rPr>
                <w:b/>
                <w:sz w:val="24"/>
              </w:rPr>
            </w:pPr>
            <w:r>
              <w:rPr>
                <w:b/>
                <w:sz w:val="24"/>
              </w:rPr>
              <w:t>Контрольные работы</w:t>
            </w:r>
          </w:p>
        </w:tc>
        <w:tc>
          <w:tcPr>
            <w:tcW w:w="1982" w:type="dxa"/>
          </w:tcPr>
          <w:p>
            <w:pPr>
              <w:pStyle w:val="11"/>
              <w:spacing w:before="49" w:line="270" w:lineRule="atLeast"/>
              <w:ind w:left="657" w:right="112" w:hanging="384"/>
              <w:rPr>
                <w:b/>
                <w:sz w:val="24"/>
              </w:rPr>
            </w:pPr>
            <w:r>
              <w:rPr>
                <w:b/>
                <w:sz w:val="24"/>
              </w:rPr>
              <w:t>Практические работы</w:t>
            </w:r>
          </w:p>
        </w:tc>
        <w:tc>
          <w:tcPr>
            <w:tcW w:w="318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2" w:type="dxa"/>
          </w:tcPr>
          <w:p>
            <w:pPr>
              <w:pStyle w:val="11"/>
              <w:spacing w:before="183"/>
              <w:ind w:left="100"/>
              <w:rPr>
                <w:sz w:val="24"/>
              </w:rPr>
            </w:pPr>
            <w:r>
              <w:rPr>
                <w:sz w:val="24"/>
              </w:rPr>
              <w:t>1</w:t>
            </w:r>
          </w:p>
        </w:tc>
        <w:tc>
          <w:tcPr>
            <w:tcW w:w="5883" w:type="dxa"/>
          </w:tcPr>
          <w:p>
            <w:pPr>
              <w:pStyle w:val="11"/>
              <w:spacing w:before="44" w:line="270" w:lineRule="atLeast"/>
              <w:ind w:left="98"/>
              <w:rPr>
                <w:sz w:val="24"/>
              </w:rPr>
            </w:pPr>
            <w:r>
              <w:rPr>
                <w:sz w:val="24"/>
              </w:rPr>
              <w:t>Инструктаж по ТБ. Многообразие организмов и их классификация</w:t>
            </w:r>
          </w:p>
        </w:tc>
        <w:tc>
          <w:tcPr>
            <w:tcW w:w="1564" w:type="dxa"/>
          </w:tcPr>
          <w:p>
            <w:pPr>
              <w:pStyle w:val="11"/>
              <w:spacing w:before="183"/>
              <w:ind w:left="194"/>
              <w:jc w:val="center"/>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58"/>
              <w:rPr>
                <w:sz w:val="24"/>
              </w:rPr>
            </w:pPr>
            <w:r>
              <w:rPr>
                <w:sz w:val="24"/>
              </w:rPr>
              <w:t xml:space="preserve">Библиотека ЦОК </w:t>
            </w:r>
            <w:r>
              <w:fldChar w:fldCharType="begin"/>
            </w:r>
            <w:r>
              <w:instrText xml:space="preserve"> HYPERLINK "https://m.edsoo.ru/863d4314" \h </w:instrText>
            </w:r>
            <w:r>
              <w:fldChar w:fldCharType="separate"/>
            </w:r>
            <w:r>
              <w:rPr>
                <w:color w:val="0000FF"/>
                <w:sz w:val="24"/>
                <w:u w:val="single" w:color="0000FF"/>
              </w:rPr>
              <w:t>https://m.edsoo.ru/863d4314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2" w:type="dxa"/>
          </w:tcPr>
          <w:p>
            <w:pPr>
              <w:pStyle w:val="11"/>
              <w:spacing w:before="183"/>
              <w:ind w:left="100"/>
              <w:rPr>
                <w:sz w:val="24"/>
              </w:rPr>
            </w:pPr>
            <w:r>
              <w:rPr>
                <w:sz w:val="24"/>
              </w:rPr>
              <w:t>2</w:t>
            </w:r>
          </w:p>
        </w:tc>
        <w:tc>
          <w:tcPr>
            <w:tcW w:w="5883" w:type="dxa"/>
          </w:tcPr>
          <w:p>
            <w:pPr>
              <w:pStyle w:val="11"/>
              <w:spacing w:before="183"/>
              <w:ind w:left="98"/>
              <w:rPr>
                <w:sz w:val="24"/>
              </w:rPr>
            </w:pPr>
            <w:r>
              <w:rPr>
                <w:sz w:val="24"/>
              </w:rPr>
              <w:t>Систематика растений</w:t>
            </w:r>
          </w:p>
        </w:tc>
        <w:tc>
          <w:tcPr>
            <w:tcW w:w="1564" w:type="dxa"/>
          </w:tcPr>
          <w:p>
            <w:pPr>
              <w:pStyle w:val="11"/>
              <w:spacing w:before="183"/>
              <w:ind w:left="194"/>
              <w:jc w:val="center"/>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71"/>
              <w:rPr>
                <w:sz w:val="24"/>
              </w:rPr>
            </w:pPr>
            <w:r>
              <w:rPr>
                <w:sz w:val="24"/>
              </w:rPr>
              <w:t xml:space="preserve">Библиотека ЦОК </w:t>
            </w:r>
            <w:r>
              <w:fldChar w:fldCharType="begin"/>
            </w:r>
            <w:r>
              <w:instrText xml:space="preserve"> HYPERLINK "https://m.edsoo.ru/863d449a" \h </w:instrText>
            </w:r>
            <w:r>
              <w:fldChar w:fldCharType="separate"/>
            </w:r>
            <w:r>
              <w:rPr>
                <w:color w:val="0000FF"/>
                <w:sz w:val="24"/>
                <w:u w:val="single" w:color="0000FF"/>
              </w:rPr>
              <w:t>https://m.edsoo.ru/863d449a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82" w:type="dxa"/>
          </w:tcPr>
          <w:p>
            <w:pPr>
              <w:pStyle w:val="11"/>
              <w:rPr>
                <w:b/>
                <w:sz w:val="26"/>
              </w:rPr>
            </w:pPr>
          </w:p>
          <w:p>
            <w:pPr>
              <w:pStyle w:val="11"/>
              <w:spacing w:before="160"/>
              <w:ind w:left="100"/>
              <w:rPr>
                <w:sz w:val="24"/>
              </w:rPr>
            </w:pPr>
            <w:r>
              <w:rPr>
                <w:sz w:val="24"/>
              </w:rPr>
              <w:t>3</w:t>
            </w:r>
          </w:p>
        </w:tc>
        <w:tc>
          <w:tcPr>
            <w:tcW w:w="5883" w:type="dxa"/>
          </w:tcPr>
          <w:p>
            <w:pPr>
              <w:pStyle w:val="11"/>
              <w:spacing w:before="44"/>
              <w:ind w:left="98"/>
              <w:rPr>
                <w:sz w:val="24"/>
              </w:rPr>
            </w:pPr>
            <w:r>
              <w:rPr>
                <w:sz w:val="24"/>
              </w:rPr>
              <w:t xml:space="preserve">Низшие растения. Общая характеристика </w:t>
            </w:r>
            <w:r>
              <w:rPr>
                <w:spacing w:val="33"/>
                <w:sz w:val="24"/>
              </w:rPr>
              <w:t xml:space="preserve"> </w:t>
            </w:r>
            <w:r>
              <w:rPr>
                <w:sz w:val="24"/>
              </w:rPr>
              <w:t>водорослей.</w:t>
            </w:r>
          </w:p>
          <w:p>
            <w:pPr>
              <w:pStyle w:val="11"/>
              <w:tabs>
                <w:tab w:val="left" w:pos="2738"/>
              </w:tabs>
              <w:ind w:left="98"/>
              <w:rPr>
                <w:sz w:val="24"/>
              </w:rPr>
            </w:pPr>
            <w:r>
              <w:rPr>
                <w:b/>
                <w:sz w:val="24"/>
              </w:rPr>
              <w:t xml:space="preserve">Инструктаж </w:t>
            </w:r>
            <w:r>
              <w:rPr>
                <w:b/>
                <w:spacing w:val="4"/>
                <w:sz w:val="24"/>
              </w:rPr>
              <w:t xml:space="preserve"> </w:t>
            </w:r>
            <w:r>
              <w:rPr>
                <w:b/>
                <w:sz w:val="24"/>
              </w:rPr>
              <w:t xml:space="preserve">по </w:t>
            </w:r>
            <w:r>
              <w:rPr>
                <w:b/>
                <w:spacing w:val="8"/>
                <w:sz w:val="24"/>
              </w:rPr>
              <w:t xml:space="preserve"> </w:t>
            </w:r>
            <w:r>
              <w:rPr>
                <w:b/>
                <w:sz w:val="24"/>
              </w:rPr>
              <w:t>ТБ.</w:t>
            </w:r>
            <w:r>
              <w:rPr>
                <w:b/>
                <w:sz w:val="24"/>
              </w:rPr>
              <w:tab/>
            </w:r>
            <w:r>
              <w:rPr>
                <w:b/>
                <w:sz w:val="24"/>
              </w:rPr>
              <w:t xml:space="preserve">Лабораторная  работа  № </w:t>
            </w:r>
            <w:r>
              <w:rPr>
                <w:b/>
                <w:spacing w:val="25"/>
                <w:sz w:val="24"/>
              </w:rPr>
              <w:t xml:space="preserve"> </w:t>
            </w:r>
            <w:r>
              <w:rPr>
                <w:sz w:val="24"/>
              </w:rPr>
              <w:t>1</w:t>
            </w:r>
          </w:p>
          <w:p>
            <w:pPr>
              <w:pStyle w:val="11"/>
              <w:spacing w:before="1" w:line="270" w:lineRule="atLeast"/>
              <w:ind w:left="98"/>
              <w:rPr>
                <w:sz w:val="24"/>
              </w:rPr>
            </w:pPr>
            <w:r>
              <w:rPr>
                <w:sz w:val="24"/>
              </w:rPr>
              <w:t>«Изучение строения одноклеточных водорослей (на примере хламидомонады и хлореллы)»</w:t>
            </w:r>
          </w:p>
        </w:tc>
        <w:tc>
          <w:tcPr>
            <w:tcW w:w="1564" w:type="dxa"/>
          </w:tcPr>
          <w:p>
            <w:pPr>
              <w:pStyle w:val="11"/>
              <w:rPr>
                <w:b/>
                <w:sz w:val="26"/>
              </w:rPr>
            </w:pPr>
          </w:p>
          <w:p>
            <w:pPr>
              <w:pStyle w:val="11"/>
              <w:spacing w:before="160"/>
              <w:ind w:left="194"/>
              <w:jc w:val="center"/>
              <w:rPr>
                <w:sz w:val="24"/>
              </w:rPr>
            </w:pPr>
            <w:r>
              <w:rPr>
                <w:sz w:val="24"/>
              </w:rPr>
              <w:t>1</w:t>
            </w:r>
          </w:p>
        </w:tc>
        <w:tc>
          <w:tcPr>
            <w:tcW w:w="1840" w:type="dxa"/>
          </w:tcPr>
          <w:p>
            <w:pPr>
              <w:pStyle w:val="11"/>
              <w:rPr>
                <w:sz w:val="22"/>
              </w:rPr>
            </w:pPr>
          </w:p>
        </w:tc>
        <w:tc>
          <w:tcPr>
            <w:tcW w:w="1982" w:type="dxa"/>
          </w:tcPr>
          <w:p>
            <w:pPr>
              <w:pStyle w:val="11"/>
              <w:rPr>
                <w:b/>
                <w:sz w:val="26"/>
              </w:rPr>
            </w:pPr>
          </w:p>
          <w:p>
            <w:pPr>
              <w:pStyle w:val="11"/>
              <w:spacing w:before="160"/>
              <w:ind w:right="733"/>
              <w:jc w:val="right"/>
              <w:rPr>
                <w:sz w:val="24"/>
              </w:rPr>
            </w:pPr>
            <w:r>
              <w:rPr>
                <w:sz w:val="24"/>
              </w:rPr>
              <w:t>0.5</w:t>
            </w:r>
          </w:p>
        </w:tc>
        <w:tc>
          <w:tcPr>
            <w:tcW w:w="3186" w:type="dxa"/>
          </w:tcPr>
          <w:p>
            <w:pPr>
              <w:pStyle w:val="11"/>
              <w:spacing w:before="10"/>
              <w:rPr>
                <w:b/>
                <w:sz w:val="27"/>
              </w:rPr>
            </w:pPr>
          </w:p>
          <w:p>
            <w:pPr>
              <w:pStyle w:val="11"/>
              <w:ind w:left="238" w:right="171"/>
              <w:rPr>
                <w:sz w:val="24"/>
              </w:rPr>
            </w:pPr>
            <w:r>
              <w:rPr>
                <w:sz w:val="24"/>
              </w:rPr>
              <w:t xml:space="preserve">Библиотека ЦОК </w:t>
            </w:r>
            <w:r>
              <w:fldChar w:fldCharType="begin"/>
            </w:r>
            <w:r>
              <w:instrText xml:space="preserve"> HYPERLINK "https://m.edsoo.ru/863d46a2" \h </w:instrText>
            </w:r>
            <w:r>
              <w:fldChar w:fldCharType="separate"/>
            </w:r>
            <w:r>
              <w:rPr>
                <w:color w:val="0000FF"/>
                <w:sz w:val="24"/>
                <w:u w:val="single" w:color="0000FF"/>
              </w:rPr>
              <w:t>https://m.edsoo.ru/863d46a2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82" w:type="dxa"/>
          </w:tcPr>
          <w:p>
            <w:pPr>
              <w:pStyle w:val="11"/>
              <w:rPr>
                <w:b/>
                <w:sz w:val="26"/>
              </w:rPr>
            </w:pPr>
          </w:p>
          <w:p>
            <w:pPr>
              <w:pStyle w:val="11"/>
              <w:spacing w:before="160"/>
              <w:ind w:left="100"/>
              <w:rPr>
                <w:sz w:val="24"/>
              </w:rPr>
            </w:pPr>
            <w:r>
              <w:rPr>
                <w:sz w:val="24"/>
              </w:rPr>
              <w:t>4</w:t>
            </w:r>
          </w:p>
        </w:tc>
        <w:tc>
          <w:tcPr>
            <w:tcW w:w="5883" w:type="dxa"/>
          </w:tcPr>
          <w:p>
            <w:pPr>
              <w:pStyle w:val="11"/>
              <w:spacing w:before="44" w:line="270" w:lineRule="atLeast"/>
              <w:ind w:left="98" w:right="97"/>
              <w:jc w:val="both"/>
              <w:rPr>
                <w:sz w:val="24"/>
              </w:rPr>
            </w:pPr>
            <w:r>
              <w:rPr>
                <w:sz w:val="24"/>
              </w:rPr>
              <w:t xml:space="preserve">Низшие растения. Зеленые водоросли. </w:t>
            </w:r>
            <w:r>
              <w:rPr>
                <w:b/>
                <w:sz w:val="22"/>
              </w:rPr>
              <w:t xml:space="preserve">Инструктаж по ТБ. Практическая работа № 1 </w:t>
            </w:r>
            <w:r>
              <w:rPr>
                <w:sz w:val="24"/>
              </w:rPr>
              <w:t>«Изучение строения многоклеточных нитчатых водорослей (на примере спирогиры и улотрикса)»</w:t>
            </w:r>
          </w:p>
        </w:tc>
        <w:tc>
          <w:tcPr>
            <w:tcW w:w="1564" w:type="dxa"/>
          </w:tcPr>
          <w:p>
            <w:pPr>
              <w:pStyle w:val="11"/>
              <w:rPr>
                <w:b/>
                <w:sz w:val="26"/>
              </w:rPr>
            </w:pPr>
          </w:p>
          <w:p>
            <w:pPr>
              <w:pStyle w:val="11"/>
              <w:spacing w:before="160"/>
              <w:ind w:left="194"/>
              <w:jc w:val="center"/>
              <w:rPr>
                <w:sz w:val="24"/>
              </w:rPr>
            </w:pPr>
            <w:r>
              <w:rPr>
                <w:sz w:val="24"/>
              </w:rPr>
              <w:t>1</w:t>
            </w:r>
          </w:p>
        </w:tc>
        <w:tc>
          <w:tcPr>
            <w:tcW w:w="1840" w:type="dxa"/>
          </w:tcPr>
          <w:p>
            <w:pPr>
              <w:pStyle w:val="11"/>
              <w:rPr>
                <w:sz w:val="22"/>
              </w:rPr>
            </w:pPr>
          </w:p>
        </w:tc>
        <w:tc>
          <w:tcPr>
            <w:tcW w:w="1982" w:type="dxa"/>
          </w:tcPr>
          <w:p>
            <w:pPr>
              <w:pStyle w:val="11"/>
              <w:rPr>
                <w:b/>
                <w:sz w:val="26"/>
              </w:rPr>
            </w:pPr>
          </w:p>
          <w:p>
            <w:pPr>
              <w:pStyle w:val="11"/>
              <w:spacing w:before="160"/>
              <w:ind w:right="733"/>
              <w:jc w:val="right"/>
              <w:rPr>
                <w:sz w:val="24"/>
              </w:rPr>
            </w:pPr>
            <w:r>
              <w:rPr>
                <w:sz w:val="24"/>
              </w:rPr>
              <w:t>0.5</w:t>
            </w:r>
          </w:p>
        </w:tc>
        <w:tc>
          <w:tcPr>
            <w:tcW w:w="3186" w:type="dxa"/>
          </w:tcPr>
          <w:p>
            <w:pPr>
              <w:pStyle w:val="11"/>
              <w:spacing w:before="10"/>
              <w:rPr>
                <w:b/>
                <w:sz w:val="27"/>
              </w:rPr>
            </w:pPr>
          </w:p>
          <w:p>
            <w:pPr>
              <w:pStyle w:val="11"/>
              <w:ind w:left="238" w:right="158"/>
              <w:rPr>
                <w:sz w:val="24"/>
              </w:rPr>
            </w:pPr>
            <w:r>
              <w:rPr>
                <w:sz w:val="24"/>
              </w:rPr>
              <w:t xml:space="preserve">Библиотека ЦОК </w:t>
            </w:r>
            <w:r>
              <w:fldChar w:fldCharType="begin"/>
            </w:r>
            <w:r>
              <w:instrText xml:space="preserve"> HYPERLINK "https://m.edsoo.ru/863d4832" \h </w:instrText>
            </w:r>
            <w:r>
              <w:fldChar w:fldCharType="separate"/>
            </w:r>
            <w:r>
              <w:rPr>
                <w:color w:val="0000FF"/>
                <w:sz w:val="24"/>
                <w:u w:val="single" w:color="0000FF"/>
              </w:rPr>
              <w:t>https://m.edsoo.ru/863d4832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2" w:type="dxa"/>
          </w:tcPr>
          <w:p>
            <w:pPr>
              <w:pStyle w:val="11"/>
              <w:spacing w:before="183"/>
              <w:ind w:left="100"/>
              <w:rPr>
                <w:sz w:val="24"/>
              </w:rPr>
            </w:pPr>
            <w:r>
              <w:rPr>
                <w:sz w:val="24"/>
              </w:rPr>
              <w:t>5</w:t>
            </w:r>
          </w:p>
        </w:tc>
        <w:tc>
          <w:tcPr>
            <w:tcW w:w="5883" w:type="dxa"/>
          </w:tcPr>
          <w:p>
            <w:pPr>
              <w:pStyle w:val="11"/>
              <w:spacing w:before="183"/>
              <w:ind w:left="98"/>
              <w:rPr>
                <w:sz w:val="24"/>
              </w:rPr>
            </w:pPr>
            <w:r>
              <w:rPr>
                <w:sz w:val="24"/>
              </w:rPr>
              <w:t>Низшие растения. Бурые и красные водоросли</w:t>
            </w:r>
          </w:p>
        </w:tc>
        <w:tc>
          <w:tcPr>
            <w:tcW w:w="1564" w:type="dxa"/>
          </w:tcPr>
          <w:p>
            <w:pPr>
              <w:pStyle w:val="11"/>
              <w:spacing w:before="183"/>
              <w:ind w:left="194"/>
              <w:jc w:val="center"/>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71"/>
              <w:rPr>
                <w:sz w:val="24"/>
              </w:rPr>
            </w:pPr>
            <w:r>
              <w:rPr>
                <w:sz w:val="24"/>
              </w:rPr>
              <w:t xml:space="preserve">Библиотека ЦОК </w:t>
            </w:r>
            <w:r>
              <w:fldChar w:fldCharType="begin"/>
            </w:r>
            <w:r>
              <w:instrText xml:space="preserve"> HYPERLINK "https://m.edsoo.ru/863d499a" \h </w:instrText>
            </w:r>
            <w:r>
              <w:fldChar w:fldCharType="separate"/>
            </w:r>
            <w:r>
              <w:rPr>
                <w:color w:val="0000FF"/>
                <w:sz w:val="24"/>
                <w:u w:val="single" w:color="0000FF"/>
              </w:rPr>
              <w:t>https://m.edsoo.ru/863d499a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2" w:type="dxa"/>
          </w:tcPr>
          <w:p>
            <w:pPr>
              <w:pStyle w:val="11"/>
              <w:spacing w:before="184"/>
              <w:ind w:left="100"/>
              <w:rPr>
                <w:sz w:val="24"/>
              </w:rPr>
            </w:pPr>
            <w:r>
              <w:rPr>
                <w:sz w:val="24"/>
              </w:rPr>
              <w:t>6</w:t>
            </w:r>
          </w:p>
        </w:tc>
        <w:tc>
          <w:tcPr>
            <w:tcW w:w="5883" w:type="dxa"/>
          </w:tcPr>
          <w:p>
            <w:pPr>
              <w:pStyle w:val="11"/>
              <w:spacing w:before="184"/>
              <w:ind w:left="98"/>
              <w:rPr>
                <w:sz w:val="24"/>
              </w:rPr>
            </w:pPr>
            <w:r>
              <w:rPr>
                <w:sz w:val="24"/>
              </w:rPr>
              <w:t>Высшие споровые растения</w:t>
            </w:r>
          </w:p>
        </w:tc>
        <w:tc>
          <w:tcPr>
            <w:tcW w:w="1564" w:type="dxa"/>
          </w:tcPr>
          <w:p>
            <w:pPr>
              <w:pStyle w:val="11"/>
              <w:spacing w:before="184"/>
              <w:ind w:left="194"/>
              <w:jc w:val="center"/>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211"/>
              <w:rPr>
                <w:sz w:val="24"/>
              </w:rPr>
            </w:pPr>
            <w:r>
              <w:rPr>
                <w:sz w:val="24"/>
              </w:rPr>
              <w:t xml:space="preserve">Библиотека ЦОК </w:t>
            </w:r>
            <w:r>
              <w:fldChar w:fldCharType="begin"/>
            </w:r>
            <w:r>
              <w:instrText xml:space="preserve"> HYPERLINK "https://m.edsoo.ru/863d4fc6" \h </w:instrText>
            </w:r>
            <w:r>
              <w:fldChar w:fldCharType="separate"/>
            </w:r>
            <w:r>
              <w:rPr>
                <w:color w:val="0000FF"/>
                <w:sz w:val="24"/>
                <w:u w:val="single" w:color="0000FF"/>
              </w:rPr>
              <w:t>https://m.edsoo.ru/863d4fc6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82" w:type="dxa"/>
          </w:tcPr>
          <w:p>
            <w:pPr>
              <w:pStyle w:val="11"/>
              <w:spacing w:before="10"/>
              <w:rPr>
                <w:b/>
                <w:sz w:val="27"/>
              </w:rPr>
            </w:pPr>
          </w:p>
          <w:p>
            <w:pPr>
              <w:pStyle w:val="11"/>
              <w:ind w:left="100"/>
              <w:rPr>
                <w:sz w:val="24"/>
              </w:rPr>
            </w:pPr>
            <w:r>
              <w:rPr>
                <w:sz w:val="24"/>
              </w:rPr>
              <w:t>7</w:t>
            </w:r>
          </w:p>
        </w:tc>
        <w:tc>
          <w:tcPr>
            <w:tcW w:w="5883" w:type="dxa"/>
          </w:tcPr>
          <w:p>
            <w:pPr>
              <w:pStyle w:val="11"/>
              <w:spacing w:before="44" w:line="270" w:lineRule="atLeast"/>
              <w:ind w:left="98" w:right="95"/>
              <w:jc w:val="both"/>
              <w:rPr>
                <w:sz w:val="24"/>
              </w:rPr>
            </w:pPr>
            <w:r>
              <w:rPr>
                <w:sz w:val="24"/>
              </w:rPr>
              <w:t xml:space="preserve">Общая характеристика и строение мхов. </w:t>
            </w:r>
            <w:r>
              <w:rPr>
                <w:b/>
                <w:sz w:val="22"/>
              </w:rPr>
              <w:t xml:space="preserve">Инструктаж по ТБ. Практическая работа № 2 </w:t>
            </w:r>
            <w:r>
              <w:rPr>
                <w:sz w:val="24"/>
              </w:rPr>
              <w:t>«Изучение внешнего строения мхов (на местных видах)»</w:t>
            </w:r>
          </w:p>
        </w:tc>
        <w:tc>
          <w:tcPr>
            <w:tcW w:w="1564" w:type="dxa"/>
          </w:tcPr>
          <w:p>
            <w:pPr>
              <w:pStyle w:val="11"/>
              <w:spacing w:before="10"/>
              <w:rPr>
                <w:b/>
                <w:sz w:val="27"/>
              </w:rPr>
            </w:pPr>
          </w:p>
          <w:p>
            <w:pPr>
              <w:pStyle w:val="11"/>
              <w:ind w:left="194"/>
              <w:jc w:val="center"/>
              <w:rPr>
                <w:sz w:val="24"/>
              </w:rPr>
            </w:pPr>
            <w:r>
              <w:rPr>
                <w:sz w:val="24"/>
              </w:rPr>
              <w:t>1</w:t>
            </w:r>
          </w:p>
        </w:tc>
        <w:tc>
          <w:tcPr>
            <w:tcW w:w="1840" w:type="dxa"/>
          </w:tcPr>
          <w:p>
            <w:pPr>
              <w:pStyle w:val="11"/>
              <w:rPr>
                <w:sz w:val="22"/>
              </w:rPr>
            </w:pPr>
          </w:p>
        </w:tc>
        <w:tc>
          <w:tcPr>
            <w:tcW w:w="1982" w:type="dxa"/>
          </w:tcPr>
          <w:p>
            <w:pPr>
              <w:pStyle w:val="11"/>
              <w:spacing w:before="10"/>
              <w:rPr>
                <w:b/>
                <w:sz w:val="27"/>
              </w:rPr>
            </w:pPr>
          </w:p>
          <w:p>
            <w:pPr>
              <w:pStyle w:val="11"/>
              <w:ind w:right="733"/>
              <w:jc w:val="right"/>
              <w:rPr>
                <w:sz w:val="24"/>
              </w:rPr>
            </w:pPr>
            <w:r>
              <w:rPr>
                <w:sz w:val="24"/>
              </w:rPr>
              <w:t>0.5</w:t>
            </w:r>
          </w:p>
        </w:tc>
        <w:tc>
          <w:tcPr>
            <w:tcW w:w="3186" w:type="dxa"/>
          </w:tcPr>
          <w:p>
            <w:pPr>
              <w:pStyle w:val="11"/>
              <w:spacing w:before="183"/>
              <w:ind w:left="238" w:right="158"/>
              <w:rPr>
                <w:sz w:val="24"/>
              </w:rPr>
            </w:pPr>
            <w:r>
              <w:rPr>
                <w:sz w:val="24"/>
              </w:rPr>
              <w:t xml:space="preserve">Библиотека ЦОК </w:t>
            </w:r>
            <w:r>
              <w:fldChar w:fldCharType="begin"/>
            </w:r>
            <w:r>
              <w:instrText xml:space="preserve"> HYPERLINK "https://m.edsoo.ru/863d4b02" \h </w:instrText>
            </w:r>
            <w:r>
              <w:fldChar w:fldCharType="separate"/>
            </w:r>
            <w:r>
              <w:rPr>
                <w:color w:val="0000FF"/>
                <w:sz w:val="24"/>
                <w:u w:val="single" w:color="0000FF"/>
              </w:rPr>
              <w:t>https://m.edsoo.ru/863d4b02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2" w:type="dxa"/>
          </w:tcPr>
          <w:p>
            <w:pPr>
              <w:pStyle w:val="11"/>
              <w:spacing w:before="183"/>
              <w:ind w:left="100"/>
              <w:rPr>
                <w:sz w:val="24"/>
              </w:rPr>
            </w:pPr>
            <w:r>
              <w:rPr>
                <w:sz w:val="24"/>
              </w:rPr>
              <w:t>8</w:t>
            </w:r>
          </w:p>
        </w:tc>
        <w:tc>
          <w:tcPr>
            <w:tcW w:w="5883" w:type="dxa"/>
          </w:tcPr>
          <w:p>
            <w:pPr>
              <w:pStyle w:val="11"/>
              <w:spacing w:before="44" w:line="270" w:lineRule="atLeast"/>
              <w:ind w:left="98"/>
              <w:rPr>
                <w:sz w:val="24"/>
              </w:rPr>
            </w:pPr>
            <w:r>
              <w:rPr>
                <w:sz w:val="24"/>
              </w:rPr>
              <w:t>Цикл развития мхов. Роль мхов в природе и деятель- ности человека</w:t>
            </w:r>
          </w:p>
        </w:tc>
        <w:tc>
          <w:tcPr>
            <w:tcW w:w="1564" w:type="dxa"/>
          </w:tcPr>
          <w:p>
            <w:pPr>
              <w:pStyle w:val="11"/>
              <w:spacing w:before="183"/>
              <w:ind w:left="194"/>
              <w:jc w:val="center"/>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84"/>
              <w:rPr>
                <w:sz w:val="24"/>
              </w:rPr>
            </w:pPr>
            <w:r>
              <w:rPr>
                <w:sz w:val="24"/>
              </w:rPr>
              <w:t xml:space="preserve">Библиотека ЦОК </w:t>
            </w:r>
            <w:r>
              <w:fldChar w:fldCharType="begin"/>
            </w:r>
            <w:r>
              <w:instrText xml:space="preserve"> HYPERLINK "https://m.edsoo.ru/863d4e5e" \h </w:instrText>
            </w:r>
            <w:r>
              <w:fldChar w:fldCharType="separate"/>
            </w:r>
            <w:r>
              <w:rPr>
                <w:color w:val="0000FF"/>
                <w:sz w:val="24"/>
                <w:u w:val="single" w:color="0000FF"/>
              </w:rPr>
              <w:t>https://m.edsoo.ru/863d4e5e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2" w:type="dxa"/>
          </w:tcPr>
          <w:p>
            <w:pPr>
              <w:pStyle w:val="11"/>
              <w:spacing w:before="181"/>
              <w:ind w:left="100"/>
              <w:rPr>
                <w:sz w:val="24"/>
              </w:rPr>
            </w:pPr>
            <w:r>
              <w:rPr>
                <w:sz w:val="24"/>
              </w:rPr>
              <w:t>9</w:t>
            </w:r>
          </w:p>
        </w:tc>
        <w:tc>
          <w:tcPr>
            <w:tcW w:w="5883" w:type="dxa"/>
          </w:tcPr>
          <w:p>
            <w:pPr>
              <w:pStyle w:val="11"/>
              <w:spacing w:before="181"/>
              <w:ind w:left="98"/>
              <w:rPr>
                <w:sz w:val="24"/>
              </w:rPr>
            </w:pPr>
            <w:r>
              <w:rPr>
                <w:sz w:val="24"/>
              </w:rPr>
              <w:t>Общая характеристика папоротникообразных</w:t>
            </w:r>
          </w:p>
        </w:tc>
        <w:tc>
          <w:tcPr>
            <w:tcW w:w="1564" w:type="dxa"/>
          </w:tcPr>
          <w:p>
            <w:pPr>
              <w:pStyle w:val="11"/>
              <w:spacing w:before="181"/>
              <w:ind w:left="194"/>
              <w:jc w:val="center"/>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211"/>
              <w:rPr>
                <w:sz w:val="24"/>
              </w:rPr>
            </w:pPr>
            <w:r>
              <w:rPr>
                <w:sz w:val="24"/>
              </w:rPr>
              <w:t xml:space="preserve">Библиотека ЦОК </w:t>
            </w:r>
            <w:r>
              <w:fldChar w:fldCharType="begin"/>
            </w:r>
            <w:r>
              <w:instrText xml:space="preserve"> HYPERLINK "https://m.edsoo.ru/863d4fc6" \h </w:instrText>
            </w:r>
            <w:r>
              <w:fldChar w:fldCharType="separate"/>
            </w:r>
            <w:r>
              <w:rPr>
                <w:color w:val="0000FF"/>
                <w:sz w:val="24"/>
                <w:u w:val="single" w:color="0000FF"/>
              </w:rPr>
              <w:t>https://m.edsoo.ru/863d4fc6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82" w:type="dxa"/>
          </w:tcPr>
          <w:p>
            <w:pPr>
              <w:pStyle w:val="11"/>
              <w:rPr>
                <w:b/>
                <w:sz w:val="26"/>
              </w:rPr>
            </w:pPr>
          </w:p>
          <w:p>
            <w:pPr>
              <w:pStyle w:val="11"/>
              <w:spacing w:before="159"/>
              <w:ind w:left="100"/>
              <w:rPr>
                <w:sz w:val="24"/>
              </w:rPr>
            </w:pPr>
            <w:r>
              <w:rPr>
                <w:sz w:val="24"/>
              </w:rPr>
              <w:t>10</w:t>
            </w:r>
          </w:p>
        </w:tc>
        <w:tc>
          <w:tcPr>
            <w:tcW w:w="5883" w:type="dxa"/>
          </w:tcPr>
          <w:p>
            <w:pPr>
              <w:pStyle w:val="11"/>
              <w:spacing w:before="45" w:line="270" w:lineRule="atLeast"/>
              <w:ind w:left="98" w:right="98"/>
              <w:jc w:val="both"/>
              <w:rPr>
                <w:sz w:val="24"/>
              </w:rPr>
            </w:pPr>
            <w:r>
              <w:rPr>
                <w:sz w:val="24"/>
              </w:rPr>
              <w:t xml:space="preserve">Особенности строения и жизнедеятельности плаунов, хвощей и папоротников. </w:t>
            </w:r>
            <w:r>
              <w:rPr>
                <w:b/>
                <w:sz w:val="22"/>
              </w:rPr>
              <w:t xml:space="preserve">Инструктаж по ТБ. Практиче- ская работа № 3 </w:t>
            </w:r>
            <w:r>
              <w:rPr>
                <w:sz w:val="24"/>
              </w:rPr>
              <w:t>«Изучение внешнего строения папо- ротника или хвоща»</w:t>
            </w:r>
          </w:p>
        </w:tc>
        <w:tc>
          <w:tcPr>
            <w:tcW w:w="1564" w:type="dxa"/>
          </w:tcPr>
          <w:p>
            <w:pPr>
              <w:pStyle w:val="11"/>
              <w:rPr>
                <w:b/>
                <w:sz w:val="26"/>
              </w:rPr>
            </w:pPr>
          </w:p>
          <w:p>
            <w:pPr>
              <w:pStyle w:val="11"/>
              <w:spacing w:before="159"/>
              <w:ind w:left="194"/>
              <w:jc w:val="center"/>
              <w:rPr>
                <w:sz w:val="24"/>
              </w:rPr>
            </w:pPr>
            <w:r>
              <w:rPr>
                <w:sz w:val="24"/>
              </w:rPr>
              <w:t>1</w:t>
            </w:r>
          </w:p>
        </w:tc>
        <w:tc>
          <w:tcPr>
            <w:tcW w:w="1840" w:type="dxa"/>
          </w:tcPr>
          <w:p>
            <w:pPr>
              <w:pStyle w:val="11"/>
              <w:rPr>
                <w:sz w:val="22"/>
              </w:rPr>
            </w:pPr>
          </w:p>
        </w:tc>
        <w:tc>
          <w:tcPr>
            <w:tcW w:w="1982" w:type="dxa"/>
          </w:tcPr>
          <w:p>
            <w:pPr>
              <w:pStyle w:val="11"/>
              <w:rPr>
                <w:b/>
                <w:sz w:val="26"/>
              </w:rPr>
            </w:pPr>
          </w:p>
          <w:p>
            <w:pPr>
              <w:pStyle w:val="11"/>
              <w:spacing w:before="159"/>
              <w:ind w:right="733"/>
              <w:jc w:val="right"/>
              <w:rPr>
                <w:sz w:val="24"/>
              </w:rPr>
            </w:pPr>
            <w:r>
              <w:rPr>
                <w:sz w:val="24"/>
              </w:rPr>
              <w:t>0.5</w:t>
            </w:r>
          </w:p>
        </w:tc>
        <w:tc>
          <w:tcPr>
            <w:tcW w:w="3186" w:type="dxa"/>
          </w:tcPr>
          <w:p>
            <w:pPr>
              <w:pStyle w:val="11"/>
              <w:spacing w:before="10"/>
              <w:rPr>
                <w:b/>
                <w:sz w:val="27"/>
              </w:rPr>
            </w:pPr>
          </w:p>
          <w:p>
            <w:pPr>
              <w:pStyle w:val="11"/>
              <w:ind w:left="238" w:right="171"/>
              <w:rPr>
                <w:sz w:val="24"/>
              </w:rPr>
            </w:pPr>
            <w:r>
              <w:rPr>
                <w:sz w:val="24"/>
              </w:rPr>
              <w:t xml:space="preserve">Библиотека ЦОК </w:t>
            </w:r>
            <w:r>
              <w:fldChar w:fldCharType="begin"/>
            </w:r>
            <w:r>
              <w:instrText xml:space="preserve"> HYPERLINK "https://m.edsoo.ru/863d512e" \h </w:instrText>
            </w:r>
            <w:r>
              <w:fldChar w:fldCharType="separate"/>
            </w:r>
            <w:r>
              <w:rPr>
                <w:color w:val="0000FF"/>
                <w:sz w:val="24"/>
                <w:u w:val="single" w:color="0000FF"/>
              </w:rPr>
              <w:t>https://m.edsoo.ru/863d512e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2" w:type="dxa"/>
          </w:tcPr>
          <w:p>
            <w:pPr>
              <w:pStyle w:val="11"/>
              <w:spacing w:before="181"/>
              <w:ind w:left="100"/>
              <w:rPr>
                <w:sz w:val="24"/>
              </w:rPr>
            </w:pPr>
            <w:r>
              <w:rPr>
                <w:sz w:val="24"/>
              </w:rPr>
              <w:t>11</w:t>
            </w:r>
          </w:p>
        </w:tc>
        <w:tc>
          <w:tcPr>
            <w:tcW w:w="5883" w:type="dxa"/>
          </w:tcPr>
          <w:p>
            <w:pPr>
              <w:pStyle w:val="11"/>
              <w:spacing w:before="44" w:line="270" w:lineRule="atLeast"/>
              <w:ind w:left="98"/>
              <w:rPr>
                <w:sz w:val="24"/>
              </w:rPr>
            </w:pPr>
            <w:r>
              <w:rPr>
                <w:sz w:val="24"/>
              </w:rPr>
              <w:t>Размножение и цикл развития папоротникообразных. Значение папоротникообразных в природе и жизни</w:t>
            </w:r>
          </w:p>
        </w:tc>
        <w:tc>
          <w:tcPr>
            <w:tcW w:w="1564" w:type="dxa"/>
          </w:tcPr>
          <w:p>
            <w:pPr>
              <w:pStyle w:val="11"/>
              <w:spacing w:before="181"/>
              <w:ind w:left="194"/>
              <w:jc w:val="center"/>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58"/>
              <w:rPr>
                <w:sz w:val="24"/>
              </w:rPr>
            </w:pPr>
            <w:r>
              <w:rPr>
                <w:sz w:val="24"/>
              </w:rPr>
              <w:t xml:space="preserve">Библиотека ЦОК </w:t>
            </w:r>
            <w:r>
              <w:fldChar w:fldCharType="begin"/>
            </w:r>
            <w:r>
              <w:instrText xml:space="preserve"> HYPERLINK "https://m.edsoo.ru/863d5282" \h </w:instrText>
            </w:r>
            <w:r>
              <w:fldChar w:fldCharType="separate"/>
            </w:r>
            <w:r>
              <w:rPr>
                <w:color w:val="0000FF"/>
                <w:sz w:val="24"/>
                <w:u w:val="single" w:color="0000FF"/>
              </w:rPr>
              <w:t>https://m.edsoo.ru/863d5282</w:t>
            </w:r>
            <w:r>
              <w:rPr>
                <w:color w:val="0000FF"/>
                <w:sz w:val="24"/>
                <w:u w:val="single" w:color="0000FF"/>
              </w:rPr>
              <w:fldChar w:fldCharType="end"/>
            </w:r>
          </w:p>
        </w:tc>
      </w:tr>
    </w:tbl>
    <w:p>
      <w:pPr>
        <w:spacing w:after="0" w:line="270" w:lineRule="atLeast"/>
        <w:rPr>
          <w:sz w:val="24"/>
        </w:rPr>
        <w:sectPr>
          <w:pgSz w:w="16390" w:h="11910" w:orient="landscape"/>
          <w:pgMar w:top="480" w:right="340" w:bottom="112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5883"/>
        <w:gridCol w:w="1564"/>
        <w:gridCol w:w="1840"/>
        <w:gridCol w:w="1982"/>
        <w:gridCol w:w="3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82" w:type="dxa"/>
          </w:tcPr>
          <w:p>
            <w:pPr>
              <w:pStyle w:val="11"/>
              <w:rPr>
                <w:sz w:val="22"/>
              </w:rPr>
            </w:pPr>
          </w:p>
        </w:tc>
        <w:tc>
          <w:tcPr>
            <w:tcW w:w="5883" w:type="dxa"/>
          </w:tcPr>
          <w:p>
            <w:pPr>
              <w:pStyle w:val="11"/>
              <w:spacing w:before="44" w:line="261" w:lineRule="exact"/>
              <w:ind w:left="98"/>
              <w:rPr>
                <w:sz w:val="24"/>
              </w:rPr>
            </w:pPr>
            <w:r>
              <w:rPr>
                <w:sz w:val="24"/>
              </w:rPr>
              <w:t>человека</w:t>
            </w:r>
          </w:p>
        </w:tc>
        <w:tc>
          <w:tcPr>
            <w:tcW w:w="1564" w:type="dxa"/>
          </w:tcPr>
          <w:p>
            <w:pPr>
              <w:pStyle w:val="11"/>
              <w:rPr>
                <w:sz w:val="22"/>
              </w:rPr>
            </w:pPr>
          </w:p>
        </w:tc>
        <w:tc>
          <w:tcPr>
            <w:tcW w:w="1840" w:type="dxa"/>
          </w:tcPr>
          <w:p>
            <w:pPr>
              <w:pStyle w:val="11"/>
              <w:rPr>
                <w:sz w:val="22"/>
              </w:rPr>
            </w:pPr>
          </w:p>
        </w:tc>
        <w:tc>
          <w:tcPr>
            <w:tcW w:w="1982" w:type="dxa"/>
          </w:tcPr>
          <w:p>
            <w:pPr>
              <w:pStyle w:val="11"/>
              <w:rPr>
                <w:sz w:val="22"/>
              </w:rPr>
            </w:pPr>
          </w:p>
        </w:tc>
        <w:tc>
          <w:tcPr>
            <w:tcW w:w="3186"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82" w:type="dxa"/>
          </w:tcPr>
          <w:p>
            <w:pPr>
              <w:pStyle w:val="11"/>
              <w:rPr>
                <w:b/>
                <w:sz w:val="26"/>
              </w:rPr>
            </w:pPr>
          </w:p>
          <w:p>
            <w:pPr>
              <w:pStyle w:val="11"/>
              <w:rPr>
                <w:b/>
                <w:sz w:val="38"/>
              </w:rPr>
            </w:pPr>
          </w:p>
          <w:p>
            <w:pPr>
              <w:pStyle w:val="11"/>
              <w:ind w:left="100"/>
              <w:rPr>
                <w:sz w:val="24"/>
              </w:rPr>
            </w:pPr>
            <w:r>
              <w:rPr>
                <w:sz w:val="24"/>
              </w:rPr>
              <w:t>12</w:t>
            </w:r>
          </w:p>
        </w:tc>
        <w:tc>
          <w:tcPr>
            <w:tcW w:w="5883" w:type="dxa"/>
          </w:tcPr>
          <w:p>
            <w:pPr>
              <w:pStyle w:val="11"/>
              <w:spacing w:before="44"/>
              <w:ind w:left="98" w:right="98"/>
              <w:jc w:val="both"/>
              <w:rPr>
                <w:sz w:val="24"/>
              </w:rPr>
            </w:pPr>
            <w:r>
              <w:rPr>
                <w:sz w:val="24"/>
              </w:rPr>
              <w:t xml:space="preserve">Общая характеристика хвойных растений. </w:t>
            </w:r>
            <w:r>
              <w:rPr>
                <w:b/>
                <w:sz w:val="24"/>
              </w:rPr>
              <w:t xml:space="preserve">Инструк- таж по ТБ. Практическая работа № 4 </w:t>
            </w:r>
            <w:r>
              <w:rPr>
                <w:sz w:val="24"/>
              </w:rPr>
              <w:t>«Изучение внешнего строения веток, хвои, шишек и семян голо- семенных растений (на примере ели, сосны или лист-</w:t>
            </w:r>
          </w:p>
          <w:p>
            <w:pPr>
              <w:pStyle w:val="11"/>
              <w:spacing w:before="1" w:line="270" w:lineRule="atLeast"/>
              <w:ind w:left="98" w:right="103"/>
              <w:jc w:val="both"/>
              <w:rPr>
                <w:sz w:val="24"/>
              </w:rPr>
            </w:pPr>
            <w:r>
              <w:rPr>
                <w:sz w:val="24"/>
              </w:rPr>
              <w:t>венницы)». Значение хвойных растений в природе и жизни человека</w:t>
            </w:r>
          </w:p>
        </w:tc>
        <w:tc>
          <w:tcPr>
            <w:tcW w:w="1564" w:type="dxa"/>
          </w:tcPr>
          <w:p>
            <w:pPr>
              <w:pStyle w:val="11"/>
              <w:rPr>
                <w:b/>
                <w:sz w:val="26"/>
              </w:rPr>
            </w:pPr>
          </w:p>
          <w:p>
            <w:pPr>
              <w:pStyle w:val="11"/>
              <w:rPr>
                <w:b/>
                <w:sz w:val="38"/>
              </w:rPr>
            </w:pPr>
          </w:p>
          <w:p>
            <w:pPr>
              <w:pStyle w:val="11"/>
              <w:ind w:right="617"/>
              <w:jc w:val="right"/>
              <w:rPr>
                <w:sz w:val="24"/>
              </w:rPr>
            </w:pPr>
            <w:r>
              <w:rPr>
                <w:sz w:val="24"/>
              </w:rPr>
              <w:t>1</w:t>
            </w:r>
          </w:p>
        </w:tc>
        <w:tc>
          <w:tcPr>
            <w:tcW w:w="1840" w:type="dxa"/>
          </w:tcPr>
          <w:p>
            <w:pPr>
              <w:pStyle w:val="11"/>
              <w:rPr>
                <w:sz w:val="22"/>
              </w:rPr>
            </w:pPr>
          </w:p>
        </w:tc>
        <w:tc>
          <w:tcPr>
            <w:tcW w:w="1982" w:type="dxa"/>
          </w:tcPr>
          <w:p>
            <w:pPr>
              <w:pStyle w:val="11"/>
              <w:rPr>
                <w:b/>
                <w:sz w:val="26"/>
              </w:rPr>
            </w:pPr>
          </w:p>
          <w:p>
            <w:pPr>
              <w:pStyle w:val="11"/>
              <w:rPr>
                <w:b/>
                <w:sz w:val="38"/>
              </w:rPr>
            </w:pPr>
          </w:p>
          <w:p>
            <w:pPr>
              <w:pStyle w:val="11"/>
              <w:ind w:right="733"/>
              <w:jc w:val="right"/>
              <w:rPr>
                <w:sz w:val="24"/>
              </w:rPr>
            </w:pPr>
            <w:r>
              <w:rPr>
                <w:sz w:val="24"/>
              </w:rPr>
              <w:t>0.5</w:t>
            </w:r>
          </w:p>
        </w:tc>
        <w:tc>
          <w:tcPr>
            <w:tcW w:w="3186" w:type="dxa"/>
          </w:tcPr>
          <w:p>
            <w:pPr>
              <w:pStyle w:val="11"/>
              <w:spacing w:before="10"/>
              <w:rPr>
                <w:b/>
                <w:sz w:val="27"/>
              </w:rPr>
            </w:pPr>
          </w:p>
          <w:p>
            <w:pPr>
              <w:pStyle w:val="11"/>
              <w:ind w:left="238" w:right="158"/>
              <w:rPr>
                <w:sz w:val="24"/>
              </w:rPr>
            </w:pPr>
            <w:r>
              <w:rPr>
                <w:sz w:val="24"/>
              </w:rPr>
              <w:t xml:space="preserve">Библиотека ЦОК </w:t>
            </w:r>
            <w:r>
              <w:fldChar w:fldCharType="begin"/>
            </w:r>
            <w:r>
              <w:instrText xml:space="preserve"> HYPERLINK "https://m.edsoo.ru/863d55a2" \h </w:instrText>
            </w:r>
            <w:r>
              <w:fldChar w:fldCharType="separate"/>
            </w:r>
            <w:r>
              <w:rPr>
                <w:color w:val="0000FF"/>
                <w:sz w:val="24"/>
                <w:u w:val="single" w:color="0000FF"/>
              </w:rPr>
              <w:t>https://m.edsoo.ru/863d55a2</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"https://m.edsoo.ru/863d5714" \h </w:instrText>
            </w:r>
            <w:r>
              <w:fldChar w:fldCharType="separate"/>
            </w:r>
            <w:r>
              <w:rPr>
                <w:color w:val="0000FF"/>
                <w:sz w:val="24"/>
                <w:u w:val="single" w:color="0000FF"/>
              </w:rPr>
              <w:t>https://m.edsoo.ru/863d5714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2" w:type="dxa"/>
          </w:tcPr>
          <w:p>
            <w:pPr>
              <w:pStyle w:val="11"/>
              <w:spacing w:before="183"/>
              <w:ind w:left="100"/>
              <w:rPr>
                <w:sz w:val="24"/>
              </w:rPr>
            </w:pPr>
            <w:r>
              <w:rPr>
                <w:sz w:val="24"/>
              </w:rPr>
              <w:t>13</w:t>
            </w:r>
          </w:p>
        </w:tc>
        <w:tc>
          <w:tcPr>
            <w:tcW w:w="5883" w:type="dxa"/>
          </w:tcPr>
          <w:p>
            <w:pPr>
              <w:pStyle w:val="11"/>
              <w:spacing w:before="44"/>
              <w:ind w:left="98"/>
              <w:rPr>
                <w:sz w:val="24"/>
              </w:rPr>
            </w:pPr>
            <w:r>
              <w:rPr>
                <w:b/>
                <w:sz w:val="24"/>
              </w:rPr>
              <w:t xml:space="preserve">Контрольная работа № 1 </w:t>
            </w:r>
            <w:r>
              <w:rPr>
                <w:sz w:val="24"/>
              </w:rPr>
              <w:t>по темам «Водоросли»,</w:t>
            </w:r>
          </w:p>
          <w:p>
            <w:pPr>
              <w:pStyle w:val="11"/>
              <w:spacing w:line="261" w:lineRule="exact"/>
              <w:ind w:left="98"/>
              <w:rPr>
                <w:sz w:val="24"/>
              </w:rPr>
            </w:pPr>
            <w:r>
              <w:rPr>
                <w:sz w:val="24"/>
              </w:rPr>
              <w:t>«Высшие споровые растения», «Голосемянные»</w:t>
            </w:r>
          </w:p>
        </w:tc>
        <w:tc>
          <w:tcPr>
            <w:tcW w:w="1564" w:type="dxa"/>
          </w:tcPr>
          <w:p>
            <w:pPr>
              <w:pStyle w:val="11"/>
              <w:spacing w:before="183"/>
              <w:ind w:right="617"/>
              <w:jc w:val="right"/>
              <w:rPr>
                <w:sz w:val="24"/>
              </w:rPr>
            </w:pPr>
            <w:r>
              <w:rPr>
                <w:sz w:val="24"/>
              </w:rPr>
              <w:t>1</w:t>
            </w:r>
          </w:p>
        </w:tc>
        <w:tc>
          <w:tcPr>
            <w:tcW w:w="1840" w:type="dxa"/>
          </w:tcPr>
          <w:p>
            <w:pPr>
              <w:pStyle w:val="11"/>
              <w:spacing w:before="183"/>
              <w:ind w:left="141"/>
              <w:jc w:val="center"/>
              <w:rPr>
                <w:sz w:val="24"/>
              </w:rPr>
            </w:pPr>
            <w:r>
              <w:rPr>
                <w:sz w:val="24"/>
              </w:rPr>
              <w:t>1</w:t>
            </w:r>
          </w:p>
        </w:tc>
        <w:tc>
          <w:tcPr>
            <w:tcW w:w="1982" w:type="dxa"/>
          </w:tcPr>
          <w:p>
            <w:pPr>
              <w:pStyle w:val="11"/>
              <w:rPr>
                <w:sz w:val="22"/>
              </w:rPr>
            </w:pPr>
          </w:p>
        </w:tc>
        <w:tc>
          <w:tcPr>
            <w:tcW w:w="3186"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82" w:type="dxa"/>
          </w:tcPr>
          <w:p>
            <w:pPr>
              <w:pStyle w:val="11"/>
              <w:rPr>
                <w:b/>
                <w:sz w:val="26"/>
              </w:rPr>
            </w:pPr>
          </w:p>
          <w:p>
            <w:pPr>
              <w:pStyle w:val="11"/>
              <w:spacing w:before="161"/>
              <w:ind w:left="100"/>
              <w:rPr>
                <w:sz w:val="24"/>
              </w:rPr>
            </w:pPr>
            <w:r>
              <w:rPr>
                <w:sz w:val="24"/>
              </w:rPr>
              <w:t>14</w:t>
            </w:r>
          </w:p>
        </w:tc>
        <w:tc>
          <w:tcPr>
            <w:tcW w:w="5883" w:type="dxa"/>
          </w:tcPr>
          <w:p>
            <w:pPr>
              <w:pStyle w:val="11"/>
              <w:spacing w:before="44"/>
              <w:ind w:left="98"/>
              <w:rPr>
                <w:b/>
                <w:sz w:val="24"/>
              </w:rPr>
            </w:pPr>
            <w:r>
              <w:rPr>
                <w:sz w:val="24"/>
              </w:rPr>
              <w:t xml:space="preserve">Особенности строения и жизнедеятельности покрыто- семенных растений. </w:t>
            </w:r>
            <w:r>
              <w:rPr>
                <w:b/>
                <w:sz w:val="24"/>
              </w:rPr>
              <w:t>Инструктаж по ТБ. Практиче-</w:t>
            </w:r>
          </w:p>
          <w:p>
            <w:pPr>
              <w:pStyle w:val="11"/>
              <w:spacing w:before="1" w:line="270" w:lineRule="atLeast"/>
              <w:ind w:left="98"/>
              <w:rPr>
                <w:sz w:val="24"/>
              </w:rPr>
            </w:pPr>
            <w:r>
              <w:rPr>
                <w:b/>
                <w:sz w:val="24"/>
              </w:rPr>
              <w:t xml:space="preserve">ская работа № 5 </w:t>
            </w:r>
            <w:r>
              <w:rPr>
                <w:sz w:val="24"/>
              </w:rPr>
              <w:t>«Изучение внешнего строения по- крытосеменных растений»</w:t>
            </w:r>
          </w:p>
        </w:tc>
        <w:tc>
          <w:tcPr>
            <w:tcW w:w="1564" w:type="dxa"/>
          </w:tcPr>
          <w:p>
            <w:pPr>
              <w:pStyle w:val="11"/>
              <w:rPr>
                <w:b/>
                <w:sz w:val="26"/>
              </w:rPr>
            </w:pPr>
          </w:p>
          <w:p>
            <w:pPr>
              <w:pStyle w:val="11"/>
              <w:spacing w:before="161"/>
              <w:ind w:right="617"/>
              <w:jc w:val="right"/>
              <w:rPr>
                <w:sz w:val="24"/>
              </w:rPr>
            </w:pPr>
            <w:r>
              <w:rPr>
                <w:sz w:val="24"/>
              </w:rPr>
              <w:t>1</w:t>
            </w:r>
          </w:p>
        </w:tc>
        <w:tc>
          <w:tcPr>
            <w:tcW w:w="1840" w:type="dxa"/>
          </w:tcPr>
          <w:p>
            <w:pPr>
              <w:pStyle w:val="11"/>
              <w:rPr>
                <w:sz w:val="22"/>
              </w:rPr>
            </w:pPr>
          </w:p>
        </w:tc>
        <w:tc>
          <w:tcPr>
            <w:tcW w:w="1982" w:type="dxa"/>
          </w:tcPr>
          <w:p>
            <w:pPr>
              <w:pStyle w:val="11"/>
              <w:rPr>
                <w:b/>
                <w:sz w:val="26"/>
              </w:rPr>
            </w:pPr>
          </w:p>
          <w:p>
            <w:pPr>
              <w:pStyle w:val="11"/>
              <w:spacing w:before="161"/>
              <w:ind w:right="733"/>
              <w:jc w:val="right"/>
              <w:rPr>
                <w:sz w:val="24"/>
              </w:rPr>
            </w:pPr>
            <w:r>
              <w:rPr>
                <w:sz w:val="24"/>
              </w:rPr>
              <w:t>0.5</w:t>
            </w:r>
          </w:p>
        </w:tc>
        <w:tc>
          <w:tcPr>
            <w:tcW w:w="3186" w:type="dxa"/>
          </w:tcPr>
          <w:p>
            <w:pPr>
              <w:pStyle w:val="11"/>
              <w:spacing w:before="10"/>
              <w:rPr>
                <w:b/>
                <w:sz w:val="27"/>
              </w:rPr>
            </w:pPr>
          </w:p>
          <w:p>
            <w:pPr>
              <w:pStyle w:val="11"/>
              <w:ind w:left="238" w:right="158"/>
              <w:rPr>
                <w:sz w:val="24"/>
              </w:rPr>
            </w:pPr>
            <w:r>
              <w:rPr>
                <w:sz w:val="24"/>
              </w:rPr>
              <w:t xml:space="preserve">Библиотека ЦОК </w:t>
            </w:r>
            <w:r>
              <w:fldChar w:fldCharType="begin"/>
            </w:r>
            <w:r>
              <w:instrText xml:space="preserve"> HYPERLINK "https://m.edsoo.ru/863d5868" \h </w:instrText>
            </w:r>
            <w:r>
              <w:fldChar w:fldCharType="separate"/>
            </w:r>
            <w:r>
              <w:rPr>
                <w:color w:val="0000FF"/>
                <w:sz w:val="24"/>
                <w:u w:val="single" w:color="0000FF"/>
              </w:rPr>
              <w:t>https://m.edsoo.ru/863d5868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2" w:type="dxa"/>
          </w:tcPr>
          <w:p>
            <w:pPr>
              <w:pStyle w:val="11"/>
              <w:spacing w:before="183"/>
              <w:ind w:left="100"/>
              <w:rPr>
                <w:sz w:val="24"/>
              </w:rPr>
            </w:pPr>
            <w:r>
              <w:rPr>
                <w:sz w:val="24"/>
              </w:rPr>
              <w:t>15</w:t>
            </w:r>
          </w:p>
        </w:tc>
        <w:tc>
          <w:tcPr>
            <w:tcW w:w="5883" w:type="dxa"/>
          </w:tcPr>
          <w:p>
            <w:pPr>
              <w:pStyle w:val="11"/>
              <w:spacing w:before="44" w:line="270" w:lineRule="atLeast"/>
              <w:ind w:left="98"/>
              <w:rPr>
                <w:sz w:val="24"/>
              </w:rPr>
            </w:pPr>
            <w:r>
              <w:rPr>
                <w:sz w:val="24"/>
              </w:rPr>
              <w:t>Классификация и цикл развития покрытосеменных растений</w:t>
            </w:r>
          </w:p>
        </w:tc>
        <w:tc>
          <w:tcPr>
            <w:tcW w:w="1564" w:type="dxa"/>
          </w:tcPr>
          <w:p>
            <w:pPr>
              <w:pStyle w:val="11"/>
              <w:spacing w:before="183"/>
              <w:ind w:right="617"/>
              <w:jc w:val="right"/>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71"/>
              <w:rPr>
                <w:sz w:val="24"/>
              </w:rPr>
            </w:pPr>
            <w:r>
              <w:rPr>
                <w:sz w:val="24"/>
              </w:rPr>
              <w:t xml:space="preserve">Библиотека ЦОК </w:t>
            </w:r>
            <w:r>
              <w:fldChar w:fldCharType="begin"/>
            </w:r>
            <w:r>
              <w:instrText xml:space="preserve"> HYPERLINK "https://m.edsoo.ru/863d5a02" \h </w:instrText>
            </w:r>
            <w:r>
              <w:fldChar w:fldCharType="separate"/>
            </w:r>
            <w:r>
              <w:rPr>
                <w:color w:val="0000FF"/>
                <w:sz w:val="24"/>
                <w:u w:val="single" w:color="0000FF"/>
              </w:rPr>
              <w:t>https://m.edsoo.ru/863d5a02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82" w:type="dxa"/>
          </w:tcPr>
          <w:p>
            <w:pPr>
              <w:pStyle w:val="11"/>
              <w:rPr>
                <w:b/>
                <w:sz w:val="26"/>
              </w:rPr>
            </w:pPr>
          </w:p>
          <w:p>
            <w:pPr>
              <w:pStyle w:val="11"/>
              <w:spacing w:before="11"/>
              <w:rPr>
                <w:b/>
                <w:sz w:val="37"/>
              </w:rPr>
            </w:pPr>
          </w:p>
          <w:p>
            <w:pPr>
              <w:pStyle w:val="11"/>
              <w:ind w:left="100"/>
              <w:rPr>
                <w:sz w:val="24"/>
              </w:rPr>
            </w:pPr>
            <w:r>
              <w:rPr>
                <w:sz w:val="24"/>
              </w:rPr>
              <w:t>16</w:t>
            </w:r>
          </w:p>
        </w:tc>
        <w:tc>
          <w:tcPr>
            <w:tcW w:w="5883" w:type="dxa"/>
          </w:tcPr>
          <w:p>
            <w:pPr>
              <w:pStyle w:val="11"/>
              <w:spacing w:before="183"/>
              <w:ind w:left="98" w:right="98"/>
              <w:jc w:val="both"/>
              <w:rPr>
                <w:sz w:val="24"/>
              </w:rPr>
            </w:pPr>
            <w:r>
              <w:rPr>
                <w:sz w:val="24"/>
              </w:rPr>
              <w:t xml:space="preserve">Семейства класса двудольные. </w:t>
            </w:r>
            <w:r>
              <w:rPr>
                <w:b/>
                <w:sz w:val="22"/>
              </w:rPr>
              <w:t xml:space="preserve">Инструктаж по ТБ. Практическая работа № 6 </w:t>
            </w:r>
            <w:r>
              <w:rPr>
                <w:sz w:val="24"/>
              </w:rPr>
              <w:t>«Изучение признаков пред- ставителей семейств: Крестоцветные (Капустные), Ро- зоцветные (Розовые) на гербарных и натуральных об- разцах»</w:t>
            </w:r>
          </w:p>
        </w:tc>
        <w:tc>
          <w:tcPr>
            <w:tcW w:w="1564" w:type="dxa"/>
          </w:tcPr>
          <w:p>
            <w:pPr>
              <w:pStyle w:val="11"/>
              <w:rPr>
                <w:b/>
                <w:sz w:val="26"/>
              </w:rPr>
            </w:pPr>
          </w:p>
          <w:p>
            <w:pPr>
              <w:pStyle w:val="11"/>
              <w:spacing w:before="11"/>
              <w:rPr>
                <w:b/>
                <w:sz w:val="37"/>
              </w:rPr>
            </w:pPr>
          </w:p>
          <w:p>
            <w:pPr>
              <w:pStyle w:val="11"/>
              <w:ind w:right="617"/>
              <w:jc w:val="right"/>
              <w:rPr>
                <w:sz w:val="24"/>
              </w:rPr>
            </w:pPr>
            <w:r>
              <w:rPr>
                <w:sz w:val="24"/>
              </w:rPr>
              <w:t>1</w:t>
            </w:r>
          </w:p>
        </w:tc>
        <w:tc>
          <w:tcPr>
            <w:tcW w:w="1840" w:type="dxa"/>
          </w:tcPr>
          <w:p>
            <w:pPr>
              <w:pStyle w:val="11"/>
              <w:rPr>
                <w:sz w:val="22"/>
              </w:rPr>
            </w:pPr>
          </w:p>
        </w:tc>
        <w:tc>
          <w:tcPr>
            <w:tcW w:w="1982" w:type="dxa"/>
          </w:tcPr>
          <w:p>
            <w:pPr>
              <w:pStyle w:val="11"/>
              <w:rPr>
                <w:b/>
                <w:sz w:val="26"/>
              </w:rPr>
            </w:pPr>
          </w:p>
          <w:p>
            <w:pPr>
              <w:pStyle w:val="11"/>
              <w:spacing w:before="11"/>
              <w:rPr>
                <w:b/>
                <w:sz w:val="37"/>
              </w:rPr>
            </w:pPr>
          </w:p>
          <w:p>
            <w:pPr>
              <w:pStyle w:val="11"/>
              <w:ind w:right="733"/>
              <w:jc w:val="right"/>
              <w:rPr>
                <w:sz w:val="24"/>
              </w:rPr>
            </w:pPr>
            <w:r>
              <w:rPr>
                <w:sz w:val="24"/>
              </w:rPr>
              <w:t>0.5</w:t>
            </w:r>
          </w:p>
        </w:tc>
        <w:tc>
          <w:tcPr>
            <w:tcW w:w="3186" w:type="dxa"/>
          </w:tcPr>
          <w:p>
            <w:pPr>
              <w:pStyle w:val="11"/>
              <w:spacing w:before="44"/>
              <w:ind w:left="238" w:right="158"/>
              <w:rPr>
                <w:sz w:val="24"/>
              </w:rPr>
            </w:pPr>
            <w:r>
              <w:rPr>
                <w:sz w:val="24"/>
              </w:rPr>
              <w:t xml:space="preserve">Библиотека ЦОК </w:t>
            </w:r>
            <w:r>
              <w:fldChar w:fldCharType="begin"/>
            </w:r>
            <w:r>
              <w:instrText xml:space="preserve"> HYPERLINK "https://m.edsoo.ru/863d5b88" \h </w:instrText>
            </w:r>
            <w:r>
              <w:fldChar w:fldCharType="separate"/>
            </w:r>
            <w:r>
              <w:rPr>
                <w:color w:val="0000FF"/>
                <w:sz w:val="24"/>
                <w:u w:val="single" w:color="0000FF"/>
              </w:rPr>
              <w:t>https://m.edsoo.ru/863d5b88</w:t>
            </w:r>
            <w:r>
              <w:rPr>
                <w:color w:val="0000FF"/>
                <w:sz w:val="24"/>
                <w:u w:val="single" w:color="0000FF"/>
              </w:rPr>
              <w:fldChar w:fldCharType="end"/>
            </w:r>
            <w:r>
              <w:rPr>
                <w:color w:val="0000FF"/>
                <w:sz w:val="24"/>
              </w:rPr>
              <w:t xml:space="preserve"> </w:t>
            </w:r>
            <w:r>
              <w:fldChar w:fldCharType="begin"/>
            </w:r>
            <w:r>
              <w:instrText xml:space="preserve"> HYPERLINK "https://m.edsoo.ru/863d5dae" \h </w:instrText>
            </w:r>
            <w:r>
              <w:fldChar w:fldCharType="separate"/>
            </w:r>
            <w:r>
              <w:rPr>
                <w:color w:val="0000FF"/>
                <w:sz w:val="24"/>
                <w:u w:val="single" w:color="0000FF"/>
              </w:rPr>
              <w:t>https://m.edsoo.ru/863d5dae</w:t>
            </w:r>
            <w:r>
              <w:rPr>
                <w:color w:val="0000FF"/>
                <w:sz w:val="24"/>
                <w:u w:val="single" w:color="0000FF"/>
              </w:rPr>
              <w:fldChar w:fldCharType="end"/>
            </w:r>
            <w:r>
              <w:rPr>
                <w:color w:val="0000FF"/>
                <w:sz w:val="24"/>
              </w:rPr>
              <w:t xml:space="preserve"> </w:t>
            </w:r>
            <w:r>
              <w:fldChar w:fldCharType="begin"/>
            </w:r>
            <w:r>
              <w:instrText xml:space="preserve"> HYPERLINK "https://m.edsoo.ru/863d5f20" \h </w:instrText>
            </w:r>
            <w:r>
              <w:fldChar w:fldCharType="separate"/>
            </w:r>
            <w:r>
              <w:rPr>
                <w:color w:val="0000FF"/>
                <w:sz w:val="24"/>
                <w:u w:val="single" w:color="0000FF"/>
              </w:rPr>
              <w:t>https://m.edsoo.ru/863d5f20</w:t>
            </w:r>
            <w:r>
              <w:rPr>
                <w:color w:val="0000FF"/>
                <w:sz w:val="24"/>
                <w:u w:val="single" w:color="0000FF"/>
              </w:rPr>
              <w:fldChar w:fldCharType="end"/>
            </w:r>
            <w:r>
              <w:rPr>
                <w:color w:val="0000FF"/>
                <w:sz w:val="24"/>
              </w:rPr>
              <w:t xml:space="preserve"> </w:t>
            </w:r>
            <w:r>
              <w:fldChar w:fldCharType="begin"/>
            </w:r>
            <w:r>
              <w:instrText xml:space="preserve"> HYPERLINK "https://m.edsoo.ru/863d607e" \h </w:instrText>
            </w:r>
            <w:r>
              <w:fldChar w:fldCharType="separate"/>
            </w:r>
            <w:r>
              <w:rPr>
                <w:color w:val="0000FF"/>
                <w:sz w:val="24"/>
                <w:u w:val="single" w:color="0000FF"/>
              </w:rPr>
              <w:t>https://m.edsoo.ru/863d607e</w:t>
            </w:r>
            <w:r>
              <w:rPr>
                <w:color w:val="0000FF"/>
                <w:sz w:val="24"/>
                <w:u w:val="single" w:color="0000FF"/>
              </w:rPr>
              <w:fldChar w:fldCharType="end"/>
            </w:r>
          </w:p>
          <w:p>
            <w:pPr>
              <w:pStyle w:val="11"/>
              <w:spacing w:before="1" w:line="261" w:lineRule="exact"/>
              <w:ind w:left="238"/>
              <w:rPr>
                <w:sz w:val="24"/>
              </w:rPr>
            </w:pPr>
            <w:r>
              <w:fldChar w:fldCharType="begin"/>
            </w:r>
            <w:r>
              <w:instrText xml:space="preserve"> HYPERLINK "https://m.edsoo.ru/863d61e6" \h </w:instrText>
            </w:r>
            <w:r>
              <w:fldChar w:fldCharType="separate"/>
            </w:r>
            <w:r>
              <w:rPr>
                <w:color w:val="0000FF"/>
                <w:sz w:val="24"/>
                <w:u w:val="single" w:color="0000FF"/>
              </w:rPr>
              <w:t>https://m.edsoo.ru/863d61e6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782" w:type="dxa"/>
          </w:tcPr>
          <w:p>
            <w:pPr>
              <w:pStyle w:val="11"/>
              <w:rPr>
                <w:b/>
                <w:sz w:val="26"/>
              </w:rPr>
            </w:pPr>
          </w:p>
          <w:p>
            <w:pPr>
              <w:pStyle w:val="11"/>
              <w:spacing w:before="11"/>
              <w:rPr>
                <w:b/>
                <w:sz w:val="37"/>
              </w:rPr>
            </w:pPr>
          </w:p>
          <w:p>
            <w:pPr>
              <w:pStyle w:val="11"/>
              <w:ind w:left="100"/>
              <w:rPr>
                <w:sz w:val="24"/>
              </w:rPr>
            </w:pPr>
            <w:r>
              <w:rPr>
                <w:sz w:val="24"/>
              </w:rPr>
              <w:t>17</w:t>
            </w:r>
          </w:p>
        </w:tc>
        <w:tc>
          <w:tcPr>
            <w:tcW w:w="5883" w:type="dxa"/>
          </w:tcPr>
          <w:p>
            <w:pPr>
              <w:pStyle w:val="11"/>
              <w:spacing w:before="183"/>
              <w:ind w:left="98" w:right="98"/>
              <w:jc w:val="both"/>
              <w:rPr>
                <w:sz w:val="24"/>
              </w:rPr>
            </w:pPr>
            <w:r>
              <w:rPr>
                <w:sz w:val="24"/>
              </w:rPr>
              <w:t xml:space="preserve">Семейства класса двудольные </w:t>
            </w:r>
            <w:r>
              <w:rPr>
                <w:b/>
                <w:sz w:val="22"/>
              </w:rPr>
              <w:t xml:space="preserve">Инструктаж по ТБ. Практическая работа № 7 </w:t>
            </w:r>
            <w:r>
              <w:rPr>
                <w:sz w:val="24"/>
              </w:rPr>
              <w:t>«Изучение признаков пред- ставителей семейств: Мотыльковые (Бобовые), Паслё- новые, Сложноцветные (Астровые) на гербарных и натуральных образцах»</w:t>
            </w:r>
          </w:p>
        </w:tc>
        <w:tc>
          <w:tcPr>
            <w:tcW w:w="1564" w:type="dxa"/>
          </w:tcPr>
          <w:p>
            <w:pPr>
              <w:pStyle w:val="11"/>
              <w:rPr>
                <w:b/>
                <w:sz w:val="26"/>
              </w:rPr>
            </w:pPr>
          </w:p>
          <w:p>
            <w:pPr>
              <w:pStyle w:val="11"/>
              <w:spacing w:before="11"/>
              <w:rPr>
                <w:b/>
                <w:sz w:val="37"/>
              </w:rPr>
            </w:pPr>
          </w:p>
          <w:p>
            <w:pPr>
              <w:pStyle w:val="11"/>
              <w:ind w:right="617"/>
              <w:jc w:val="right"/>
              <w:rPr>
                <w:sz w:val="24"/>
              </w:rPr>
            </w:pPr>
            <w:r>
              <w:rPr>
                <w:sz w:val="24"/>
              </w:rPr>
              <w:t>1</w:t>
            </w:r>
          </w:p>
        </w:tc>
        <w:tc>
          <w:tcPr>
            <w:tcW w:w="1840" w:type="dxa"/>
          </w:tcPr>
          <w:p>
            <w:pPr>
              <w:pStyle w:val="11"/>
              <w:rPr>
                <w:sz w:val="22"/>
              </w:rPr>
            </w:pPr>
          </w:p>
        </w:tc>
        <w:tc>
          <w:tcPr>
            <w:tcW w:w="1982" w:type="dxa"/>
          </w:tcPr>
          <w:p>
            <w:pPr>
              <w:pStyle w:val="11"/>
              <w:rPr>
                <w:b/>
                <w:sz w:val="26"/>
              </w:rPr>
            </w:pPr>
          </w:p>
          <w:p>
            <w:pPr>
              <w:pStyle w:val="11"/>
              <w:spacing w:before="11"/>
              <w:rPr>
                <w:b/>
                <w:sz w:val="37"/>
              </w:rPr>
            </w:pPr>
          </w:p>
          <w:p>
            <w:pPr>
              <w:pStyle w:val="11"/>
              <w:ind w:right="733"/>
              <w:jc w:val="right"/>
              <w:rPr>
                <w:sz w:val="24"/>
              </w:rPr>
            </w:pPr>
            <w:r>
              <w:rPr>
                <w:sz w:val="24"/>
              </w:rPr>
              <w:t>0.5</w:t>
            </w:r>
          </w:p>
        </w:tc>
        <w:tc>
          <w:tcPr>
            <w:tcW w:w="3186" w:type="dxa"/>
          </w:tcPr>
          <w:p>
            <w:pPr>
              <w:pStyle w:val="11"/>
              <w:spacing w:before="44" w:line="270" w:lineRule="atLeast"/>
              <w:ind w:left="238" w:right="158"/>
              <w:rPr>
                <w:sz w:val="24"/>
              </w:rPr>
            </w:pPr>
            <w:r>
              <w:rPr>
                <w:sz w:val="24"/>
              </w:rPr>
              <w:t xml:space="preserve">Библиотека ЦОК </w:t>
            </w:r>
            <w:r>
              <w:fldChar w:fldCharType="begin"/>
            </w:r>
            <w:r>
              <w:instrText xml:space="preserve"> HYPERLINK "https://m.edsoo.ru/863d5b88" \h </w:instrText>
            </w:r>
            <w:r>
              <w:fldChar w:fldCharType="separate"/>
            </w:r>
            <w:r>
              <w:rPr>
                <w:color w:val="0000FF"/>
                <w:sz w:val="24"/>
                <w:u w:val="single" w:color="0000FF"/>
              </w:rPr>
              <w:t>https://m.edsoo.ru/863d5b88</w:t>
            </w:r>
            <w:r>
              <w:rPr>
                <w:color w:val="0000FF"/>
                <w:sz w:val="24"/>
                <w:u w:val="single" w:color="0000FF"/>
              </w:rPr>
              <w:fldChar w:fldCharType="end"/>
            </w:r>
            <w:r>
              <w:rPr>
                <w:color w:val="0000FF"/>
                <w:sz w:val="24"/>
              </w:rPr>
              <w:t xml:space="preserve"> </w:t>
            </w:r>
            <w:r>
              <w:fldChar w:fldCharType="begin"/>
            </w:r>
            <w:r>
              <w:instrText xml:space="preserve"> HYPERLINK "https://m.edsoo.ru/863d5dae" \h </w:instrText>
            </w:r>
            <w:r>
              <w:fldChar w:fldCharType="separate"/>
            </w:r>
            <w:r>
              <w:rPr>
                <w:color w:val="0000FF"/>
                <w:sz w:val="24"/>
                <w:u w:val="single" w:color="0000FF"/>
              </w:rPr>
              <w:t>https://m.edsoo.ru/863d5dae</w:t>
            </w:r>
            <w:r>
              <w:rPr>
                <w:color w:val="0000FF"/>
                <w:sz w:val="24"/>
                <w:u w:val="single" w:color="0000FF"/>
              </w:rPr>
              <w:fldChar w:fldCharType="end"/>
            </w:r>
            <w:r>
              <w:rPr>
                <w:color w:val="0000FF"/>
                <w:sz w:val="24"/>
              </w:rPr>
              <w:t xml:space="preserve"> </w:t>
            </w:r>
            <w:r>
              <w:fldChar w:fldCharType="begin"/>
            </w:r>
            <w:r>
              <w:instrText xml:space="preserve"> HYPERLINK "https://m.edsoo.ru/863d5f20" \h </w:instrText>
            </w:r>
            <w:r>
              <w:fldChar w:fldCharType="separate"/>
            </w:r>
            <w:r>
              <w:rPr>
                <w:color w:val="0000FF"/>
                <w:sz w:val="24"/>
                <w:u w:val="single" w:color="0000FF"/>
              </w:rPr>
              <w:t>https://m.edsoo.ru/863d5f20</w:t>
            </w:r>
            <w:r>
              <w:rPr>
                <w:color w:val="0000FF"/>
                <w:sz w:val="24"/>
                <w:u w:val="single" w:color="0000FF"/>
              </w:rPr>
              <w:fldChar w:fldCharType="end"/>
            </w:r>
            <w:r>
              <w:rPr>
                <w:color w:val="0000FF"/>
                <w:sz w:val="24"/>
              </w:rPr>
              <w:t xml:space="preserve"> </w:t>
            </w:r>
            <w:r>
              <w:fldChar w:fldCharType="begin"/>
            </w:r>
            <w:r>
              <w:instrText xml:space="preserve"> HYPERLINK "https://m.edsoo.ru/863d607e" \h </w:instrText>
            </w:r>
            <w:r>
              <w:fldChar w:fldCharType="separate"/>
            </w:r>
            <w:r>
              <w:rPr>
                <w:color w:val="0000FF"/>
                <w:sz w:val="24"/>
                <w:u w:val="single" w:color="0000FF"/>
              </w:rPr>
              <w:t>https://m.edsoo.ru/863d607e</w:t>
            </w:r>
            <w:r>
              <w:rPr>
                <w:color w:val="0000FF"/>
                <w:sz w:val="24"/>
                <w:u w:val="single" w:color="0000FF"/>
              </w:rPr>
              <w:fldChar w:fldCharType="end"/>
            </w:r>
            <w:r>
              <w:rPr>
                <w:color w:val="0000FF"/>
                <w:sz w:val="24"/>
              </w:rPr>
              <w:t xml:space="preserve"> </w:t>
            </w:r>
            <w:r>
              <w:fldChar w:fldCharType="begin"/>
            </w:r>
            <w:r>
              <w:instrText xml:space="preserve"> HYPERLINK "https://m.edsoo.ru/863d61e6" \h </w:instrText>
            </w:r>
            <w:r>
              <w:fldChar w:fldCharType="separate"/>
            </w:r>
            <w:r>
              <w:rPr>
                <w:color w:val="0000FF"/>
                <w:sz w:val="24"/>
                <w:u w:val="single" w:color="0000FF"/>
              </w:rPr>
              <w:t>https://m.edsoo.ru/863d61e6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82" w:type="dxa"/>
          </w:tcPr>
          <w:p>
            <w:pPr>
              <w:pStyle w:val="11"/>
              <w:rPr>
                <w:b/>
                <w:sz w:val="26"/>
              </w:rPr>
            </w:pPr>
          </w:p>
          <w:p>
            <w:pPr>
              <w:pStyle w:val="11"/>
              <w:spacing w:before="9"/>
              <w:rPr>
                <w:b/>
                <w:sz w:val="37"/>
              </w:rPr>
            </w:pPr>
          </w:p>
          <w:p>
            <w:pPr>
              <w:pStyle w:val="11"/>
              <w:ind w:left="100"/>
              <w:rPr>
                <w:sz w:val="24"/>
              </w:rPr>
            </w:pPr>
            <w:r>
              <w:rPr>
                <w:sz w:val="24"/>
              </w:rPr>
              <w:t>18</w:t>
            </w:r>
          </w:p>
        </w:tc>
        <w:tc>
          <w:tcPr>
            <w:tcW w:w="5883" w:type="dxa"/>
          </w:tcPr>
          <w:p>
            <w:pPr>
              <w:pStyle w:val="11"/>
              <w:spacing w:before="182"/>
              <w:ind w:left="98" w:right="101"/>
              <w:jc w:val="both"/>
              <w:rPr>
                <w:sz w:val="24"/>
              </w:rPr>
            </w:pPr>
            <w:r>
              <w:rPr>
                <w:sz w:val="24"/>
              </w:rPr>
              <w:t xml:space="preserve">Характерные признаки семейств класса однодольные. </w:t>
            </w:r>
            <w:r>
              <w:rPr>
                <w:b/>
                <w:sz w:val="22"/>
              </w:rPr>
              <w:t xml:space="preserve">Инструктаж по ТБ. Практическая работа № 8 </w:t>
            </w:r>
            <w:r>
              <w:rPr>
                <w:sz w:val="24"/>
              </w:rPr>
              <w:t>«Изуче- ние признаков представителей семейств: Лилейные, Злаки (Мятликовые) на гербарных и натуральных об- разцах»</w:t>
            </w:r>
          </w:p>
        </w:tc>
        <w:tc>
          <w:tcPr>
            <w:tcW w:w="1564" w:type="dxa"/>
          </w:tcPr>
          <w:p>
            <w:pPr>
              <w:pStyle w:val="11"/>
              <w:rPr>
                <w:b/>
                <w:sz w:val="26"/>
              </w:rPr>
            </w:pPr>
          </w:p>
          <w:p>
            <w:pPr>
              <w:pStyle w:val="11"/>
              <w:spacing w:before="9"/>
              <w:rPr>
                <w:b/>
                <w:sz w:val="37"/>
              </w:rPr>
            </w:pPr>
          </w:p>
          <w:p>
            <w:pPr>
              <w:pStyle w:val="11"/>
              <w:ind w:right="617"/>
              <w:jc w:val="right"/>
              <w:rPr>
                <w:sz w:val="24"/>
              </w:rPr>
            </w:pPr>
            <w:r>
              <w:rPr>
                <w:sz w:val="24"/>
              </w:rPr>
              <w:t>1</w:t>
            </w:r>
          </w:p>
        </w:tc>
        <w:tc>
          <w:tcPr>
            <w:tcW w:w="1840" w:type="dxa"/>
          </w:tcPr>
          <w:p>
            <w:pPr>
              <w:pStyle w:val="11"/>
              <w:rPr>
                <w:sz w:val="22"/>
              </w:rPr>
            </w:pPr>
          </w:p>
        </w:tc>
        <w:tc>
          <w:tcPr>
            <w:tcW w:w="1982" w:type="dxa"/>
          </w:tcPr>
          <w:p>
            <w:pPr>
              <w:pStyle w:val="11"/>
              <w:rPr>
                <w:b/>
                <w:sz w:val="26"/>
              </w:rPr>
            </w:pPr>
          </w:p>
          <w:p>
            <w:pPr>
              <w:pStyle w:val="11"/>
              <w:spacing w:before="9"/>
              <w:rPr>
                <w:b/>
                <w:sz w:val="37"/>
              </w:rPr>
            </w:pPr>
          </w:p>
          <w:p>
            <w:pPr>
              <w:pStyle w:val="11"/>
              <w:ind w:right="733"/>
              <w:jc w:val="right"/>
              <w:rPr>
                <w:sz w:val="24"/>
              </w:rPr>
            </w:pPr>
            <w:r>
              <w:rPr>
                <w:sz w:val="24"/>
              </w:rPr>
              <w:t>0.5</w:t>
            </w:r>
          </w:p>
        </w:tc>
        <w:tc>
          <w:tcPr>
            <w:tcW w:w="3186" w:type="dxa"/>
          </w:tcPr>
          <w:p>
            <w:pPr>
              <w:pStyle w:val="11"/>
              <w:spacing w:before="44"/>
              <w:ind w:left="238" w:right="158"/>
              <w:rPr>
                <w:sz w:val="24"/>
              </w:rPr>
            </w:pPr>
            <w:r>
              <w:rPr>
                <w:sz w:val="24"/>
              </w:rPr>
              <w:t xml:space="preserve">Библиотека ЦОК </w:t>
            </w:r>
            <w:r>
              <w:fldChar w:fldCharType="begin"/>
            </w:r>
            <w:r>
              <w:instrText xml:space="preserve"> HYPERLINK "https://m.edsoo.ru/863d5b88" \h </w:instrText>
            </w:r>
            <w:r>
              <w:fldChar w:fldCharType="separate"/>
            </w:r>
            <w:r>
              <w:rPr>
                <w:color w:val="0000FF"/>
                <w:sz w:val="24"/>
                <w:u w:val="single" w:color="0000FF"/>
              </w:rPr>
              <w:t>https://m.edsoo.ru/863d5b88</w:t>
            </w:r>
            <w:r>
              <w:rPr>
                <w:color w:val="0000FF"/>
                <w:sz w:val="24"/>
                <w:u w:val="single" w:color="0000FF"/>
              </w:rPr>
              <w:fldChar w:fldCharType="end"/>
            </w:r>
            <w:r>
              <w:rPr>
                <w:color w:val="0000FF"/>
                <w:sz w:val="24"/>
              </w:rPr>
              <w:t xml:space="preserve"> </w:t>
            </w:r>
            <w:r>
              <w:fldChar w:fldCharType="begin"/>
            </w:r>
            <w:r>
              <w:instrText xml:space="preserve"> HYPERLINK "https://m.edsoo.ru/863d5dae" \h </w:instrText>
            </w:r>
            <w:r>
              <w:fldChar w:fldCharType="separate"/>
            </w:r>
            <w:r>
              <w:rPr>
                <w:color w:val="0000FF"/>
                <w:sz w:val="24"/>
                <w:u w:val="single" w:color="0000FF"/>
              </w:rPr>
              <w:t>https://m.edsoo.ru/863d5dae</w:t>
            </w:r>
            <w:r>
              <w:rPr>
                <w:color w:val="0000FF"/>
                <w:sz w:val="24"/>
                <w:u w:val="single" w:color="0000FF"/>
              </w:rPr>
              <w:fldChar w:fldCharType="end"/>
            </w:r>
            <w:r>
              <w:rPr>
                <w:color w:val="0000FF"/>
                <w:sz w:val="24"/>
              </w:rPr>
              <w:t xml:space="preserve"> </w:t>
            </w:r>
            <w:r>
              <w:fldChar w:fldCharType="begin"/>
            </w:r>
            <w:r>
              <w:instrText xml:space="preserve"> HYPERLINK "https://m.edsoo.ru/863d5f20" \h </w:instrText>
            </w:r>
            <w:r>
              <w:fldChar w:fldCharType="separate"/>
            </w:r>
            <w:r>
              <w:rPr>
                <w:color w:val="0000FF"/>
                <w:sz w:val="24"/>
                <w:u w:val="single" w:color="0000FF"/>
              </w:rPr>
              <w:t>https://m.edsoo.ru/863d5f20</w:t>
            </w:r>
            <w:r>
              <w:rPr>
                <w:color w:val="0000FF"/>
                <w:sz w:val="24"/>
                <w:u w:val="single" w:color="0000FF"/>
              </w:rPr>
              <w:fldChar w:fldCharType="end"/>
            </w:r>
          </w:p>
          <w:p>
            <w:pPr>
              <w:pStyle w:val="11"/>
              <w:spacing w:before="1" w:line="270" w:lineRule="atLeast"/>
              <w:ind w:left="238" w:right="171"/>
              <w:rPr>
                <w:sz w:val="24"/>
              </w:rPr>
            </w:pPr>
            <w:r>
              <w:fldChar w:fldCharType="begin"/>
            </w:r>
            <w:r>
              <w:instrText xml:space="preserve"> HYPERLINK "https://m.edsoo.ru/863d607e" \h </w:instrText>
            </w:r>
            <w:r>
              <w:fldChar w:fldCharType="separate"/>
            </w:r>
            <w:r>
              <w:rPr>
                <w:color w:val="0000FF"/>
                <w:sz w:val="24"/>
                <w:u w:val="single" w:color="0000FF"/>
              </w:rPr>
              <w:t>https://m.edsoo.ru/863d607e</w:t>
            </w:r>
            <w:r>
              <w:rPr>
                <w:color w:val="0000FF"/>
                <w:sz w:val="24"/>
                <w:u w:val="single" w:color="0000FF"/>
              </w:rPr>
              <w:fldChar w:fldCharType="end"/>
            </w:r>
            <w:r>
              <w:rPr>
                <w:color w:val="0000FF"/>
                <w:sz w:val="24"/>
              </w:rPr>
              <w:t xml:space="preserve"> </w:t>
            </w:r>
            <w:r>
              <w:fldChar w:fldCharType="begin"/>
            </w:r>
            <w:r>
              <w:instrText xml:space="preserve"> HYPERLINK "https://m.edsoo.ru/863d61e6" \h </w:instrText>
            </w:r>
            <w:r>
              <w:fldChar w:fldCharType="separate"/>
            </w:r>
            <w:r>
              <w:rPr>
                <w:color w:val="0000FF"/>
                <w:sz w:val="24"/>
                <w:u w:val="single" w:color="0000FF"/>
              </w:rPr>
              <w:t>https://m.edsoo.ru/863d61e6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82" w:type="dxa"/>
          </w:tcPr>
          <w:p>
            <w:pPr>
              <w:pStyle w:val="11"/>
              <w:spacing w:before="44" w:line="261" w:lineRule="exact"/>
              <w:ind w:left="100"/>
              <w:rPr>
                <w:sz w:val="24"/>
              </w:rPr>
            </w:pPr>
            <w:r>
              <w:rPr>
                <w:sz w:val="24"/>
              </w:rPr>
              <w:t>19</w:t>
            </w:r>
          </w:p>
        </w:tc>
        <w:tc>
          <w:tcPr>
            <w:tcW w:w="5883" w:type="dxa"/>
          </w:tcPr>
          <w:p>
            <w:pPr>
              <w:pStyle w:val="11"/>
              <w:spacing w:before="44" w:line="261" w:lineRule="exact"/>
              <w:ind w:left="98"/>
              <w:rPr>
                <w:sz w:val="24"/>
              </w:rPr>
            </w:pPr>
            <w:r>
              <w:rPr>
                <w:sz w:val="24"/>
              </w:rPr>
              <w:t>Культурные представители семейств покрытосемен-</w:t>
            </w:r>
          </w:p>
        </w:tc>
        <w:tc>
          <w:tcPr>
            <w:tcW w:w="1564" w:type="dxa"/>
          </w:tcPr>
          <w:p>
            <w:pPr>
              <w:pStyle w:val="11"/>
              <w:spacing w:before="44" w:line="261" w:lineRule="exact"/>
              <w:ind w:right="617"/>
              <w:jc w:val="right"/>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61" w:lineRule="exact"/>
              <w:ind w:left="238"/>
              <w:rPr>
                <w:sz w:val="24"/>
              </w:rPr>
            </w:pPr>
            <w:r>
              <w:rPr>
                <w:sz w:val="24"/>
              </w:rPr>
              <w:t>Библиотека ЦОК</w:t>
            </w:r>
          </w:p>
        </w:tc>
      </w:tr>
    </w:tbl>
    <w:p>
      <w:pPr>
        <w:spacing w:after="0" w:line="261" w:lineRule="exact"/>
        <w:rPr>
          <w:sz w:val="24"/>
        </w:rPr>
        <w:sectPr>
          <w:pgSz w:w="16390" w:h="11910" w:orient="landscape"/>
          <w:pgMar w:top="560" w:right="340" w:bottom="112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5883"/>
        <w:gridCol w:w="1564"/>
        <w:gridCol w:w="1840"/>
        <w:gridCol w:w="1982"/>
        <w:gridCol w:w="3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82" w:type="dxa"/>
          </w:tcPr>
          <w:p>
            <w:pPr>
              <w:pStyle w:val="11"/>
              <w:rPr>
                <w:sz w:val="22"/>
              </w:rPr>
            </w:pPr>
          </w:p>
        </w:tc>
        <w:tc>
          <w:tcPr>
            <w:tcW w:w="5883" w:type="dxa"/>
          </w:tcPr>
          <w:p>
            <w:pPr>
              <w:pStyle w:val="11"/>
              <w:spacing w:before="44" w:line="261" w:lineRule="exact"/>
              <w:ind w:left="98"/>
              <w:rPr>
                <w:sz w:val="24"/>
              </w:rPr>
            </w:pPr>
            <w:r>
              <w:rPr>
                <w:sz w:val="24"/>
              </w:rPr>
              <w:t>ных, их использование человеком</w:t>
            </w:r>
          </w:p>
        </w:tc>
        <w:tc>
          <w:tcPr>
            <w:tcW w:w="1564" w:type="dxa"/>
          </w:tcPr>
          <w:p>
            <w:pPr>
              <w:pStyle w:val="11"/>
              <w:rPr>
                <w:sz w:val="22"/>
              </w:rPr>
            </w:pP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61" w:lineRule="exact"/>
              <w:ind w:left="238"/>
              <w:rPr>
                <w:sz w:val="24"/>
              </w:rPr>
            </w:pPr>
            <w:r>
              <w:fldChar w:fldCharType="begin"/>
            </w:r>
            <w:r>
              <w:instrText xml:space="preserve"> HYPERLINK "https://m.edsoo.ru/863d634e" \h </w:instrText>
            </w:r>
            <w:r>
              <w:fldChar w:fldCharType="separate"/>
            </w:r>
            <w:r>
              <w:rPr>
                <w:color w:val="0000FF"/>
                <w:sz w:val="24"/>
                <w:u w:val="single" w:color="0000FF"/>
              </w:rPr>
              <w:t>https://m.edsoo.ru/863d634e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2" w:type="dxa"/>
          </w:tcPr>
          <w:p>
            <w:pPr>
              <w:pStyle w:val="11"/>
              <w:spacing w:before="184"/>
              <w:ind w:left="100"/>
              <w:rPr>
                <w:sz w:val="24"/>
              </w:rPr>
            </w:pPr>
            <w:r>
              <w:rPr>
                <w:sz w:val="24"/>
              </w:rPr>
              <w:t>20</w:t>
            </w:r>
          </w:p>
        </w:tc>
        <w:tc>
          <w:tcPr>
            <w:tcW w:w="5883" w:type="dxa"/>
          </w:tcPr>
          <w:p>
            <w:pPr>
              <w:pStyle w:val="11"/>
              <w:spacing w:before="44" w:line="270" w:lineRule="atLeast"/>
              <w:ind w:left="98"/>
              <w:rPr>
                <w:sz w:val="24"/>
              </w:rPr>
            </w:pPr>
            <w:r>
              <w:rPr>
                <w:b/>
                <w:sz w:val="24"/>
              </w:rPr>
              <w:t xml:space="preserve">Контрольная работа № 2 </w:t>
            </w:r>
            <w:r>
              <w:rPr>
                <w:sz w:val="24"/>
              </w:rPr>
              <w:t>по теме «Систематические группы растений»</w:t>
            </w:r>
          </w:p>
        </w:tc>
        <w:tc>
          <w:tcPr>
            <w:tcW w:w="1564" w:type="dxa"/>
          </w:tcPr>
          <w:p>
            <w:pPr>
              <w:pStyle w:val="11"/>
              <w:spacing w:before="184"/>
              <w:ind w:right="617"/>
              <w:jc w:val="right"/>
              <w:rPr>
                <w:sz w:val="24"/>
              </w:rPr>
            </w:pPr>
            <w:r>
              <w:rPr>
                <w:sz w:val="24"/>
              </w:rPr>
              <w:t>1</w:t>
            </w:r>
          </w:p>
        </w:tc>
        <w:tc>
          <w:tcPr>
            <w:tcW w:w="1840" w:type="dxa"/>
          </w:tcPr>
          <w:p>
            <w:pPr>
              <w:pStyle w:val="11"/>
              <w:spacing w:before="184"/>
              <w:ind w:left="141"/>
              <w:jc w:val="center"/>
              <w:rPr>
                <w:sz w:val="24"/>
              </w:rPr>
            </w:pPr>
            <w:r>
              <w:rPr>
                <w:sz w:val="24"/>
              </w:rPr>
              <w:t>1</w:t>
            </w:r>
          </w:p>
        </w:tc>
        <w:tc>
          <w:tcPr>
            <w:tcW w:w="1982" w:type="dxa"/>
          </w:tcPr>
          <w:p>
            <w:pPr>
              <w:pStyle w:val="11"/>
              <w:rPr>
                <w:sz w:val="22"/>
              </w:rPr>
            </w:pPr>
          </w:p>
        </w:tc>
        <w:tc>
          <w:tcPr>
            <w:tcW w:w="3186"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82" w:type="dxa"/>
          </w:tcPr>
          <w:p>
            <w:pPr>
              <w:pStyle w:val="11"/>
              <w:rPr>
                <w:b/>
                <w:sz w:val="26"/>
              </w:rPr>
            </w:pPr>
          </w:p>
          <w:p>
            <w:pPr>
              <w:pStyle w:val="11"/>
              <w:spacing w:before="160"/>
              <w:ind w:left="100"/>
              <w:rPr>
                <w:sz w:val="24"/>
              </w:rPr>
            </w:pPr>
            <w:r>
              <w:rPr>
                <w:sz w:val="24"/>
              </w:rPr>
              <w:t>21</w:t>
            </w:r>
          </w:p>
        </w:tc>
        <w:tc>
          <w:tcPr>
            <w:tcW w:w="5883" w:type="dxa"/>
          </w:tcPr>
          <w:p>
            <w:pPr>
              <w:pStyle w:val="11"/>
              <w:spacing w:before="183"/>
              <w:ind w:left="98" w:right="95"/>
              <w:jc w:val="both"/>
              <w:rPr>
                <w:sz w:val="24"/>
              </w:rPr>
            </w:pPr>
            <w:r>
              <w:rPr>
                <w:sz w:val="24"/>
              </w:rPr>
              <w:t>Эволюционное развитие растительного мира на Земле. Этапы развития наземных растений основных систе- матических групп</w:t>
            </w:r>
          </w:p>
        </w:tc>
        <w:tc>
          <w:tcPr>
            <w:tcW w:w="1564" w:type="dxa"/>
          </w:tcPr>
          <w:p>
            <w:pPr>
              <w:pStyle w:val="11"/>
              <w:rPr>
                <w:b/>
                <w:sz w:val="26"/>
              </w:rPr>
            </w:pPr>
          </w:p>
          <w:p>
            <w:pPr>
              <w:pStyle w:val="11"/>
              <w:spacing w:before="160"/>
              <w:ind w:right="617"/>
              <w:jc w:val="right"/>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71"/>
              <w:rPr>
                <w:sz w:val="24"/>
              </w:rPr>
            </w:pPr>
            <w:r>
              <w:rPr>
                <w:sz w:val="24"/>
              </w:rPr>
              <w:t xml:space="preserve">Библиотека ЦОК </w:t>
            </w:r>
            <w:r>
              <w:fldChar w:fldCharType="begin"/>
            </w:r>
            <w:r>
              <w:instrText xml:space="preserve"> HYPERLINK "https://m.edsoo.ru/863d651a" \h </w:instrText>
            </w:r>
            <w:r>
              <w:fldChar w:fldCharType="separate"/>
            </w:r>
            <w:r>
              <w:rPr>
                <w:color w:val="0000FF"/>
                <w:sz w:val="24"/>
                <w:u w:val="single" w:color="0000FF"/>
              </w:rPr>
              <w:t>https://m.edsoo.ru/863d651a</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"https://m.edsoo.ru/863d668c" \h </w:instrText>
            </w:r>
            <w:r>
              <w:fldChar w:fldCharType="separate"/>
            </w:r>
            <w:r>
              <w:rPr>
                <w:color w:val="0000FF"/>
                <w:sz w:val="24"/>
                <w:u w:val="single" w:color="0000FF"/>
              </w:rPr>
              <w:t>https://m.edsoo.ru/863d668c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2" w:type="dxa"/>
          </w:tcPr>
          <w:p>
            <w:pPr>
              <w:pStyle w:val="11"/>
              <w:spacing w:before="183"/>
              <w:ind w:left="100"/>
              <w:rPr>
                <w:sz w:val="24"/>
              </w:rPr>
            </w:pPr>
            <w:r>
              <w:rPr>
                <w:sz w:val="24"/>
              </w:rPr>
              <w:t>22</w:t>
            </w:r>
          </w:p>
        </w:tc>
        <w:tc>
          <w:tcPr>
            <w:tcW w:w="5883" w:type="dxa"/>
          </w:tcPr>
          <w:p>
            <w:pPr>
              <w:pStyle w:val="11"/>
              <w:spacing w:before="183"/>
              <w:ind w:left="98"/>
              <w:rPr>
                <w:sz w:val="24"/>
              </w:rPr>
            </w:pPr>
            <w:r>
              <w:rPr>
                <w:sz w:val="24"/>
              </w:rPr>
              <w:t>Растения и среда обитания. Экологические факторы</w:t>
            </w:r>
          </w:p>
        </w:tc>
        <w:tc>
          <w:tcPr>
            <w:tcW w:w="1564" w:type="dxa"/>
          </w:tcPr>
          <w:p>
            <w:pPr>
              <w:pStyle w:val="11"/>
              <w:spacing w:before="183"/>
              <w:ind w:right="617"/>
              <w:jc w:val="right"/>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84"/>
              <w:rPr>
                <w:sz w:val="24"/>
              </w:rPr>
            </w:pPr>
            <w:r>
              <w:rPr>
                <w:sz w:val="24"/>
              </w:rPr>
              <w:t xml:space="preserve">Библиотека ЦОК </w:t>
            </w:r>
            <w:r>
              <w:fldChar w:fldCharType="begin"/>
            </w:r>
            <w:r>
              <w:instrText xml:space="preserve"> HYPERLINK "https://m.edsoo.ru/863d67ea" \h </w:instrText>
            </w:r>
            <w:r>
              <w:fldChar w:fldCharType="separate"/>
            </w:r>
            <w:r>
              <w:rPr>
                <w:color w:val="0000FF"/>
                <w:sz w:val="24"/>
                <w:u w:val="single" w:color="0000FF"/>
              </w:rPr>
              <w:t>https://m.edsoo.ru/863d67ea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82" w:type="dxa"/>
          </w:tcPr>
          <w:p>
            <w:pPr>
              <w:pStyle w:val="11"/>
              <w:rPr>
                <w:b/>
                <w:sz w:val="26"/>
              </w:rPr>
            </w:pPr>
          </w:p>
          <w:p>
            <w:pPr>
              <w:pStyle w:val="11"/>
              <w:spacing w:before="161"/>
              <w:ind w:left="100"/>
              <w:rPr>
                <w:sz w:val="24"/>
              </w:rPr>
            </w:pPr>
            <w:r>
              <w:rPr>
                <w:sz w:val="24"/>
              </w:rPr>
              <w:t>23</w:t>
            </w:r>
          </w:p>
        </w:tc>
        <w:tc>
          <w:tcPr>
            <w:tcW w:w="5883" w:type="dxa"/>
          </w:tcPr>
          <w:p>
            <w:pPr>
              <w:pStyle w:val="11"/>
              <w:spacing w:before="10"/>
              <w:rPr>
                <w:b/>
                <w:sz w:val="27"/>
              </w:rPr>
            </w:pPr>
          </w:p>
          <w:p>
            <w:pPr>
              <w:pStyle w:val="11"/>
              <w:ind w:left="98"/>
              <w:rPr>
                <w:sz w:val="24"/>
              </w:rPr>
            </w:pPr>
            <w:r>
              <w:rPr>
                <w:sz w:val="24"/>
              </w:rPr>
              <w:t>Растительные сообщества. Структура растительного сообщества</w:t>
            </w:r>
          </w:p>
        </w:tc>
        <w:tc>
          <w:tcPr>
            <w:tcW w:w="1564" w:type="dxa"/>
          </w:tcPr>
          <w:p>
            <w:pPr>
              <w:pStyle w:val="11"/>
              <w:rPr>
                <w:b/>
                <w:sz w:val="26"/>
              </w:rPr>
            </w:pPr>
          </w:p>
          <w:p>
            <w:pPr>
              <w:pStyle w:val="11"/>
              <w:spacing w:before="161"/>
              <w:ind w:right="617"/>
              <w:jc w:val="right"/>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ind w:left="238" w:right="171"/>
              <w:rPr>
                <w:sz w:val="24"/>
              </w:rPr>
            </w:pPr>
            <w:r>
              <w:rPr>
                <w:sz w:val="24"/>
              </w:rPr>
              <w:t xml:space="preserve">Библиотека ЦОК </w:t>
            </w:r>
            <w:r>
              <w:fldChar w:fldCharType="begin"/>
            </w:r>
            <w:r>
              <w:instrText xml:space="preserve"> HYPERLINK "https://m.edsoo.ru/863d695c" \h </w:instrText>
            </w:r>
            <w:r>
              <w:fldChar w:fldCharType="separate"/>
            </w:r>
            <w:r>
              <w:rPr>
                <w:color w:val="0000FF"/>
                <w:sz w:val="24"/>
                <w:u w:val="single" w:color="0000FF"/>
              </w:rPr>
              <w:t>https://m.edsoo.ru/863d695c</w:t>
            </w:r>
            <w:r>
              <w:rPr>
                <w:color w:val="0000FF"/>
                <w:sz w:val="24"/>
                <w:u w:val="single" w:color="0000FF"/>
              </w:rPr>
              <w:fldChar w:fldCharType="end"/>
            </w:r>
          </w:p>
          <w:p>
            <w:pPr>
              <w:pStyle w:val="11"/>
              <w:spacing w:before="1" w:line="270" w:lineRule="atLeast"/>
              <w:ind w:left="238" w:right="171"/>
              <w:rPr>
                <w:sz w:val="24"/>
              </w:rPr>
            </w:pPr>
            <w:r>
              <w:rPr>
                <w:sz w:val="24"/>
              </w:rPr>
              <w:t xml:space="preserve">Библиотека ЦОК </w:t>
            </w:r>
            <w:r>
              <w:fldChar w:fldCharType="begin"/>
            </w:r>
            <w:r>
              <w:instrText xml:space="preserve"> HYPERLINK "https://m.edsoo.ru/863d695c" \h </w:instrText>
            </w:r>
            <w:r>
              <w:fldChar w:fldCharType="separate"/>
            </w:r>
            <w:r>
              <w:rPr>
                <w:color w:val="0000FF"/>
                <w:sz w:val="24"/>
                <w:u w:val="single" w:color="0000FF"/>
              </w:rPr>
              <w:t>https://m.edsoo.ru/863d695c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2" w:type="dxa"/>
          </w:tcPr>
          <w:p>
            <w:pPr>
              <w:pStyle w:val="11"/>
              <w:spacing w:before="183"/>
              <w:ind w:left="100"/>
              <w:rPr>
                <w:sz w:val="24"/>
              </w:rPr>
            </w:pPr>
            <w:r>
              <w:rPr>
                <w:sz w:val="24"/>
              </w:rPr>
              <w:t>24</w:t>
            </w:r>
          </w:p>
        </w:tc>
        <w:tc>
          <w:tcPr>
            <w:tcW w:w="5883" w:type="dxa"/>
          </w:tcPr>
          <w:p>
            <w:pPr>
              <w:pStyle w:val="11"/>
              <w:spacing w:before="44" w:line="270" w:lineRule="atLeast"/>
              <w:ind w:left="98"/>
              <w:rPr>
                <w:sz w:val="24"/>
              </w:rPr>
            </w:pPr>
            <w:r>
              <w:rPr>
                <w:sz w:val="24"/>
              </w:rPr>
              <w:t>Культурные растения и их происхождение. Культур- ные растения сельскохозяйственных угодий</w:t>
            </w:r>
          </w:p>
        </w:tc>
        <w:tc>
          <w:tcPr>
            <w:tcW w:w="1564" w:type="dxa"/>
          </w:tcPr>
          <w:p>
            <w:pPr>
              <w:pStyle w:val="11"/>
              <w:spacing w:before="183"/>
              <w:ind w:right="617"/>
              <w:jc w:val="right"/>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81"/>
              <w:rPr>
                <w:sz w:val="24"/>
              </w:rPr>
            </w:pPr>
            <w:r>
              <w:rPr>
                <w:sz w:val="24"/>
              </w:rPr>
              <w:t xml:space="preserve">Библиотека ЦОК </w:t>
            </w:r>
            <w:r>
              <w:fldChar w:fldCharType="begin"/>
            </w:r>
            <w:r>
              <w:instrText xml:space="preserve"> HYPERLINK "https://m.edsoo.ru/863d6cc2" \h </w:instrText>
            </w:r>
            <w:r>
              <w:fldChar w:fldCharType="separate"/>
            </w:r>
            <w:r>
              <w:rPr>
                <w:color w:val="0000FF"/>
                <w:sz w:val="24"/>
                <w:u w:val="single" w:color="0000FF"/>
              </w:rPr>
              <w:t>https://m.edsoo.ru/863d6cc2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2" w:type="dxa"/>
          </w:tcPr>
          <w:p>
            <w:pPr>
              <w:pStyle w:val="11"/>
              <w:spacing w:before="183"/>
              <w:ind w:left="100"/>
              <w:rPr>
                <w:sz w:val="24"/>
              </w:rPr>
            </w:pPr>
            <w:r>
              <w:rPr>
                <w:sz w:val="24"/>
              </w:rPr>
              <w:t>25</w:t>
            </w:r>
          </w:p>
        </w:tc>
        <w:tc>
          <w:tcPr>
            <w:tcW w:w="5883" w:type="dxa"/>
          </w:tcPr>
          <w:p>
            <w:pPr>
              <w:pStyle w:val="11"/>
              <w:spacing w:before="183"/>
              <w:ind w:left="98"/>
              <w:rPr>
                <w:sz w:val="24"/>
              </w:rPr>
            </w:pPr>
            <w:r>
              <w:rPr>
                <w:sz w:val="24"/>
              </w:rPr>
              <w:t>Растения города. Декоративное цветоводство</w:t>
            </w:r>
          </w:p>
        </w:tc>
        <w:tc>
          <w:tcPr>
            <w:tcW w:w="1564" w:type="dxa"/>
          </w:tcPr>
          <w:p>
            <w:pPr>
              <w:pStyle w:val="11"/>
              <w:spacing w:before="183"/>
              <w:ind w:right="617"/>
              <w:jc w:val="right"/>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84"/>
              <w:rPr>
                <w:sz w:val="24"/>
              </w:rPr>
            </w:pPr>
            <w:r>
              <w:rPr>
                <w:sz w:val="24"/>
              </w:rPr>
              <w:t xml:space="preserve">Библиотека ЦОК </w:t>
            </w:r>
            <w:r>
              <w:fldChar w:fldCharType="begin"/>
            </w:r>
            <w:r>
              <w:instrText xml:space="preserve"> HYPERLINK "https://m.edsoo.ru/863d6e2a" \h </w:instrText>
            </w:r>
            <w:r>
              <w:fldChar w:fldCharType="separate"/>
            </w:r>
            <w:r>
              <w:rPr>
                <w:color w:val="0000FF"/>
                <w:sz w:val="24"/>
                <w:u w:val="single" w:color="0000FF"/>
              </w:rPr>
              <w:t>https://m.edsoo.ru/863d6e2a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2" w:type="dxa"/>
          </w:tcPr>
          <w:p>
            <w:pPr>
              <w:pStyle w:val="11"/>
              <w:spacing w:before="183"/>
              <w:ind w:left="100"/>
              <w:rPr>
                <w:sz w:val="24"/>
              </w:rPr>
            </w:pPr>
            <w:r>
              <w:rPr>
                <w:sz w:val="24"/>
              </w:rPr>
              <w:t>26</w:t>
            </w:r>
          </w:p>
        </w:tc>
        <w:tc>
          <w:tcPr>
            <w:tcW w:w="5883" w:type="dxa"/>
          </w:tcPr>
          <w:p>
            <w:pPr>
              <w:pStyle w:val="11"/>
              <w:spacing w:before="183"/>
              <w:ind w:left="98"/>
              <w:rPr>
                <w:sz w:val="24"/>
              </w:rPr>
            </w:pPr>
            <w:r>
              <w:rPr>
                <w:sz w:val="24"/>
              </w:rPr>
              <w:t>Охрана растительного мира</w:t>
            </w:r>
          </w:p>
        </w:tc>
        <w:tc>
          <w:tcPr>
            <w:tcW w:w="1564" w:type="dxa"/>
          </w:tcPr>
          <w:p>
            <w:pPr>
              <w:pStyle w:val="11"/>
              <w:spacing w:before="183"/>
              <w:ind w:right="617"/>
              <w:jc w:val="right"/>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98"/>
              <w:rPr>
                <w:sz w:val="24"/>
              </w:rPr>
            </w:pPr>
            <w:r>
              <w:rPr>
                <w:sz w:val="24"/>
              </w:rPr>
              <w:t xml:space="preserve">Библиотека ЦОК </w:t>
            </w:r>
            <w:r>
              <w:fldChar w:fldCharType="begin"/>
            </w:r>
            <w:r>
              <w:instrText xml:space="preserve"> HYPERLINK "https://m.edsoo.ru/863d6f88" \h </w:instrText>
            </w:r>
            <w:r>
              <w:fldChar w:fldCharType="separate"/>
            </w:r>
            <w:r>
              <w:rPr>
                <w:color w:val="0000FF"/>
                <w:sz w:val="24"/>
                <w:u w:val="single" w:color="0000FF"/>
              </w:rPr>
              <w:t>https://m.edsoo.ru/863d6f88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82" w:type="dxa"/>
          </w:tcPr>
          <w:p>
            <w:pPr>
              <w:pStyle w:val="11"/>
              <w:rPr>
                <w:b/>
                <w:sz w:val="26"/>
              </w:rPr>
            </w:pPr>
          </w:p>
          <w:p>
            <w:pPr>
              <w:pStyle w:val="11"/>
              <w:spacing w:before="160"/>
              <w:ind w:left="100"/>
              <w:rPr>
                <w:sz w:val="24"/>
              </w:rPr>
            </w:pPr>
            <w:r>
              <w:rPr>
                <w:sz w:val="24"/>
              </w:rPr>
              <w:t>27</w:t>
            </w:r>
          </w:p>
        </w:tc>
        <w:tc>
          <w:tcPr>
            <w:tcW w:w="5883" w:type="dxa"/>
          </w:tcPr>
          <w:p>
            <w:pPr>
              <w:pStyle w:val="11"/>
              <w:spacing w:before="44" w:line="270" w:lineRule="atLeast"/>
              <w:ind w:left="98" w:right="96"/>
              <w:jc w:val="both"/>
              <w:rPr>
                <w:sz w:val="24"/>
              </w:rPr>
            </w:pPr>
            <w:r>
              <w:rPr>
                <w:sz w:val="24"/>
              </w:rPr>
              <w:t xml:space="preserve">Бактерии - доядерные организмы. Общая характери- стика бактерий. </w:t>
            </w:r>
            <w:r>
              <w:rPr>
                <w:b/>
                <w:sz w:val="24"/>
              </w:rPr>
              <w:t xml:space="preserve">Инструктаж по ТБ. Лабораторная работа № </w:t>
            </w:r>
            <w:r>
              <w:rPr>
                <w:sz w:val="24"/>
              </w:rPr>
              <w:t>2 «Изучение строения бактерий (на готовых микропрепаратах)»</w:t>
            </w:r>
          </w:p>
        </w:tc>
        <w:tc>
          <w:tcPr>
            <w:tcW w:w="1564" w:type="dxa"/>
          </w:tcPr>
          <w:p>
            <w:pPr>
              <w:pStyle w:val="11"/>
              <w:rPr>
                <w:b/>
                <w:sz w:val="26"/>
              </w:rPr>
            </w:pPr>
          </w:p>
          <w:p>
            <w:pPr>
              <w:pStyle w:val="11"/>
              <w:spacing w:before="160"/>
              <w:ind w:right="617"/>
              <w:jc w:val="right"/>
              <w:rPr>
                <w:sz w:val="24"/>
              </w:rPr>
            </w:pPr>
            <w:r>
              <w:rPr>
                <w:sz w:val="24"/>
              </w:rPr>
              <w:t>1</w:t>
            </w:r>
          </w:p>
        </w:tc>
        <w:tc>
          <w:tcPr>
            <w:tcW w:w="1840" w:type="dxa"/>
          </w:tcPr>
          <w:p>
            <w:pPr>
              <w:pStyle w:val="11"/>
              <w:rPr>
                <w:sz w:val="22"/>
              </w:rPr>
            </w:pPr>
          </w:p>
        </w:tc>
        <w:tc>
          <w:tcPr>
            <w:tcW w:w="1982" w:type="dxa"/>
          </w:tcPr>
          <w:p>
            <w:pPr>
              <w:pStyle w:val="11"/>
              <w:rPr>
                <w:b/>
                <w:sz w:val="26"/>
              </w:rPr>
            </w:pPr>
          </w:p>
          <w:p>
            <w:pPr>
              <w:pStyle w:val="11"/>
              <w:spacing w:before="160"/>
              <w:ind w:right="733"/>
              <w:jc w:val="right"/>
              <w:rPr>
                <w:sz w:val="24"/>
              </w:rPr>
            </w:pPr>
            <w:r>
              <w:rPr>
                <w:sz w:val="24"/>
              </w:rPr>
              <w:t>0.5</w:t>
            </w:r>
          </w:p>
        </w:tc>
        <w:tc>
          <w:tcPr>
            <w:tcW w:w="3186" w:type="dxa"/>
          </w:tcPr>
          <w:p>
            <w:pPr>
              <w:pStyle w:val="11"/>
              <w:spacing w:before="10"/>
              <w:rPr>
                <w:b/>
                <w:sz w:val="27"/>
              </w:rPr>
            </w:pPr>
          </w:p>
          <w:p>
            <w:pPr>
              <w:pStyle w:val="11"/>
              <w:ind w:left="238" w:right="198"/>
              <w:rPr>
                <w:sz w:val="24"/>
              </w:rPr>
            </w:pPr>
            <w:r>
              <w:rPr>
                <w:sz w:val="24"/>
              </w:rPr>
              <w:t xml:space="preserve">Библиотека ЦОК </w:t>
            </w:r>
            <w:r>
              <w:fldChar w:fldCharType="begin"/>
            </w:r>
            <w:r>
              <w:instrText xml:space="preserve"> HYPERLINK "https://m.edsoo.ru/863d75f0" \h </w:instrText>
            </w:r>
            <w:r>
              <w:fldChar w:fldCharType="separate"/>
            </w:r>
            <w:r>
              <w:rPr>
                <w:color w:val="0000FF"/>
                <w:sz w:val="24"/>
                <w:u w:val="single" w:color="0000FF"/>
              </w:rPr>
              <w:t>https://m.edsoo.ru/863d75f0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2" w:type="dxa"/>
          </w:tcPr>
          <w:p>
            <w:pPr>
              <w:pStyle w:val="11"/>
              <w:spacing w:before="183"/>
              <w:ind w:left="100"/>
              <w:rPr>
                <w:sz w:val="24"/>
              </w:rPr>
            </w:pPr>
            <w:r>
              <w:rPr>
                <w:sz w:val="24"/>
              </w:rPr>
              <w:t>28</w:t>
            </w:r>
          </w:p>
        </w:tc>
        <w:tc>
          <w:tcPr>
            <w:tcW w:w="5883" w:type="dxa"/>
          </w:tcPr>
          <w:p>
            <w:pPr>
              <w:pStyle w:val="11"/>
              <w:spacing w:before="183"/>
              <w:ind w:left="98"/>
              <w:rPr>
                <w:sz w:val="24"/>
              </w:rPr>
            </w:pPr>
            <w:r>
              <w:rPr>
                <w:sz w:val="24"/>
              </w:rPr>
              <w:t>Роль бактерий в природе и жизни человека</w:t>
            </w:r>
          </w:p>
        </w:tc>
        <w:tc>
          <w:tcPr>
            <w:tcW w:w="1564" w:type="dxa"/>
          </w:tcPr>
          <w:p>
            <w:pPr>
              <w:pStyle w:val="11"/>
              <w:spacing w:before="183"/>
              <w:ind w:right="617"/>
              <w:jc w:val="right"/>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98"/>
              <w:rPr>
                <w:sz w:val="24"/>
              </w:rPr>
            </w:pPr>
            <w:r>
              <w:rPr>
                <w:sz w:val="24"/>
              </w:rPr>
              <w:t xml:space="preserve">Библиотека ЦОК </w:t>
            </w:r>
            <w:r>
              <w:fldChar w:fldCharType="begin"/>
            </w:r>
            <w:r>
              <w:instrText xml:space="preserve"> HYPERLINK "https://m.edsoo.ru/863d75f0" \h </w:instrText>
            </w:r>
            <w:r>
              <w:fldChar w:fldCharType="separate"/>
            </w:r>
            <w:r>
              <w:rPr>
                <w:color w:val="0000FF"/>
                <w:sz w:val="24"/>
                <w:u w:val="single" w:color="0000FF"/>
              </w:rPr>
              <w:t>https://m.edsoo.ru/863d75f0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2" w:type="dxa"/>
          </w:tcPr>
          <w:p>
            <w:pPr>
              <w:pStyle w:val="11"/>
              <w:spacing w:before="181"/>
              <w:ind w:left="100"/>
              <w:rPr>
                <w:sz w:val="24"/>
              </w:rPr>
            </w:pPr>
            <w:r>
              <w:rPr>
                <w:sz w:val="24"/>
              </w:rPr>
              <w:t>29</w:t>
            </w:r>
          </w:p>
        </w:tc>
        <w:tc>
          <w:tcPr>
            <w:tcW w:w="5883" w:type="dxa"/>
          </w:tcPr>
          <w:p>
            <w:pPr>
              <w:pStyle w:val="11"/>
              <w:spacing w:before="181"/>
              <w:ind w:left="98"/>
              <w:rPr>
                <w:sz w:val="24"/>
              </w:rPr>
            </w:pPr>
            <w:r>
              <w:rPr>
                <w:sz w:val="24"/>
              </w:rPr>
              <w:t>Грибы. Общая характеристика</w:t>
            </w:r>
          </w:p>
        </w:tc>
        <w:tc>
          <w:tcPr>
            <w:tcW w:w="1564" w:type="dxa"/>
          </w:tcPr>
          <w:p>
            <w:pPr>
              <w:pStyle w:val="11"/>
              <w:spacing w:before="181"/>
              <w:ind w:right="617"/>
              <w:jc w:val="right"/>
              <w:rPr>
                <w:sz w:val="24"/>
              </w:rPr>
            </w:pPr>
            <w:r>
              <w:rPr>
                <w:sz w:val="24"/>
              </w:rPr>
              <w:t>1</w:t>
            </w:r>
          </w:p>
        </w:tc>
        <w:tc>
          <w:tcPr>
            <w:tcW w:w="1840" w:type="dxa"/>
          </w:tcPr>
          <w:p>
            <w:pPr>
              <w:pStyle w:val="11"/>
              <w:rPr>
                <w:sz w:val="22"/>
              </w:rPr>
            </w:pPr>
          </w:p>
        </w:tc>
        <w:tc>
          <w:tcPr>
            <w:tcW w:w="1982" w:type="dxa"/>
          </w:tcPr>
          <w:p>
            <w:pPr>
              <w:pStyle w:val="11"/>
              <w:rPr>
                <w:sz w:val="22"/>
              </w:rPr>
            </w:pPr>
          </w:p>
        </w:tc>
        <w:tc>
          <w:tcPr>
            <w:tcW w:w="3186" w:type="dxa"/>
          </w:tcPr>
          <w:p>
            <w:pPr>
              <w:pStyle w:val="11"/>
              <w:spacing w:before="44" w:line="270" w:lineRule="atLeast"/>
              <w:ind w:left="238" w:right="171"/>
              <w:rPr>
                <w:sz w:val="24"/>
              </w:rPr>
            </w:pPr>
            <w:r>
              <w:rPr>
                <w:sz w:val="24"/>
              </w:rPr>
              <w:t xml:space="preserve">Библиотека ЦОК </w:t>
            </w:r>
            <w:r>
              <w:fldChar w:fldCharType="begin"/>
            </w:r>
            <w:r>
              <w:instrText xml:space="preserve"> HYPERLINK "https://m.edsoo.ru/863d70e6" \h </w:instrText>
            </w:r>
            <w:r>
              <w:fldChar w:fldCharType="separate"/>
            </w:r>
            <w:r>
              <w:rPr>
                <w:color w:val="0000FF"/>
                <w:sz w:val="24"/>
                <w:u w:val="single" w:color="0000FF"/>
              </w:rPr>
              <w:t>https://m.edsoo.ru/863d70e6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82" w:type="dxa"/>
          </w:tcPr>
          <w:p>
            <w:pPr>
              <w:pStyle w:val="11"/>
              <w:rPr>
                <w:b/>
                <w:sz w:val="26"/>
              </w:rPr>
            </w:pPr>
          </w:p>
          <w:p>
            <w:pPr>
              <w:pStyle w:val="11"/>
              <w:spacing w:before="159"/>
              <w:ind w:left="100"/>
              <w:rPr>
                <w:sz w:val="24"/>
              </w:rPr>
            </w:pPr>
            <w:r>
              <w:rPr>
                <w:sz w:val="24"/>
              </w:rPr>
              <w:t>30</w:t>
            </w:r>
          </w:p>
        </w:tc>
        <w:tc>
          <w:tcPr>
            <w:tcW w:w="5883" w:type="dxa"/>
          </w:tcPr>
          <w:p>
            <w:pPr>
              <w:pStyle w:val="11"/>
              <w:spacing w:before="45" w:line="270" w:lineRule="atLeast"/>
              <w:ind w:left="98" w:right="97"/>
              <w:jc w:val="both"/>
              <w:rPr>
                <w:sz w:val="24"/>
              </w:rPr>
            </w:pPr>
            <w:r>
              <w:rPr>
                <w:sz w:val="24"/>
              </w:rPr>
              <w:t xml:space="preserve">Шляпочные грибы. </w:t>
            </w:r>
            <w:r>
              <w:rPr>
                <w:b/>
                <w:sz w:val="22"/>
              </w:rPr>
              <w:t xml:space="preserve">Инструктаж по ТБ. Практическая работа № 9 </w:t>
            </w:r>
            <w:r>
              <w:rPr>
                <w:sz w:val="24"/>
              </w:rPr>
              <w:t>«Изучение строения плодовых тел шля- почных грибов (или изучение шляпочных грибов на муляжах)»</w:t>
            </w:r>
          </w:p>
        </w:tc>
        <w:tc>
          <w:tcPr>
            <w:tcW w:w="1564" w:type="dxa"/>
          </w:tcPr>
          <w:p>
            <w:pPr>
              <w:pStyle w:val="11"/>
              <w:rPr>
                <w:b/>
                <w:sz w:val="26"/>
              </w:rPr>
            </w:pPr>
          </w:p>
          <w:p>
            <w:pPr>
              <w:pStyle w:val="11"/>
              <w:spacing w:before="159"/>
              <w:ind w:right="617"/>
              <w:jc w:val="right"/>
              <w:rPr>
                <w:sz w:val="24"/>
              </w:rPr>
            </w:pPr>
            <w:r>
              <w:rPr>
                <w:sz w:val="24"/>
              </w:rPr>
              <w:t>1</w:t>
            </w:r>
          </w:p>
        </w:tc>
        <w:tc>
          <w:tcPr>
            <w:tcW w:w="1840" w:type="dxa"/>
          </w:tcPr>
          <w:p>
            <w:pPr>
              <w:pStyle w:val="11"/>
              <w:rPr>
                <w:sz w:val="22"/>
              </w:rPr>
            </w:pPr>
          </w:p>
        </w:tc>
        <w:tc>
          <w:tcPr>
            <w:tcW w:w="1982" w:type="dxa"/>
          </w:tcPr>
          <w:p>
            <w:pPr>
              <w:pStyle w:val="11"/>
              <w:rPr>
                <w:b/>
                <w:sz w:val="26"/>
              </w:rPr>
            </w:pPr>
          </w:p>
          <w:p>
            <w:pPr>
              <w:pStyle w:val="11"/>
              <w:spacing w:before="159"/>
              <w:ind w:right="733"/>
              <w:jc w:val="right"/>
              <w:rPr>
                <w:sz w:val="24"/>
              </w:rPr>
            </w:pPr>
            <w:r>
              <w:rPr>
                <w:sz w:val="24"/>
              </w:rPr>
              <w:t>0.5</w:t>
            </w:r>
          </w:p>
        </w:tc>
        <w:tc>
          <w:tcPr>
            <w:tcW w:w="3186" w:type="dxa"/>
          </w:tcPr>
          <w:p>
            <w:pPr>
              <w:pStyle w:val="11"/>
              <w:spacing w:before="10"/>
              <w:rPr>
                <w:b/>
                <w:sz w:val="27"/>
              </w:rPr>
            </w:pPr>
          </w:p>
          <w:p>
            <w:pPr>
              <w:pStyle w:val="11"/>
              <w:ind w:left="238" w:right="171"/>
              <w:rPr>
                <w:sz w:val="24"/>
              </w:rPr>
            </w:pPr>
            <w:r>
              <w:rPr>
                <w:sz w:val="24"/>
              </w:rPr>
              <w:t xml:space="preserve">Библиотека ЦОК </w:t>
            </w:r>
            <w:r>
              <w:fldChar w:fldCharType="begin"/>
            </w:r>
            <w:r>
              <w:instrText xml:space="preserve"> HYPERLINK "https://m.edsoo.ru/863d70e6" \h </w:instrText>
            </w:r>
            <w:r>
              <w:fldChar w:fldCharType="separate"/>
            </w:r>
            <w:r>
              <w:rPr>
                <w:color w:val="0000FF"/>
                <w:sz w:val="24"/>
                <w:u w:val="single" w:color="0000FF"/>
              </w:rPr>
              <w:t>https://m.edsoo.ru/863d70e6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2" w:type="dxa"/>
          </w:tcPr>
          <w:p>
            <w:pPr>
              <w:pStyle w:val="11"/>
              <w:spacing w:before="181"/>
              <w:ind w:left="100"/>
              <w:rPr>
                <w:sz w:val="24"/>
              </w:rPr>
            </w:pPr>
            <w:r>
              <w:rPr>
                <w:sz w:val="24"/>
              </w:rPr>
              <w:t>31</w:t>
            </w:r>
          </w:p>
        </w:tc>
        <w:tc>
          <w:tcPr>
            <w:tcW w:w="5883" w:type="dxa"/>
          </w:tcPr>
          <w:p>
            <w:pPr>
              <w:pStyle w:val="11"/>
              <w:tabs>
                <w:tab w:val="left" w:pos="2299"/>
              </w:tabs>
              <w:spacing w:before="44" w:line="270" w:lineRule="atLeast"/>
              <w:ind w:left="98" w:right="97"/>
              <w:rPr>
                <w:sz w:val="24"/>
              </w:rPr>
            </w:pPr>
            <w:r>
              <w:rPr>
                <w:sz w:val="24"/>
              </w:rPr>
              <w:t xml:space="preserve">Плесневые и дрожжи. </w:t>
            </w:r>
            <w:r>
              <w:rPr>
                <w:b/>
                <w:sz w:val="24"/>
              </w:rPr>
              <w:t>Инструктаж по ТБ. Практиче- ская  работа</w:t>
            </w:r>
            <w:r>
              <w:rPr>
                <w:b/>
                <w:spacing w:val="12"/>
                <w:sz w:val="24"/>
              </w:rPr>
              <w:t xml:space="preserve"> </w:t>
            </w:r>
            <w:r>
              <w:rPr>
                <w:b/>
                <w:sz w:val="24"/>
              </w:rPr>
              <w:t>№</w:t>
            </w:r>
            <w:r>
              <w:rPr>
                <w:b/>
                <w:spacing w:val="36"/>
                <w:sz w:val="24"/>
              </w:rPr>
              <w:t xml:space="preserve"> </w:t>
            </w:r>
            <w:r>
              <w:rPr>
                <w:b/>
                <w:sz w:val="24"/>
              </w:rPr>
              <w:t>10</w:t>
            </w:r>
            <w:r>
              <w:rPr>
                <w:b/>
                <w:sz w:val="24"/>
              </w:rPr>
              <w:tab/>
            </w:r>
            <w:r>
              <w:rPr>
                <w:sz w:val="24"/>
              </w:rPr>
              <w:t>«Изучение строения</w:t>
            </w:r>
            <w:r>
              <w:rPr>
                <w:spacing w:val="3"/>
                <w:sz w:val="24"/>
              </w:rPr>
              <w:t xml:space="preserve"> </w:t>
            </w:r>
            <w:r>
              <w:rPr>
                <w:sz w:val="24"/>
              </w:rPr>
              <w:t>одноклеточ-</w:t>
            </w:r>
          </w:p>
        </w:tc>
        <w:tc>
          <w:tcPr>
            <w:tcW w:w="1564" w:type="dxa"/>
          </w:tcPr>
          <w:p>
            <w:pPr>
              <w:pStyle w:val="11"/>
              <w:spacing w:before="181"/>
              <w:ind w:right="617"/>
              <w:jc w:val="right"/>
              <w:rPr>
                <w:sz w:val="24"/>
              </w:rPr>
            </w:pPr>
            <w:r>
              <w:rPr>
                <w:sz w:val="24"/>
              </w:rPr>
              <w:t>1</w:t>
            </w:r>
          </w:p>
        </w:tc>
        <w:tc>
          <w:tcPr>
            <w:tcW w:w="1840" w:type="dxa"/>
          </w:tcPr>
          <w:p>
            <w:pPr>
              <w:pStyle w:val="11"/>
              <w:rPr>
                <w:sz w:val="22"/>
              </w:rPr>
            </w:pPr>
          </w:p>
        </w:tc>
        <w:tc>
          <w:tcPr>
            <w:tcW w:w="1982" w:type="dxa"/>
          </w:tcPr>
          <w:p>
            <w:pPr>
              <w:pStyle w:val="11"/>
              <w:spacing w:before="181"/>
              <w:ind w:right="733"/>
              <w:jc w:val="right"/>
              <w:rPr>
                <w:sz w:val="24"/>
              </w:rPr>
            </w:pPr>
            <w:r>
              <w:rPr>
                <w:sz w:val="24"/>
              </w:rPr>
              <w:t>0.5</w:t>
            </w:r>
          </w:p>
        </w:tc>
        <w:tc>
          <w:tcPr>
            <w:tcW w:w="3186" w:type="dxa"/>
          </w:tcPr>
          <w:p>
            <w:pPr>
              <w:pStyle w:val="11"/>
              <w:spacing w:before="44" w:line="270" w:lineRule="atLeast"/>
              <w:ind w:left="238" w:right="158"/>
              <w:rPr>
                <w:sz w:val="24"/>
              </w:rPr>
            </w:pPr>
            <w:r>
              <w:rPr>
                <w:sz w:val="24"/>
              </w:rPr>
              <w:t xml:space="preserve">Библиотека ЦОК </w:t>
            </w:r>
            <w:r>
              <w:fldChar w:fldCharType="begin"/>
            </w:r>
            <w:r>
              <w:instrText xml:space="preserve"> HYPERLINK "https://m.edsoo.ru/863d72b2" \h </w:instrText>
            </w:r>
            <w:r>
              <w:fldChar w:fldCharType="separate"/>
            </w:r>
            <w:r>
              <w:rPr>
                <w:color w:val="0000FF"/>
                <w:sz w:val="24"/>
                <w:u w:val="single" w:color="0000FF"/>
              </w:rPr>
              <w:t>https://m.edsoo.ru/863d72b2</w:t>
            </w:r>
            <w:r>
              <w:rPr>
                <w:color w:val="0000FF"/>
                <w:sz w:val="24"/>
                <w:u w:val="single" w:color="0000FF"/>
              </w:rPr>
              <w:fldChar w:fldCharType="end"/>
            </w:r>
          </w:p>
        </w:tc>
      </w:tr>
    </w:tbl>
    <w:p>
      <w:pPr>
        <w:spacing w:after="0" w:line="270" w:lineRule="atLeast"/>
        <w:rPr>
          <w:sz w:val="24"/>
        </w:rPr>
        <w:sectPr>
          <w:pgSz w:w="16390" w:h="11910" w:orient="landscape"/>
          <w:pgMar w:top="560" w:right="340" w:bottom="112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5883"/>
        <w:gridCol w:w="1564"/>
        <w:gridCol w:w="1840"/>
        <w:gridCol w:w="1982"/>
        <w:gridCol w:w="3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2" w:type="dxa"/>
          </w:tcPr>
          <w:p>
            <w:pPr>
              <w:pStyle w:val="11"/>
              <w:rPr>
                <w:sz w:val="24"/>
              </w:rPr>
            </w:pPr>
          </w:p>
        </w:tc>
        <w:tc>
          <w:tcPr>
            <w:tcW w:w="5883" w:type="dxa"/>
          </w:tcPr>
          <w:p>
            <w:pPr>
              <w:pStyle w:val="11"/>
              <w:spacing w:before="44" w:line="270" w:lineRule="atLeast"/>
              <w:ind w:left="98"/>
              <w:rPr>
                <w:sz w:val="24"/>
              </w:rPr>
            </w:pPr>
            <w:r>
              <w:rPr>
                <w:sz w:val="24"/>
              </w:rPr>
              <w:t>ных (мукор) и многоклеточных (пеницилл) плесневых грибов»</w:t>
            </w:r>
          </w:p>
        </w:tc>
        <w:tc>
          <w:tcPr>
            <w:tcW w:w="1564" w:type="dxa"/>
          </w:tcPr>
          <w:p>
            <w:pPr>
              <w:pStyle w:val="11"/>
              <w:rPr>
                <w:sz w:val="24"/>
              </w:rPr>
            </w:pPr>
          </w:p>
        </w:tc>
        <w:tc>
          <w:tcPr>
            <w:tcW w:w="1840" w:type="dxa"/>
          </w:tcPr>
          <w:p>
            <w:pPr>
              <w:pStyle w:val="11"/>
              <w:rPr>
                <w:sz w:val="24"/>
              </w:rPr>
            </w:pPr>
          </w:p>
        </w:tc>
        <w:tc>
          <w:tcPr>
            <w:tcW w:w="1982" w:type="dxa"/>
          </w:tcPr>
          <w:p>
            <w:pPr>
              <w:pStyle w:val="11"/>
              <w:rPr>
                <w:sz w:val="24"/>
              </w:rPr>
            </w:pPr>
          </w:p>
        </w:tc>
        <w:tc>
          <w:tcPr>
            <w:tcW w:w="3186" w:type="dxa"/>
          </w:tcPr>
          <w:p>
            <w:pPr>
              <w:pStyle w:val="1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82" w:type="dxa"/>
          </w:tcPr>
          <w:p>
            <w:pPr>
              <w:pStyle w:val="11"/>
              <w:spacing w:before="184"/>
              <w:ind w:left="100"/>
              <w:rPr>
                <w:sz w:val="24"/>
              </w:rPr>
            </w:pPr>
            <w:r>
              <w:rPr>
                <w:sz w:val="24"/>
              </w:rPr>
              <w:t>32</w:t>
            </w:r>
          </w:p>
        </w:tc>
        <w:tc>
          <w:tcPr>
            <w:tcW w:w="5883" w:type="dxa"/>
          </w:tcPr>
          <w:p>
            <w:pPr>
              <w:pStyle w:val="11"/>
              <w:spacing w:before="49" w:line="270" w:lineRule="atLeast"/>
              <w:ind w:left="98"/>
              <w:rPr>
                <w:b/>
                <w:sz w:val="24"/>
              </w:rPr>
            </w:pPr>
            <w:r>
              <w:rPr>
                <w:b/>
                <w:sz w:val="24"/>
              </w:rPr>
              <w:t>Итоговая контрольная работа на промежуточной аттестации по биологии за курс 7 класса</w:t>
            </w:r>
          </w:p>
        </w:tc>
        <w:tc>
          <w:tcPr>
            <w:tcW w:w="1564" w:type="dxa"/>
          </w:tcPr>
          <w:p>
            <w:pPr>
              <w:pStyle w:val="11"/>
              <w:rPr>
                <w:sz w:val="24"/>
              </w:rPr>
            </w:pPr>
          </w:p>
        </w:tc>
        <w:tc>
          <w:tcPr>
            <w:tcW w:w="1840" w:type="dxa"/>
          </w:tcPr>
          <w:p>
            <w:pPr>
              <w:pStyle w:val="11"/>
              <w:spacing w:before="184"/>
              <w:ind w:right="782"/>
              <w:jc w:val="right"/>
              <w:rPr>
                <w:sz w:val="24"/>
              </w:rPr>
            </w:pPr>
            <w:r>
              <w:rPr>
                <w:sz w:val="24"/>
              </w:rPr>
              <w:t>1</w:t>
            </w:r>
          </w:p>
        </w:tc>
        <w:tc>
          <w:tcPr>
            <w:tcW w:w="1982" w:type="dxa"/>
          </w:tcPr>
          <w:p>
            <w:pPr>
              <w:pStyle w:val="11"/>
              <w:rPr>
                <w:sz w:val="24"/>
              </w:rPr>
            </w:pPr>
          </w:p>
        </w:tc>
        <w:tc>
          <w:tcPr>
            <w:tcW w:w="3186" w:type="dxa"/>
          </w:tcPr>
          <w:p>
            <w:pPr>
              <w:pStyle w:val="1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82" w:type="dxa"/>
          </w:tcPr>
          <w:p>
            <w:pPr>
              <w:pStyle w:val="11"/>
              <w:spacing w:before="10"/>
              <w:rPr>
                <w:b/>
                <w:sz w:val="27"/>
              </w:rPr>
            </w:pPr>
          </w:p>
          <w:p>
            <w:pPr>
              <w:pStyle w:val="11"/>
              <w:ind w:left="100"/>
              <w:rPr>
                <w:sz w:val="24"/>
              </w:rPr>
            </w:pPr>
            <w:r>
              <w:rPr>
                <w:sz w:val="24"/>
              </w:rPr>
              <w:t>33</w:t>
            </w:r>
          </w:p>
        </w:tc>
        <w:tc>
          <w:tcPr>
            <w:tcW w:w="5883" w:type="dxa"/>
          </w:tcPr>
          <w:p>
            <w:pPr>
              <w:pStyle w:val="11"/>
              <w:spacing w:before="44" w:line="270" w:lineRule="atLeast"/>
              <w:ind w:left="98" w:right="97"/>
              <w:jc w:val="both"/>
              <w:rPr>
                <w:sz w:val="24"/>
              </w:rPr>
            </w:pPr>
            <w:r>
              <w:rPr>
                <w:sz w:val="24"/>
              </w:rPr>
              <w:t xml:space="preserve">Лишайники - комплексные организмы. </w:t>
            </w:r>
            <w:r>
              <w:rPr>
                <w:b/>
                <w:sz w:val="24"/>
              </w:rPr>
              <w:t>Инструктаж по ТБ. Практическая работа № 11</w:t>
            </w:r>
            <w:r>
              <w:rPr>
                <w:sz w:val="24"/>
              </w:rPr>
              <w:t>«Изучение строе- ния</w:t>
            </w:r>
            <w:r>
              <w:rPr>
                <w:spacing w:val="-1"/>
                <w:sz w:val="24"/>
              </w:rPr>
              <w:t xml:space="preserve"> </w:t>
            </w:r>
            <w:r>
              <w:rPr>
                <w:sz w:val="24"/>
              </w:rPr>
              <w:t>лишайников»</w:t>
            </w:r>
          </w:p>
        </w:tc>
        <w:tc>
          <w:tcPr>
            <w:tcW w:w="1564" w:type="dxa"/>
          </w:tcPr>
          <w:p>
            <w:pPr>
              <w:pStyle w:val="11"/>
              <w:spacing w:before="10"/>
              <w:rPr>
                <w:b/>
                <w:sz w:val="27"/>
              </w:rPr>
            </w:pPr>
          </w:p>
          <w:p>
            <w:pPr>
              <w:pStyle w:val="11"/>
              <w:ind w:right="617"/>
              <w:jc w:val="right"/>
              <w:rPr>
                <w:sz w:val="24"/>
              </w:rPr>
            </w:pPr>
            <w:r>
              <w:rPr>
                <w:sz w:val="24"/>
              </w:rPr>
              <w:t>1</w:t>
            </w:r>
          </w:p>
        </w:tc>
        <w:tc>
          <w:tcPr>
            <w:tcW w:w="1840" w:type="dxa"/>
          </w:tcPr>
          <w:p>
            <w:pPr>
              <w:pStyle w:val="11"/>
              <w:rPr>
                <w:sz w:val="24"/>
              </w:rPr>
            </w:pPr>
          </w:p>
        </w:tc>
        <w:tc>
          <w:tcPr>
            <w:tcW w:w="1982" w:type="dxa"/>
          </w:tcPr>
          <w:p>
            <w:pPr>
              <w:pStyle w:val="11"/>
              <w:spacing w:before="10"/>
              <w:rPr>
                <w:b/>
                <w:sz w:val="27"/>
              </w:rPr>
            </w:pPr>
          </w:p>
          <w:p>
            <w:pPr>
              <w:pStyle w:val="11"/>
              <w:ind w:right="762"/>
              <w:jc w:val="right"/>
              <w:rPr>
                <w:sz w:val="24"/>
              </w:rPr>
            </w:pPr>
            <w:r>
              <w:rPr>
                <w:sz w:val="24"/>
              </w:rPr>
              <w:t>0.5</w:t>
            </w:r>
          </w:p>
        </w:tc>
        <w:tc>
          <w:tcPr>
            <w:tcW w:w="3186" w:type="dxa"/>
          </w:tcPr>
          <w:p>
            <w:pPr>
              <w:pStyle w:val="11"/>
              <w:spacing w:before="183"/>
              <w:ind w:left="238" w:right="158"/>
              <w:rPr>
                <w:sz w:val="24"/>
              </w:rPr>
            </w:pPr>
            <w:r>
              <w:rPr>
                <w:sz w:val="24"/>
              </w:rPr>
              <w:t xml:space="preserve">Библиотека ЦОК </w:t>
            </w:r>
            <w:r>
              <w:fldChar w:fldCharType="begin"/>
            </w:r>
            <w:r>
              <w:instrText xml:space="preserve"> HYPERLINK "https://m.edsoo.ru/863d72b2" \h </w:instrText>
            </w:r>
            <w:r>
              <w:fldChar w:fldCharType="separate"/>
            </w:r>
            <w:r>
              <w:rPr>
                <w:color w:val="0000FF"/>
                <w:sz w:val="24"/>
                <w:u w:val="single" w:color="0000FF"/>
              </w:rPr>
              <w:t>https://m.edsoo.ru/863d72b2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2" w:type="dxa"/>
          </w:tcPr>
          <w:p>
            <w:pPr>
              <w:pStyle w:val="11"/>
              <w:spacing w:before="183"/>
              <w:ind w:left="100"/>
              <w:rPr>
                <w:sz w:val="24"/>
              </w:rPr>
            </w:pPr>
            <w:r>
              <w:rPr>
                <w:sz w:val="24"/>
              </w:rPr>
              <w:t>34</w:t>
            </w:r>
          </w:p>
        </w:tc>
        <w:tc>
          <w:tcPr>
            <w:tcW w:w="5883" w:type="dxa"/>
          </w:tcPr>
          <w:p>
            <w:pPr>
              <w:pStyle w:val="11"/>
              <w:spacing w:before="183"/>
              <w:ind w:left="98"/>
              <w:rPr>
                <w:sz w:val="24"/>
              </w:rPr>
            </w:pPr>
            <w:r>
              <w:rPr>
                <w:sz w:val="24"/>
              </w:rPr>
              <w:t>Грибы -паразиты растений, животных и человека</w:t>
            </w:r>
          </w:p>
        </w:tc>
        <w:tc>
          <w:tcPr>
            <w:tcW w:w="1564" w:type="dxa"/>
          </w:tcPr>
          <w:p>
            <w:pPr>
              <w:pStyle w:val="11"/>
              <w:spacing w:before="183"/>
              <w:ind w:right="617"/>
              <w:jc w:val="right"/>
              <w:rPr>
                <w:sz w:val="24"/>
              </w:rPr>
            </w:pPr>
            <w:r>
              <w:rPr>
                <w:sz w:val="24"/>
              </w:rPr>
              <w:t>1</w:t>
            </w:r>
          </w:p>
        </w:tc>
        <w:tc>
          <w:tcPr>
            <w:tcW w:w="1840" w:type="dxa"/>
          </w:tcPr>
          <w:p>
            <w:pPr>
              <w:pStyle w:val="11"/>
              <w:rPr>
                <w:sz w:val="24"/>
              </w:rPr>
            </w:pPr>
          </w:p>
        </w:tc>
        <w:tc>
          <w:tcPr>
            <w:tcW w:w="1982" w:type="dxa"/>
          </w:tcPr>
          <w:p>
            <w:pPr>
              <w:pStyle w:val="11"/>
              <w:rPr>
                <w:sz w:val="24"/>
              </w:rPr>
            </w:pPr>
          </w:p>
        </w:tc>
        <w:tc>
          <w:tcPr>
            <w:tcW w:w="3186" w:type="dxa"/>
          </w:tcPr>
          <w:p>
            <w:pPr>
              <w:pStyle w:val="11"/>
              <w:spacing w:before="44" w:line="270" w:lineRule="atLeast"/>
              <w:ind w:left="238" w:right="158"/>
              <w:rPr>
                <w:sz w:val="24"/>
              </w:rPr>
            </w:pPr>
            <w:r>
              <w:rPr>
                <w:sz w:val="24"/>
              </w:rPr>
              <w:t xml:space="preserve">Библиотека ЦОК </w:t>
            </w:r>
            <w:r>
              <w:fldChar w:fldCharType="begin"/>
            </w:r>
            <w:r>
              <w:instrText xml:space="preserve"> HYPERLINK "https://m.edsoo.ru/863d7460" \h </w:instrText>
            </w:r>
            <w:r>
              <w:fldChar w:fldCharType="separate"/>
            </w:r>
            <w:r>
              <w:rPr>
                <w:color w:val="0000FF"/>
                <w:sz w:val="24"/>
                <w:u w:val="single" w:color="0000FF"/>
              </w:rPr>
              <w:t>https://m.edsoo.ru/863d7460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665" w:type="dxa"/>
            <w:gridSpan w:val="2"/>
          </w:tcPr>
          <w:p>
            <w:pPr>
              <w:pStyle w:val="11"/>
              <w:spacing w:before="44" w:line="261" w:lineRule="exact"/>
              <w:ind w:left="235"/>
              <w:rPr>
                <w:sz w:val="24"/>
              </w:rPr>
            </w:pPr>
            <w:r>
              <w:rPr>
                <w:sz w:val="24"/>
              </w:rPr>
              <w:t>ОБЩЕЕ КОЛИЧЕСТВО ЧАСОВ ПО ПРОГРАММЕ</w:t>
            </w:r>
          </w:p>
        </w:tc>
        <w:tc>
          <w:tcPr>
            <w:tcW w:w="1564" w:type="dxa"/>
          </w:tcPr>
          <w:p>
            <w:pPr>
              <w:pStyle w:val="11"/>
              <w:spacing w:before="44" w:line="261" w:lineRule="exact"/>
              <w:ind w:right="557"/>
              <w:jc w:val="right"/>
              <w:rPr>
                <w:sz w:val="24"/>
              </w:rPr>
            </w:pPr>
            <w:r>
              <w:rPr>
                <w:sz w:val="24"/>
              </w:rPr>
              <w:t>34</w:t>
            </w:r>
          </w:p>
        </w:tc>
        <w:tc>
          <w:tcPr>
            <w:tcW w:w="1840" w:type="dxa"/>
          </w:tcPr>
          <w:p>
            <w:pPr>
              <w:pStyle w:val="11"/>
              <w:spacing w:before="44" w:line="261" w:lineRule="exact"/>
              <w:ind w:right="782"/>
              <w:jc w:val="right"/>
              <w:rPr>
                <w:sz w:val="24"/>
              </w:rPr>
            </w:pPr>
            <w:r>
              <w:rPr>
                <w:sz w:val="24"/>
              </w:rPr>
              <w:t>3</w:t>
            </w:r>
          </w:p>
        </w:tc>
        <w:tc>
          <w:tcPr>
            <w:tcW w:w="1982" w:type="dxa"/>
          </w:tcPr>
          <w:p>
            <w:pPr>
              <w:pStyle w:val="11"/>
              <w:spacing w:before="44" w:line="261" w:lineRule="exact"/>
              <w:ind w:right="733"/>
              <w:jc w:val="right"/>
              <w:rPr>
                <w:sz w:val="24"/>
              </w:rPr>
            </w:pPr>
            <w:r>
              <w:rPr>
                <w:sz w:val="24"/>
              </w:rPr>
              <w:t>6.5</w:t>
            </w:r>
          </w:p>
        </w:tc>
        <w:tc>
          <w:tcPr>
            <w:tcW w:w="3186" w:type="dxa"/>
          </w:tcPr>
          <w:p>
            <w:pPr>
              <w:pStyle w:val="11"/>
              <w:rPr>
                <w:sz w:val="24"/>
              </w:rPr>
            </w:pPr>
          </w:p>
        </w:tc>
      </w:tr>
    </w:tbl>
    <w:p>
      <w:pPr>
        <w:spacing w:after="0"/>
        <w:rPr>
          <w:sz w:val="24"/>
        </w:rPr>
        <w:sectPr>
          <w:pgSz w:w="16390" w:h="11910" w:orient="landscape"/>
          <w:pgMar w:top="560" w:right="340" w:bottom="1120" w:left="460" w:header="0" w:footer="932" w:gutter="0"/>
          <w:cols w:space="720" w:num="1"/>
        </w:sectPr>
      </w:pPr>
    </w:p>
    <w:p>
      <w:pPr>
        <w:pStyle w:val="10"/>
        <w:numPr>
          <w:ilvl w:val="0"/>
          <w:numId w:val="9"/>
        </w:numPr>
        <w:tabs>
          <w:tab w:val="left" w:pos="7872"/>
        </w:tabs>
        <w:spacing w:before="66" w:after="0" w:line="240" w:lineRule="auto"/>
        <w:ind w:left="7871" w:right="0" w:hanging="7018"/>
        <w:jc w:val="left"/>
        <w:rPr>
          <w:b/>
          <w:sz w:val="24"/>
        </w:rPr>
      </w:pPr>
      <w:r>
        <w:rPr>
          <w:b/>
          <w:sz w:val="24"/>
        </w:rPr>
        <w:t>КЛАСС</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6099"/>
        <w:gridCol w:w="1519"/>
        <w:gridCol w:w="1840"/>
        <w:gridCol w:w="1910"/>
        <w:gridCol w:w="3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vMerge w:val="restart"/>
          </w:tcPr>
          <w:p>
            <w:pPr>
              <w:pStyle w:val="11"/>
              <w:spacing w:before="217"/>
              <w:ind w:left="244" w:right="90" w:firstLine="50"/>
              <w:rPr>
                <w:b/>
                <w:sz w:val="24"/>
              </w:rPr>
            </w:pPr>
            <w:r>
              <w:rPr>
                <w:b/>
                <w:sz w:val="24"/>
              </w:rPr>
              <w:t>№ п/п</w:t>
            </w:r>
          </w:p>
        </w:tc>
        <w:tc>
          <w:tcPr>
            <w:tcW w:w="6099" w:type="dxa"/>
            <w:vMerge w:val="restart"/>
          </w:tcPr>
          <w:p>
            <w:pPr>
              <w:pStyle w:val="11"/>
              <w:rPr>
                <w:b/>
                <w:sz w:val="31"/>
              </w:rPr>
            </w:pPr>
          </w:p>
          <w:p>
            <w:pPr>
              <w:pStyle w:val="11"/>
              <w:ind w:left="2469" w:right="2338"/>
              <w:jc w:val="center"/>
              <w:rPr>
                <w:b/>
                <w:sz w:val="24"/>
              </w:rPr>
            </w:pPr>
            <w:r>
              <w:rPr>
                <w:b/>
                <w:sz w:val="24"/>
              </w:rPr>
              <w:t>Тема урока</w:t>
            </w:r>
          </w:p>
        </w:tc>
        <w:tc>
          <w:tcPr>
            <w:tcW w:w="5269" w:type="dxa"/>
            <w:gridSpan w:val="3"/>
          </w:tcPr>
          <w:p>
            <w:pPr>
              <w:pStyle w:val="11"/>
              <w:spacing w:before="49" w:line="257" w:lineRule="exact"/>
              <w:ind w:left="1654"/>
              <w:rPr>
                <w:b/>
                <w:sz w:val="24"/>
              </w:rPr>
            </w:pPr>
            <w:r>
              <w:rPr>
                <w:b/>
                <w:sz w:val="24"/>
              </w:rPr>
              <w:t>Количество часов</w:t>
            </w:r>
          </w:p>
        </w:tc>
        <w:tc>
          <w:tcPr>
            <w:tcW w:w="3232" w:type="dxa"/>
            <w:vMerge w:val="restart"/>
          </w:tcPr>
          <w:p>
            <w:pPr>
              <w:pStyle w:val="11"/>
              <w:spacing w:before="217"/>
              <w:ind w:left="264" w:right="106" w:firstLine="86"/>
              <w:rPr>
                <w:b/>
                <w:sz w:val="24"/>
              </w:rPr>
            </w:pPr>
            <w:r>
              <w:rPr>
                <w:b/>
                <w:sz w:val="24"/>
              </w:rPr>
              <w:t>Электронные цифровые образовательные 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vMerge w:val="continue"/>
            <w:tcBorders>
              <w:top w:val="nil"/>
            </w:tcBorders>
          </w:tcPr>
          <w:p>
            <w:pPr>
              <w:rPr>
                <w:sz w:val="2"/>
                <w:szCs w:val="2"/>
              </w:rPr>
            </w:pPr>
          </w:p>
        </w:tc>
        <w:tc>
          <w:tcPr>
            <w:tcW w:w="6099" w:type="dxa"/>
            <w:vMerge w:val="continue"/>
            <w:tcBorders>
              <w:top w:val="nil"/>
            </w:tcBorders>
          </w:tcPr>
          <w:p>
            <w:pPr>
              <w:rPr>
                <w:sz w:val="2"/>
                <w:szCs w:val="2"/>
              </w:rPr>
            </w:pPr>
          </w:p>
        </w:tc>
        <w:tc>
          <w:tcPr>
            <w:tcW w:w="1519" w:type="dxa"/>
          </w:tcPr>
          <w:p>
            <w:pPr>
              <w:pStyle w:val="11"/>
              <w:spacing w:before="188"/>
              <w:ind w:left="499" w:right="367"/>
              <w:jc w:val="center"/>
              <w:rPr>
                <w:b/>
                <w:sz w:val="24"/>
              </w:rPr>
            </w:pPr>
            <w:r>
              <w:rPr>
                <w:b/>
                <w:sz w:val="24"/>
              </w:rPr>
              <w:t>Всего</w:t>
            </w:r>
          </w:p>
        </w:tc>
        <w:tc>
          <w:tcPr>
            <w:tcW w:w="1840" w:type="dxa"/>
          </w:tcPr>
          <w:p>
            <w:pPr>
              <w:pStyle w:val="11"/>
              <w:spacing w:before="49" w:line="270" w:lineRule="atLeast"/>
              <w:ind w:left="581" w:right="79" w:hanging="348"/>
              <w:rPr>
                <w:b/>
                <w:sz w:val="24"/>
              </w:rPr>
            </w:pPr>
            <w:r>
              <w:rPr>
                <w:b/>
                <w:sz w:val="24"/>
              </w:rPr>
              <w:t>Контрольные работы</w:t>
            </w:r>
          </w:p>
        </w:tc>
        <w:tc>
          <w:tcPr>
            <w:tcW w:w="1910" w:type="dxa"/>
          </w:tcPr>
          <w:p>
            <w:pPr>
              <w:pStyle w:val="11"/>
              <w:spacing w:before="49" w:line="270" w:lineRule="atLeast"/>
              <w:ind w:left="618" w:right="79" w:hanging="384"/>
              <w:rPr>
                <w:b/>
                <w:sz w:val="24"/>
              </w:rPr>
            </w:pPr>
            <w:r>
              <w:rPr>
                <w:b/>
                <w:sz w:val="24"/>
              </w:rPr>
              <w:t>Практические работы</w:t>
            </w:r>
          </w:p>
        </w:tc>
        <w:tc>
          <w:tcPr>
            <w:tcW w:w="323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3"/>
              <w:ind w:left="100"/>
              <w:rPr>
                <w:sz w:val="24"/>
              </w:rPr>
            </w:pPr>
            <w:r>
              <w:rPr>
                <w:sz w:val="24"/>
              </w:rPr>
              <w:t>1</w:t>
            </w:r>
          </w:p>
        </w:tc>
        <w:tc>
          <w:tcPr>
            <w:tcW w:w="6099" w:type="dxa"/>
          </w:tcPr>
          <w:p>
            <w:pPr>
              <w:pStyle w:val="11"/>
              <w:spacing w:before="183"/>
              <w:ind w:left="98"/>
              <w:rPr>
                <w:sz w:val="24"/>
              </w:rPr>
            </w:pPr>
            <w:r>
              <w:rPr>
                <w:sz w:val="24"/>
              </w:rPr>
              <w:t>Инструктаж по ТБ. Зоология – наука о животных</w:t>
            </w:r>
          </w:p>
        </w:tc>
        <w:tc>
          <w:tcPr>
            <w:tcW w:w="1519" w:type="dxa"/>
          </w:tcPr>
          <w:p>
            <w:pPr>
              <w:pStyle w:val="11"/>
              <w:spacing w:before="183"/>
              <w:ind w:left="195"/>
              <w:jc w:val="center"/>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07"/>
              <w:rPr>
                <w:sz w:val="24"/>
              </w:rPr>
            </w:pPr>
            <w:r>
              <w:rPr>
                <w:sz w:val="24"/>
              </w:rPr>
              <w:t xml:space="preserve">Библиотека ЦОК </w:t>
            </w:r>
            <w:r>
              <w:fldChar w:fldCharType="begin"/>
            </w:r>
            <w:r>
              <w:instrText xml:space="preserve"> HYPERLINK "https://m.edsoo.ru/863d7744" \h </w:instrText>
            </w:r>
            <w:r>
              <w:fldChar w:fldCharType="separate"/>
            </w:r>
            <w:r>
              <w:rPr>
                <w:color w:val="0000FF"/>
                <w:sz w:val="24"/>
                <w:u w:val="single" w:color="0000FF"/>
              </w:rPr>
              <w:t>https://m.edsoo.ru/863d7744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2</w:t>
            </w:r>
          </w:p>
        </w:tc>
        <w:tc>
          <w:tcPr>
            <w:tcW w:w="6099" w:type="dxa"/>
          </w:tcPr>
          <w:p>
            <w:pPr>
              <w:pStyle w:val="11"/>
              <w:spacing w:before="44" w:line="270" w:lineRule="atLeast"/>
              <w:ind w:left="98"/>
              <w:rPr>
                <w:sz w:val="24"/>
              </w:rPr>
            </w:pPr>
            <w:r>
              <w:rPr>
                <w:sz w:val="24"/>
              </w:rPr>
              <w:t>Общие признаки животных. Многообразие животного мира</w:t>
            </w:r>
          </w:p>
        </w:tc>
        <w:tc>
          <w:tcPr>
            <w:tcW w:w="1519" w:type="dxa"/>
          </w:tcPr>
          <w:p>
            <w:pPr>
              <w:pStyle w:val="11"/>
              <w:spacing w:before="183"/>
              <w:ind w:left="195"/>
              <w:jc w:val="center"/>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20"/>
              <w:rPr>
                <w:sz w:val="24"/>
              </w:rPr>
            </w:pPr>
            <w:r>
              <w:rPr>
                <w:sz w:val="24"/>
              </w:rPr>
              <w:t xml:space="preserve">Библиотека ЦОК </w:t>
            </w:r>
            <w:r>
              <w:fldChar w:fldCharType="begin"/>
            </w:r>
            <w:r>
              <w:instrText xml:space="preserve"> HYPERLINK "https://m.edsoo.ru/863d78a2" \h </w:instrText>
            </w:r>
            <w:r>
              <w:fldChar w:fldCharType="separate"/>
            </w:r>
            <w:r>
              <w:rPr>
                <w:color w:val="0000FF"/>
                <w:sz w:val="24"/>
                <w:u w:val="single" w:color="0000FF"/>
              </w:rPr>
              <w:t>https://m.edsoo.ru/863d78a2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4"/>
              <w:ind w:left="100"/>
              <w:rPr>
                <w:sz w:val="24"/>
              </w:rPr>
            </w:pPr>
            <w:r>
              <w:rPr>
                <w:sz w:val="24"/>
              </w:rPr>
              <w:t>3</w:t>
            </w:r>
          </w:p>
        </w:tc>
        <w:tc>
          <w:tcPr>
            <w:tcW w:w="6099" w:type="dxa"/>
          </w:tcPr>
          <w:p>
            <w:pPr>
              <w:pStyle w:val="11"/>
              <w:spacing w:before="184"/>
              <w:ind w:left="98"/>
              <w:rPr>
                <w:sz w:val="24"/>
              </w:rPr>
            </w:pPr>
            <w:r>
              <w:rPr>
                <w:sz w:val="24"/>
              </w:rPr>
              <w:t>Строение и жизнедеятельность животной клетки</w:t>
            </w:r>
          </w:p>
        </w:tc>
        <w:tc>
          <w:tcPr>
            <w:tcW w:w="1519" w:type="dxa"/>
          </w:tcPr>
          <w:p>
            <w:pPr>
              <w:pStyle w:val="11"/>
              <w:spacing w:before="184"/>
              <w:ind w:left="195"/>
              <w:jc w:val="center"/>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5" w:line="270" w:lineRule="atLeast"/>
              <w:ind w:left="235" w:right="220"/>
              <w:rPr>
                <w:sz w:val="24"/>
              </w:rPr>
            </w:pPr>
            <w:r>
              <w:rPr>
                <w:sz w:val="24"/>
              </w:rPr>
              <w:t xml:space="preserve">Библиотека ЦОК </w:t>
            </w:r>
            <w:r>
              <w:fldChar w:fldCharType="begin"/>
            </w:r>
            <w:r>
              <w:instrText xml:space="preserve"> HYPERLINK "https://m.edsoo.ru/863d7c26" \h </w:instrText>
            </w:r>
            <w:r>
              <w:fldChar w:fldCharType="separate"/>
            </w:r>
            <w:r>
              <w:rPr>
                <w:color w:val="0000FF"/>
                <w:sz w:val="24"/>
                <w:u w:val="single" w:color="0000FF"/>
              </w:rPr>
              <w:t>https://m.edsoo.ru/863d7c26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8" w:type="dxa"/>
          </w:tcPr>
          <w:p>
            <w:pPr>
              <w:pStyle w:val="11"/>
              <w:rPr>
                <w:b/>
                <w:sz w:val="26"/>
              </w:rPr>
            </w:pPr>
          </w:p>
          <w:p>
            <w:pPr>
              <w:pStyle w:val="11"/>
              <w:spacing w:before="160"/>
              <w:ind w:left="100"/>
              <w:rPr>
                <w:sz w:val="24"/>
              </w:rPr>
            </w:pPr>
            <w:r>
              <w:rPr>
                <w:sz w:val="24"/>
              </w:rPr>
              <w:t>4</w:t>
            </w:r>
          </w:p>
        </w:tc>
        <w:tc>
          <w:tcPr>
            <w:tcW w:w="6099" w:type="dxa"/>
          </w:tcPr>
          <w:p>
            <w:pPr>
              <w:pStyle w:val="11"/>
              <w:spacing w:before="44" w:line="270" w:lineRule="atLeast"/>
              <w:ind w:left="98" w:right="100"/>
              <w:jc w:val="both"/>
              <w:rPr>
                <w:sz w:val="24"/>
              </w:rPr>
            </w:pPr>
            <w:r>
              <w:rPr>
                <w:sz w:val="24"/>
              </w:rPr>
              <w:t xml:space="preserve">Ткани животных. Органы и системы органов животных. </w:t>
            </w:r>
            <w:r>
              <w:rPr>
                <w:b/>
                <w:sz w:val="24"/>
              </w:rPr>
              <w:t xml:space="preserve">Инструктаж по ТБ. Лабораторная работа № </w:t>
            </w:r>
            <w:r>
              <w:rPr>
                <w:sz w:val="24"/>
              </w:rPr>
              <w:t>1 «Ис- следование под микроскопом готовых микропрепаратов клеток и тканей животных»</w:t>
            </w:r>
          </w:p>
        </w:tc>
        <w:tc>
          <w:tcPr>
            <w:tcW w:w="1519" w:type="dxa"/>
          </w:tcPr>
          <w:p>
            <w:pPr>
              <w:pStyle w:val="11"/>
              <w:rPr>
                <w:b/>
                <w:sz w:val="26"/>
              </w:rPr>
            </w:pPr>
          </w:p>
          <w:p>
            <w:pPr>
              <w:pStyle w:val="11"/>
              <w:spacing w:before="160"/>
              <w:ind w:left="195"/>
              <w:jc w:val="center"/>
              <w:rPr>
                <w:sz w:val="24"/>
              </w:rPr>
            </w:pPr>
            <w:r>
              <w:rPr>
                <w:sz w:val="24"/>
              </w:rPr>
              <w:t>1</w:t>
            </w:r>
          </w:p>
        </w:tc>
        <w:tc>
          <w:tcPr>
            <w:tcW w:w="1840" w:type="dxa"/>
          </w:tcPr>
          <w:p>
            <w:pPr>
              <w:pStyle w:val="11"/>
              <w:rPr>
                <w:sz w:val="22"/>
              </w:rPr>
            </w:pPr>
          </w:p>
        </w:tc>
        <w:tc>
          <w:tcPr>
            <w:tcW w:w="1910" w:type="dxa"/>
          </w:tcPr>
          <w:p>
            <w:pPr>
              <w:pStyle w:val="11"/>
              <w:rPr>
                <w:b/>
                <w:sz w:val="26"/>
              </w:rPr>
            </w:pPr>
          </w:p>
          <w:p>
            <w:pPr>
              <w:pStyle w:val="11"/>
              <w:spacing w:before="160"/>
              <w:ind w:right="701"/>
              <w:jc w:val="right"/>
              <w:rPr>
                <w:sz w:val="24"/>
              </w:rPr>
            </w:pPr>
            <w:r>
              <w:rPr>
                <w:sz w:val="24"/>
              </w:rPr>
              <w:t>0.5</w:t>
            </w:r>
          </w:p>
        </w:tc>
        <w:tc>
          <w:tcPr>
            <w:tcW w:w="3232" w:type="dxa"/>
          </w:tcPr>
          <w:p>
            <w:pPr>
              <w:pStyle w:val="11"/>
              <w:spacing w:before="10"/>
              <w:rPr>
                <w:b/>
                <w:sz w:val="27"/>
              </w:rPr>
            </w:pPr>
          </w:p>
          <w:p>
            <w:pPr>
              <w:pStyle w:val="11"/>
              <w:ind w:left="235" w:right="207"/>
              <w:rPr>
                <w:sz w:val="24"/>
              </w:rPr>
            </w:pPr>
            <w:r>
              <w:rPr>
                <w:sz w:val="24"/>
              </w:rPr>
              <w:t xml:space="preserve">Библиотека ЦОК </w:t>
            </w:r>
            <w:r>
              <w:fldChar w:fldCharType="begin"/>
            </w:r>
            <w:r>
              <w:instrText xml:space="preserve"> HYPERLINK "https://m.edsoo.ru/863d7d98" \h </w:instrText>
            </w:r>
            <w:r>
              <w:fldChar w:fldCharType="separate"/>
            </w:r>
            <w:r>
              <w:rPr>
                <w:color w:val="0000FF"/>
                <w:sz w:val="24"/>
                <w:u w:val="single" w:color="0000FF"/>
              </w:rPr>
              <w:t>https://m.edsoo.ru/863d7d98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08" w:type="dxa"/>
          </w:tcPr>
          <w:p>
            <w:pPr>
              <w:pStyle w:val="11"/>
              <w:spacing w:before="10"/>
              <w:rPr>
                <w:b/>
                <w:sz w:val="27"/>
              </w:rPr>
            </w:pPr>
          </w:p>
          <w:p>
            <w:pPr>
              <w:pStyle w:val="11"/>
              <w:ind w:left="100"/>
              <w:rPr>
                <w:sz w:val="24"/>
              </w:rPr>
            </w:pPr>
            <w:r>
              <w:rPr>
                <w:sz w:val="24"/>
              </w:rPr>
              <w:t>5</w:t>
            </w:r>
          </w:p>
        </w:tc>
        <w:tc>
          <w:tcPr>
            <w:tcW w:w="6099" w:type="dxa"/>
          </w:tcPr>
          <w:p>
            <w:pPr>
              <w:pStyle w:val="11"/>
              <w:spacing w:before="44" w:line="270" w:lineRule="atLeast"/>
              <w:ind w:left="98" w:right="95"/>
              <w:jc w:val="both"/>
              <w:rPr>
                <w:sz w:val="24"/>
              </w:rPr>
            </w:pPr>
            <w:r>
              <w:rPr>
                <w:sz w:val="24"/>
              </w:rPr>
              <w:t xml:space="preserve">Опора и движение животных. </w:t>
            </w:r>
            <w:r>
              <w:rPr>
                <w:b/>
                <w:sz w:val="22"/>
              </w:rPr>
              <w:t xml:space="preserve">Инструктаж по ТБ. Прак- тическая работа № 1 </w:t>
            </w:r>
            <w:r>
              <w:rPr>
                <w:sz w:val="24"/>
              </w:rPr>
              <w:t>«Ознакомление с органами опоры и движения у животных»</w:t>
            </w:r>
          </w:p>
        </w:tc>
        <w:tc>
          <w:tcPr>
            <w:tcW w:w="1519" w:type="dxa"/>
          </w:tcPr>
          <w:p>
            <w:pPr>
              <w:pStyle w:val="11"/>
              <w:spacing w:before="10"/>
              <w:rPr>
                <w:b/>
                <w:sz w:val="27"/>
              </w:rPr>
            </w:pPr>
          </w:p>
          <w:p>
            <w:pPr>
              <w:pStyle w:val="11"/>
              <w:ind w:left="195"/>
              <w:jc w:val="center"/>
              <w:rPr>
                <w:sz w:val="24"/>
              </w:rPr>
            </w:pPr>
            <w:r>
              <w:rPr>
                <w:sz w:val="24"/>
              </w:rPr>
              <w:t>1</w:t>
            </w:r>
          </w:p>
        </w:tc>
        <w:tc>
          <w:tcPr>
            <w:tcW w:w="1840" w:type="dxa"/>
          </w:tcPr>
          <w:p>
            <w:pPr>
              <w:pStyle w:val="11"/>
              <w:rPr>
                <w:sz w:val="22"/>
              </w:rPr>
            </w:pPr>
          </w:p>
        </w:tc>
        <w:tc>
          <w:tcPr>
            <w:tcW w:w="1910" w:type="dxa"/>
          </w:tcPr>
          <w:p>
            <w:pPr>
              <w:pStyle w:val="11"/>
              <w:spacing w:before="10"/>
              <w:rPr>
                <w:b/>
                <w:sz w:val="27"/>
              </w:rPr>
            </w:pPr>
          </w:p>
          <w:p>
            <w:pPr>
              <w:pStyle w:val="11"/>
              <w:ind w:right="701"/>
              <w:jc w:val="right"/>
              <w:rPr>
                <w:sz w:val="24"/>
              </w:rPr>
            </w:pPr>
            <w:r>
              <w:rPr>
                <w:sz w:val="24"/>
              </w:rPr>
              <w:t>0.5</w:t>
            </w:r>
          </w:p>
        </w:tc>
        <w:tc>
          <w:tcPr>
            <w:tcW w:w="3232" w:type="dxa"/>
          </w:tcPr>
          <w:p>
            <w:pPr>
              <w:pStyle w:val="11"/>
              <w:spacing w:before="183"/>
              <w:ind w:left="235" w:right="260"/>
              <w:rPr>
                <w:sz w:val="24"/>
              </w:rPr>
            </w:pPr>
            <w:r>
              <w:rPr>
                <w:sz w:val="24"/>
              </w:rPr>
              <w:t xml:space="preserve">Библиотека ЦОК </w:t>
            </w:r>
            <w:r>
              <w:fldChar w:fldCharType="begin"/>
            </w:r>
            <w:r>
              <w:instrText xml:space="preserve"> HYPERLINK "https://m.edsoo.ru/863d7f1e" \h </w:instrText>
            </w:r>
            <w:r>
              <w:fldChar w:fldCharType="separate"/>
            </w:r>
            <w:r>
              <w:rPr>
                <w:color w:val="0000FF"/>
                <w:sz w:val="24"/>
                <w:u w:val="single" w:color="0000FF"/>
              </w:rPr>
              <w:t>https://m.edsoo.ru/863d7f1e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4"/>
              <w:ind w:left="100"/>
              <w:rPr>
                <w:sz w:val="24"/>
              </w:rPr>
            </w:pPr>
            <w:r>
              <w:rPr>
                <w:sz w:val="24"/>
              </w:rPr>
              <w:t>6</w:t>
            </w:r>
          </w:p>
        </w:tc>
        <w:tc>
          <w:tcPr>
            <w:tcW w:w="6099" w:type="dxa"/>
          </w:tcPr>
          <w:p>
            <w:pPr>
              <w:pStyle w:val="11"/>
              <w:spacing w:before="45" w:line="270" w:lineRule="atLeast"/>
              <w:ind w:left="98" w:right="99"/>
              <w:rPr>
                <w:sz w:val="24"/>
              </w:rPr>
            </w:pPr>
            <w:r>
              <w:rPr>
                <w:sz w:val="24"/>
              </w:rPr>
              <w:t>Питание и пищеварение у простейших и беспозвоноч- ных животных</w:t>
            </w:r>
          </w:p>
        </w:tc>
        <w:tc>
          <w:tcPr>
            <w:tcW w:w="1519" w:type="dxa"/>
          </w:tcPr>
          <w:p>
            <w:pPr>
              <w:pStyle w:val="11"/>
              <w:spacing w:before="184"/>
              <w:ind w:left="195"/>
              <w:jc w:val="center"/>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5" w:line="270" w:lineRule="atLeast"/>
              <w:ind w:left="235" w:right="106"/>
              <w:rPr>
                <w:sz w:val="24"/>
              </w:rPr>
            </w:pPr>
            <w:r>
              <w:rPr>
                <w:sz w:val="24"/>
              </w:rPr>
              <w:t xml:space="preserve">Библиотека ЦОК </w:t>
            </w:r>
            <w:r>
              <w:fldChar w:fldCharType="begin"/>
            </w:r>
            <w:r>
              <w:instrText xml:space="preserve"> HYPERLINK "https://m.edsoo.ru/863d809a" \h </w:instrText>
            </w:r>
            <w:r>
              <w:fldChar w:fldCharType="separate"/>
            </w:r>
            <w:r>
              <w:rPr>
                <w:color w:val="0000FF"/>
                <w:w w:val="95"/>
                <w:sz w:val="24"/>
                <w:u w:val="single" w:color="0000FF"/>
              </w:rPr>
              <w:t>https://m.edsoo.ru/863d809a</w:t>
            </w:r>
            <w:r>
              <w:rPr>
                <w:color w:val="0000FF"/>
                <w:w w:val="95"/>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8" w:type="dxa"/>
          </w:tcPr>
          <w:p>
            <w:pPr>
              <w:pStyle w:val="11"/>
              <w:spacing w:before="10"/>
              <w:rPr>
                <w:b/>
                <w:sz w:val="27"/>
              </w:rPr>
            </w:pPr>
          </w:p>
          <w:p>
            <w:pPr>
              <w:pStyle w:val="11"/>
              <w:ind w:left="100"/>
              <w:rPr>
                <w:sz w:val="24"/>
              </w:rPr>
            </w:pPr>
            <w:r>
              <w:rPr>
                <w:sz w:val="24"/>
              </w:rPr>
              <w:t>7</w:t>
            </w:r>
          </w:p>
        </w:tc>
        <w:tc>
          <w:tcPr>
            <w:tcW w:w="6099" w:type="dxa"/>
          </w:tcPr>
          <w:p>
            <w:pPr>
              <w:pStyle w:val="11"/>
              <w:spacing w:before="44" w:line="270" w:lineRule="atLeast"/>
              <w:ind w:left="98" w:right="94"/>
              <w:jc w:val="both"/>
              <w:rPr>
                <w:sz w:val="24"/>
              </w:rPr>
            </w:pPr>
            <w:r>
              <w:rPr>
                <w:sz w:val="24"/>
              </w:rPr>
              <w:t xml:space="preserve">Питание и пищеварение у позвоночных животных. </w:t>
            </w:r>
            <w:r>
              <w:rPr>
                <w:b/>
                <w:sz w:val="22"/>
              </w:rPr>
              <w:t xml:space="preserve">Ин- структаж по ТБ. Практическая работа № 2 </w:t>
            </w:r>
            <w:r>
              <w:rPr>
                <w:sz w:val="24"/>
              </w:rPr>
              <w:t>«Изучение способов поглощения пищи у животных»</w:t>
            </w:r>
          </w:p>
        </w:tc>
        <w:tc>
          <w:tcPr>
            <w:tcW w:w="1519" w:type="dxa"/>
          </w:tcPr>
          <w:p>
            <w:pPr>
              <w:pStyle w:val="11"/>
              <w:spacing w:before="10"/>
              <w:rPr>
                <w:b/>
                <w:sz w:val="27"/>
              </w:rPr>
            </w:pPr>
          </w:p>
          <w:p>
            <w:pPr>
              <w:pStyle w:val="11"/>
              <w:ind w:left="195"/>
              <w:jc w:val="center"/>
              <w:rPr>
                <w:sz w:val="24"/>
              </w:rPr>
            </w:pPr>
            <w:r>
              <w:rPr>
                <w:sz w:val="24"/>
              </w:rPr>
              <w:t>1</w:t>
            </w:r>
          </w:p>
        </w:tc>
        <w:tc>
          <w:tcPr>
            <w:tcW w:w="1840" w:type="dxa"/>
          </w:tcPr>
          <w:p>
            <w:pPr>
              <w:pStyle w:val="11"/>
              <w:rPr>
                <w:sz w:val="22"/>
              </w:rPr>
            </w:pPr>
          </w:p>
        </w:tc>
        <w:tc>
          <w:tcPr>
            <w:tcW w:w="1910" w:type="dxa"/>
          </w:tcPr>
          <w:p>
            <w:pPr>
              <w:pStyle w:val="11"/>
              <w:spacing w:before="10"/>
              <w:rPr>
                <w:b/>
                <w:sz w:val="27"/>
              </w:rPr>
            </w:pPr>
          </w:p>
          <w:p>
            <w:pPr>
              <w:pStyle w:val="11"/>
              <w:ind w:right="701"/>
              <w:jc w:val="right"/>
              <w:rPr>
                <w:sz w:val="24"/>
              </w:rPr>
            </w:pPr>
            <w:r>
              <w:rPr>
                <w:sz w:val="24"/>
              </w:rPr>
              <w:t>0.5</w:t>
            </w:r>
          </w:p>
        </w:tc>
        <w:tc>
          <w:tcPr>
            <w:tcW w:w="3232" w:type="dxa"/>
          </w:tcPr>
          <w:p>
            <w:pPr>
              <w:pStyle w:val="11"/>
              <w:spacing w:before="183"/>
              <w:ind w:left="235" w:right="233"/>
              <w:rPr>
                <w:sz w:val="24"/>
              </w:rPr>
            </w:pPr>
            <w:r>
              <w:rPr>
                <w:sz w:val="24"/>
              </w:rPr>
              <w:t xml:space="preserve">Библиотека ЦОК </w:t>
            </w:r>
            <w:r>
              <w:fldChar w:fldCharType="begin"/>
            </w:r>
            <w:r>
              <w:instrText xml:space="preserve"> HYPERLINK "https://m.edsoo.ru/863d82ca" \h </w:instrText>
            </w:r>
            <w:r>
              <w:fldChar w:fldCharType="separate"/>
            </w:r>
            <w:r>
              <w:rPr>
                <w:color w:val="0000FF"/>
                <w:sz w:val="24"/>
                <w:u w:val="single" w:color="0000FF"/>
              </w:rPr>
              <w:t>https://m.edsoo.ru/863d82ca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8</w:t>
            </w:r>
          </w:p>
        </w:tc>
        <w:tc>
          <w:tcPr>
            <w:tcW w:w="6099" w:type="dxa"/>
          </w:tcPr>
          <w:p>
            <w:pPr>
              <w:pStyle w:val="11"/>
              <w:spacing w:before="44" w:line="270" w:lineRule="atLeast"/>
              <w:ind w:left="98"/>
              <w:rPr>
                <w:sz w:val="24"/>
              </w:rPr>
            </w:pPr>
            <w:r>
              <w:rPr>
                <w:sz w:val="24"/>
              </w:rPr>
              <w:t xml:space="preserve">Дыхание животных. </w:t>
            </w:r>
            <w:r>
              <w:rPr>
                <w:b/>
                <w:sz w:val="22"/>
              </w:rPr>
              <w:t xml:space="preserve">Инструктаж по ТБ. Практическая работа № 3 </w:t>
            </w:r>
            <w:r>
              <w:rPr>
                <w:sz w:val="24"/>
              </w:rPr>
              <w:t>«Изучение способов дыхания у животных»</w:t>
            </w:r>
          </w:p>
        </w:tc>
        <w:tc>
          <w:tcPr>
            <w:tcW w:w="1519" w:type="dxa"/>
          </w:tcPr>
          <w:p>
            <w:pPr>
              <w:pStyle w:val="11"/>
              <w:spacing w:before="183"/>
              <w:ind w:left="195"/>
              <w:jc w:val="center"/>
              <w:rPr>
                <w:sz w:val="24"/>
              </w:rPr>
            </w:pPr>
            <w:r>
              <w:rPr>
                <w:sz w:val="24"/>
              </w:rPr>
              <w:t>1</w:t>
            </w:r>
          </w:p>
        </w:tc>
        <w:tc>
          <w:tcPr>
            <w:tcW w:w="1840" w:type="dxa"/>
          </w:tcPr>
          <w:p>
            <w:pPr>
              <w:pStyle w:val="11"/>
              <w:rPr>
                <w:sz w:val="22"/>
              </w:rPr>
            </w:pPr>
          </w:p>
        </w:tc>
        <w:tc>
          <w:tcPr>
            <w:tcW w:w="1910" w:type="dxa"/>
          </w:tcPr>
          <w:p>
            <w:pPr>
              <w:pStyle w:val="11"/>
              <w:spacing w:before="183"/>
              <w:ind w:right="701"/>
              <w:jc w:val="right"/>
              <w:rPr>
                <w:sz w:val="24"/>
              </w:rPr>
            </w:pPr>
            <w:r>
              <w:rPr>
                <w:sz w:val="24"/>
              </w:rPr>
              <w:t>0.5</w:t>
            </w:r>
          </w:p>
        </w:tc>
        <w:tc>
          <w:tcPr>
            <w:tcW w:w="3232" w:type="dxa"/>
          </w:tcPr>
          <w:p>
            <w:pPr>
              <w:pStyle w:val="11"/>
              <w:spacing w:before="44" w:line="270" w:lineRule="atLeast"/>
              <w:ind w:left="235" w:right="260"/>
              <w:rPr>
                <w:sz w:val="24"/>
              </w:rPr>
            </w:pPr>
            <w:r>
              <w:rPr>
                <w:sz w:val="24"/>
              </w:rPr>
              <w:t xml:space="preserve">Библиотека ЦОК </w:t>
            </w:r>
            <w:r>
              <w:fldChar w:fldCharType="begin"/>
            </w:r>
            <w:r>
              <w:instrText xml:space="preserve"> HYPERLINK "https://m.edsoo.ru/863d84fa" \h </w:instrText>
            </w:r>
            <w:r>
              <w:fldChar w:fldCharType="separate"/>
            </w:r>
            <w:r>
              <w:rPr>
                <w:color w:val="0000FF"/>
                <w:sz w:val="24"/>
                <w:u w:val="single" w:color="0000FF"/>
              </w:rPr>
              <w:t>https://m.edsoo.ru/863d84fa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8" w:type="dxa"/>
          </w:tcPr>
          <w:p>
            <w:pPr>
              <w:pStyle w:val="11"/>
              <w:rPr>
                <w:b/>
                <w:sz w:val="26"/>
              </w:rPr>
            </w:pPr>
          </w:p>
          <w:p>
            <w:pPr>
              <w:pStyle w:val="11"/>
              <w:spacing w:before="161"/>
              <w:ind w:left="100"/>
              <w:rPr>
                <w:sz w:val="24"/>
              </w:rPr>
            </w:pPr>
            <w:r>
              <w:rPr>
                <w:sz w:val="24"/>
              </w:rPr>
              <w:t>9</w:t>
            </w:r>
          </w:p>
        </w:tc>
        <w:tc>
          <w:tcPr>
            <w:tcW w:w="6099" w:type="dxa"/>
          </w:tcPr>
          <w:p>
            <w:pPr>
              <w:pStyle w:val="11"/>
              <w:spacing w:before="44"/>
              <w:ind w:left="98"/>
              <w:rPr>
                <w:sz w:val="24"/>
              </w:rPr>
            </w:pPr>
            <w:r>
              <w:rPr>
                <w:sz w:val="24"/>
              </w:rPr>
              <w:t xml:space="preserve">Транспорт веществ у беспозвоночных животных. </w:t>
            </w:r>
            <w:r>
              <w:rPr>
                <w:b/>
                <w:sz w:val="22"/>
              </w:rPr>
              <w:t xml:space="preserve">Ин- структаж по ТБ. Практическая работа № 4 </w:t>
            </w:r>
            <w:r>
              <w:rPr>
                <w:sz w:val="24"/>
              </w:rPr>
              <w:t>«Ознакомле-</w:t>
            </w:r>
          </w:p>
          <w:p>
            <w:pPr>
              <w:pStyle w:val="11"/>
              <w:spacing w:before="1" w:line="270" w:lineRule="atLeast"/>
              <w:ind w:left="98"/>
              <w:rPr>
                <w:sz w:val="24"/>
              </w:rPr>
            </w:pPr>
            <w:r>
              <w:rPr>
                <w:sz w:val="24"/>
              </w:rPr>
              <w:t>ние с системами органов транспорта веществ у живот- ных»</w:t>
            </w:r>
          </w:p>
        </w:tc>
        <w:tc>
          <w:tcPr>
            <w:tcW w:w="1519" w:type="dxa"/>
          </w:tcPr>
          <w:p>
            <w:pPr>
              <w:pStyle w:val="11"/>
              <w:rPr>
                <w:b/>
                <w:sz w:val="26"/>
              </w:rPr>
            </w:pPr>
          </w:p>
          <w:p>
            <w:pPr>
              <w:pStyle w:val="11"/>
              <w:spacing w:before="161"/>
              <w:ind w:left="195"/>
              <w:jc w:val="center"/>
              <w:rPr>
                <w:sz w:val="24"/>
              </w:rPr>
            </w:pPr>
            <w:r>
              <w:rPr>
                <w:sz w:val="24"/>
              </w:rPr>
              <w:t>1</w:t>
            </w:r>
          </w:p>
        </w:tc>
        <w:tc>
          <w:tcPr>
            <w:tcW w:w="1840" w:type="dxa"/>
          </w:tcPr>
          <w:p>
            <w:pPr>
              <w:pStyle w:val="11"/>
              <w:rPr>
                <w:sz w:val="22"/>
              </w:rPr>
            </w:pPr>
          </w:p>
        </w:tc>
        <w:tc>
          <w:tcPr>
            <w:tcW w:w="1910" w:type="dxa"/>
          </w:tcPr>
          <w:p>
            <w:pPr>
              <w:pStyle w:val="11"/>
              <w:rPr>
                <w:b/>
                <w:sz w:val="26"/>
              </w:rPr>
            </w:pPr>
          </w:p>
          <w:p>
            <w:pPr>
              <w:pStyle w:val="11"/>
              <w:spacing w:before="161"/>
              <w:ind w:right="701"/>
              <w:jc w:val="right"/>
              <w:rPr>
                <w:sz w:val="24"/>
              </w:rPr>
            </w:pPr>
            <w:r>
              <w:rPr>
                <w:sz w:val="24"/>
              </w:rPr>
              <w:t>0.5</w:t>
            </w:r>
          </w:p>
        </w:tc>
        <w:tc>
          <w:tcPr>
            <w:tcW w:w="3232" w:type="dxa"/>
          </w:tcPr>
          <w:p>
            <w:pPr>
              <w:pStyle w:val="11"/>
              <w:spacing w:before="10"/>
              <w:rPr>
                <w:b/>
                <w:sz w:val="27"/>
              </w:rPr>
            </w:pPr>
          </w:p>
          <w:p>
            <w:pPr>
              <w:pStyle w:val="11"/>
              <w:ind w:left="235" w:right="220"/>
              <w:rPr>
                <w:sz w:val="24"/>
              </w:rPr>
            </w:pPr>
            <w:r>
              <w:rPr>
                <w:sz w:val="24"/>
              </w:rPr>
              <w:t xml:space="preserve">Библиотека ЦОК </w:t>
            </w:r>
            <w:r>
              <w:fldChar w:fldCharType="begin"/>
            </w:r>
            <w:r>
              <w:instrText xml:space="preserve"> HYPERLINK "https://m.edsoo.ru/863d86c6" \h </w:instrText>
            </w:r>
            <w:r>
              <w:fldChar w:fldCharType="separate"/>
            </w:r>
            <w:r>
              <w:rPr>
                <w:color w:val="0000FF"/>
                <w:sz w:val="24"/>
                <w:u w:val="single" w:color="0000FF"/>
              </w:rPr>
              <w:t>https://m.edsoo.ru/863d86c6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10</w:t>
            </w:r>
          </w:p>
        </w:tc>
        <w:tc>
          <w:tcPr>
            <w:tcW w:w="6099" w:type="dxa"/>
          </w:tcPr>
          <w:p>
            <w:pPr>
              <w:pStyle w:val="11"/>
              <w:spacing w:before="183"/>
              <w:ind w:left="98"/>
              <w:rPr>
                <w:sz w:val="24"/>
              </w:rPr>
            </w:pPr>
            <w:r>
              <w:rPr>
                <w:sz w:val="24"/>
              </w:rPr>
              <w:t>Кровообращение у позвоночных животных</w:t>
            </w:r>
          </w:p>
        </w:tc>
        <w:tc>
          <w:tcPr>
            <w:tcW w:w="1519" w:type="dxa"/>
          </w:tcPr>
          <w:p>
            <w:pPr>
              <w:pStyle w:val="11"/>
              <w:spacing w:before="183"/>
              <w:ind w:left="195"/>
              <w:jc w:val="center"/>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07"/>
              <w:rPr>
                <w:sz w:val="24"/>
              </w:rPr>
            </w:pPr>
            <w:r>
              <w:rPr>
                <w:sz w:val="24"/>
              </w:rPr>
              <w:t xml:space="preserve">Библиотека ЦОК </w:t>
            </w:r>
            <w:r>
              <w:fldChar w:fldCharType="begin"/>
            </w:r>
            <w:r>
              <w:instrText xml:space="preserve"> HYPERLINK "https://m.edsoo.ru/863d8856" \h </w:instrText>
            </w:r>
            <w:r>
              <w:fldChar w:fldCharType="separate"/>
            </w:r>
            <w:r>
              <w:rPr>
                <w:color w:val="0000FF"/>
                <w:sz w:val="24"/>
                <w:u w:val="single" w:color="0000FF"/>
              </w:rPr>
              <w:t>https://m.edsoo.ru/863d8856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4" w:line="261" w:lineRule="exact"/>
              <w:ind w:left="100"/>
              <w:rPr>
                <w:sz w:val="24"/>
              </w:rPr>
            </w:pPr>
            <w:r>
              <w:rPr>
                <w:sz w:val="24"/>
              </w:rPr>
              <w:t>11</w:t>
            </w:r>
          </w:p>
        </w:tc>
        <w:tc>
          <w:tcPr>
            <w:tcW w:w="6099" w:type="dxa"/>
          </w:tcPr>
          <w:p>
            <w:pPr>
              <w:pStyle w:val="11"/>
              <w:spacing w:before="44" w:line="261" w:lineRule="exact"/>
              <w:ind w:left="98"/>
              <w:rPr>
                <w:sz w:val="24"/>
              </w:rPr>
            </w:pPr>
            <w:r>
              <w:rPr>
                <w:sz w:val="24"/>
              </w:rPr>
              <w:t>Выделение у животных</w:t>
            </w:r>
          </w:p>
        </w:tc>
        <w:tc>
          <w:tcPr>
            <w:tcW w:w="1519" w:type="dxa"/>
          </w:tcPr>
          <w:p>
            <w:pPr>
              <w:pStyle w:val="11"/>
              <w:spacing w:before="44" w:line="261" w:lineRule="exact"/>
              <w:ind w:left="195"/>
              <w:jc w:val="center"/>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61" w:lineRule="exact"/>
              <w:ind w:left="235"/>
              <w:rPr>
                <w:sz w:val="24"/>
              </w:rPr>
            </w:pPr>
            <w:r>
              <w:rPr>
                <w:sz w:val="24"/>
              </w:rPr>
              <w:t>Библиотека ЦОК</w:t>
            </w:r>
          </w:p>
        </w:tc>
      </w:tr>
    </w:tbl>
    <w:p>
      <w:pPr>
        <w:spacing w:after="0" w:line="261" w:lineRule="exact"/>
        <w:rPr>
          <w:sz w:val="24"/>
        </w:rPr>
        <w:sectPr>
          <w:pgSz w:w="16390" w:h="11910" w:orient="landscape"/>
          <w:pgMar w:top="1060" w:right="340" w:bottom="1120" w:left="460" w:header="0" w:footer="932" w:gutter="0"/>
          <w:cols w:space="720" w:num="1"/>
        </w:sectPr>
      </w:pPr>
    </w:p>
    <w:p>
      <w:pPr>
        <w:pStyle w:val="8"/>
        <w:spacing w:before="3"/>
        <w:ind w:left="0"/>
        <w:jc w:val="left"/>
        <w:rPr>
          <w:b/>
          <w:sz w:val="2"/>
        </w:r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6099"/>
        <w:gridCol w:w="1519"/>
        <w:gridCol w:w="1840"/>
        <w:gridCol w:w="1910"/>
        <w:gridCol w:w="3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rPr>
                <w:sz w:val="22"/>
              </w:rPr>
            </w:pPr>
          </w:p>
        </w:tc>
        <w:tc>
          <w:tcPr>
            <w:tcW w:w="6099" w:type="dxa"/>
          </w:tcPr>
          <w:p>
            <w:pPr>
              <w:pStyle w:val="11"/>
              <w:rPr>
                <w:sz w:val="22"/>
              </w:rPr>
            </w:pPr>
          </w:p>
        </w:tc>
        <w:tc>
          <w:tcPr>
            <w:tcW w:w="1519" w:type="dxa"/>
          </w:tcPr>
          <w:p>
            <w:pPr>
              <w:pStyle w:val="11"/>
              <w:rPr>
                <w:sz w:val="22"/>
              </w:rPr>
            </w:pPr>
          </w:p>
        </w:tc>
        <w:tc>
          <w:tcPr>
            <w:tcW w:w="1840" w:type="dxa"/>
          </w:tcPr>
          <w:p>
            <w:pPr>
              <w:pStyle w:val="11"/>
              <w:rPr>
                <w:sz w:val="22"/>
              </w:rPr>
            </w:pPr>
          </w:p>
        </w:tc>
        <w:tc>
          <w:tcPr>
            <w:tcW w:w="1910" w:type="dxa"/>
          </w:tcPr>
          <w:p>
            <w:pPr>
              <w:pStyle w:val="11"/>
              <w:rPr>
                <w:sz w:val="22"/>
              </w:rPr>
            </w:pPr>
          </w:p>
        </w:tc>
        <w:tc>
          <w:tcPr>
            <w:tcW w:w="3232" w:type="dxa"/>
          </w:tcPr>
          <w:p>
            <w:pPr>
              <w:pStyle w:val="11"/>
              <w:spacing w:before="45" w:line="261" w:lineRule="exact"/>
              <w:ind w:left="235"/>
              <w:rPr>
                <w:sz w:val="24"/>
              </w:rPr>
            </w:pPr>
            <w:r>
              <w:fldChar w:fldCharType="begin"/>
            </w:r>
            <w:r>
              <w:instrText xml:space="preserve"> HYPERLINK "https://m.edsoo.ru/863d89d2" \h </w:instrText>
            </w:r>
            <w:r>
              <w:fldChar w:fldCharType="separate"/>
            </w:r>
            <w:r>
              <w:rPr>
                <w:color w:val="0000FF"/>
                <w:sz w:val="24"/>
                <w:u w:val="single" w:color="0000FF"/>
              </w:rPr>
              <w:t>https://m.edsoo.ru/863d89d2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08" w:type="dxa"/>
          </w:tcPr>
          <w:p>
            <w:pPr>
              <w:pStyle w:val="11"/>
              <w:spacing w:before="10"/>
              <w:rPr>
                <w:b/>
                <w:sz w:val="27"/>
              </w:rPr>
            </w:pPr>
          </w:p>
          <w:p>
            <w:pPr>
              <w:pStyle w:val="11"/>
              <w:ind w:left="100"/>
              <w:rPr>
                <w:sz w:val="24"/>
              </w:rPr>
            </w:pPr>
            <w:r>
              <w:rPr>
                <w:sz w:val="24"/>
              </w:rPr>
              <w:t>12</w:t>
            </w:r>
          </w:p>
        </w:tc>
        <w:tc>
          <w:tcPr>
            <w:tcW w:w="6099" w:type="dxa"/>
          </w:tcPr>
          <w:p>
            <w:pPr>
              <w:pStyle w:val="11"/>
              <w:spacing w:before="44" w:line="270" w:lineRule="atLeast"/>
              <w:ind w:left="98" w:right="96"/>
              <w:jc w:val="both"/>
              <w:rPr>
                <w:sz w:val="24"/>
              </w:rPr>
            </w:pPr>
            <w:r>
              <w:rPr>
                <w:sz w:val="24"/>
              </w:rPr>
              <w:t xml:space="preserve">Покровы тела у животных. </w:t>
            </w:r>
            <w:r>
              <w:rPr>
                <w:b/>
                <w:sz w:val="22"/>
              </w:rPr>
              <w:t xml:space="preserve">Инструктаж по ТБ. Практи- ческая работа № 5 </w:t>
            </w:r>
            <w:r>
              <w:rPr>
                <w:sz w:val="24"/>
              </w:rPr>
              <w:t>«Изучение покровов тела у живот- ных»</w:t>
            </w:r>
          </w:p>
        </w:tc>
        <w:tc>
          <w:tcPr>
            <w:tcW w:w="1519" w:type="dxa"/>
          </w:tcPr>
          <w:p>
            <w:pPr>
              <w:pStyle w:val="11"/>
              <w:spacing w:before="10"/>
              <w:rPr>
                <w:b/>
                <w:sz w:val="27"/>
              </w:rPr>
            </w:pPr>
          </w:p>
          <w:p>
            <w:pPr>
              <w:pStyle w:val="11"/>
              <w:ind w:right="594"/>
              <w:jc w:val="right"/>
              <w:rPr>
                <w:sz w:val="24"/>
              </w:rPr>
            </w:pPr>
            <w:r>
              <w:rPr>
                <w:sz w:val="24"/>
              </w:rPr>
              <w:t>1</w:t>
            </w:r>
          </w:p>
        </w:tc>
        <w:tc>
          <w:tcPr>
            <w:tcW w:w="1840" w:type="dxa"/>
          </w:tcPr>
          <w:p>
            <w:pPr>
              <w:pStyle w:val="11"/>
              <w:rPr>
                <w:sz w:val="22"/>
              </w:rPr>
            </w:pPr>
          </w:p>
        </w:tc>
        <w:tc>
          <w:tcPr>
            <w:tcW w:w="1910" w:type="dxa"/>
          </w:tcPr>
          <w:p>
            <w:pPr>
              <w:pStyle w:val="11"/>
              <w:spacing w:before="10"/>
              <w:rPr>
                <w:b/>
                <w:sz w:val="27"/>
              </w:rPr>
            </w:pPr>
          </w:p>
          <w:p>
            <w:pPr>
              <w:pStyle w:val="11"/>
              <w:ind w:right="701"/>
              <w:jc w:val="right"/>
              <w:rPr>
                <w:sz w:val="24"/>
              </w:rPr>
            </w:pPr>
            <w:r>
              <w:rPr>
                <w:sz w:val="24"/>
              </w:rPr>
              <w:t>0.5</w:t>
            </w:r>
          </w:p>
        </w:tc>
        <w:tc>
          <w:tcPr>
            <w:tcW w:w="3232" w:type="dxa"/>
          </w:tcPr>
          <w:p>
            <w:pPr>
              <w:pStyle w:val="11"/>
              <w:spacing w:before="183"/>
              <w:ind w:left="235" w:right="207"/>
              <w:rPr>
                <w:sz w:val="24"/>
              </w:rPr>
            </w:pPr>
            <w:r>
              <w:rPr>
                <w:sz w:val="24"/>
              </w:rPr>
              <w:t xml:space="preserve">Библиотека ЦОК </w:t>
            </w:r>
            <w:r>
              <w:fldChar w:fldCharType="begin"/>
            </w:r>
            <w:r>
              <w:instrText xml:space="preserve"> HYPERLINK "https://m.edsoo.ru/863d8d74" \h </w:instrText>
            </w:r>
            <w:r>
              <w:fldChar w:fldCharType="separate"/>
            </w:r>
            <w:r>
              <w:rPr>
                <w:color w:val="0000FF"/>
                <w:sz w:val="24"/>
                <w:u w:val="single" w:color="0000FF"/>
              </w:rPr>
              <w:t>https://m.edsoo.ru/863d8d74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3"/>
              <w:ind w:left="100"/>
              <w:rPr>
                <w:sz w:val="24"/>
              </w:rPr>
            </w:pPr>
            <w:r>
              <w:rPr>
                <w:sz w:val="24"/>
              </w:rPr>
              <w:t>13</w:t>
            </w:r>
          </w:p>
        </w:tc>
        <w:tc>
          <w:tcPr>
            <w:tcW w:w="6099" w:type="dxa"/>
          </w:tcPr>
          <w:p>
            <w:pPr>
              <w:pStyle w:val="11"/>
              <w:spacing w:before="44" w:line="270" w:lineRule="atLeast"/>
              <w:ind w:left="98"/>
              <w:rPr>
                <w:sz w:val="24"/>
              </w:rPr>
            </w:pPr>
            <w:r>
              <w:rPr>
                <w:sz w:val="24"/>
              </w:rPr>
              <w:t>Координация и регуляция жизнедеятельности у живот- ных</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60"/>
              <w:rPr>
                <w:sz w:val="24"/>
              </w:rPr>
            </w:pPr>
            <w:r>
              <w:rPr>
                <w:sz w:val="24"/>
              </w:rPr>
              <w:t xml:space="preserve">Библиотека ЦОК </w:t>
            </w:r>
            <w:r>
              <w:fldChar w:fldCharType="begin"/>
            </w:r>
            <w:r>
              <w:instrText xml:space="preserve"> HYPERLINK "https://m.edsoo.ru/863d8f9a" \h </w:instrText>
            </w:r>
            <w:r>
              <w:fldChar w:fldCharType="separate"/>
            </w:r>
            <w:r>
              <w:rPr>
                <w:color w:val="0000FF"/>
                <w:sz w:val="24"/>
                <w:u w:val="single" w:color="0000FF"/>
              </w:rPr>
              <w:t>https://m.edsoo.ru/863d8f9a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14</w:t>
            </w:r>
          </w:p>
        </w:tc>
        <w:tc>
          <w:tcPr>
            <w:tcW w:w="6099" w:type="dxa"/>
          </w:tcPr>
          <w:p>
            <w:pPr>
              <w:pStyle w:val="11"/>
              <w:spacing w:before="183"/>
              <w:ind w:left="98"/>
              <w:rPr>
                <w:sz w:val="24"/>
              </w:rPr>
            </w:pPr>
            <w:r>
              <w:rPr>
                <w:sz w:val="24"/>
              </w:rPr>
              <w:t>Раздражимость и поведение животных</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07"/>
              <w:rPr>
                <w:sz w:val="24"/>
              </w:rPr>
            </w:pPr>
            <w:r>
              <w:rPr>
                <w:sz w:val="24"/>
              </w:rPr>
              <w:t xml:space="preserve">Библиотека ЦОК </w:t>
            </w:r>
            <w:r>
              <w:fldChar w:fldCharType="begin"/>
            </w:r>
            <w:r>
              <w:instrText xml:space="preserve"> HYPERLINK "https://m.edsoo.ru/863d9260" \h </w:instrText>
            </w:r>
            <w:r>
              <w:fldChar w:fldCharType="separate"/>
            </w:r>
            <w:r>
              <w:rPr>
                <w:color w:val="0000FF"/>
                <w:sz w:val="24"/>
                <w:u w:val="single" w:color="0000FF"/>
              </w:rPr>
              <w:t>https://m.edsoo.ru/863d9260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8" w:type="dxa"/>
          </w:tcPr>
          <w:p>
            <w:pPr>
              <w:pStyle w:val="11"/>
              <w:spacing w:before="10"/>
              <w:rPr>
                <w:b/>
                <w:sz w:val="27"/>
              </w:rPr>
            </w:pPr>
          </w:p>
          <w:p>
            <w:pPr>
              <w:pStyle w:val="11"/>
              <w:ind w:left="100"/>
              <w:rPr>
                <w:sz w:val="24"/>
              </w:rPr>
            </w:pPr>
            <w:r>
              <w:rPr>
                <w:sz w:val="24"/>
              </w:rPr>
              <w:t>15</w:t>
            </w:r>
          </w:p>
        </w:tc>
        <w:tc>
          <w:tcPr>
            <w:tcW w:w="6099" w:type="dxa"/>
          </w:tcPr>
          <w:p>
            <w:pPr>
              <w:pStyle w:val="11"/>
              <w:spacing w:before="45" w:line="270" w:lineRule="atLeast"/>
              <w:ind w:left="98" w:right="99"/>
              <w:jc w:val="both"/>
              <w:rPr>
                <w:sz w:val="24"/>
              </w:rPr>
            </w:pPr>
            <w:r>
              <w:rPr>
                <w:sz w:val="24"/>
              </w:rPr>
              <w:t xml:space="preserve">Формы размножения животных. </w:t>
            </w:r>
            <w:r>
              <w:rPr>
                <w:b/>
                <w:sz w:val="22"/>
              </w:rPr>
              <w:t xml:space="preserve">Инструктаж по ТБ. Практическая работа № 6 </w:t>
            </w:r>
            <w:r>
              <w:rPr>
                <w:sz w:val="24"/>
              </w:rPr>
              <w:t>«Строение яйца и развитие за- родыша птицы (курицы)»</w:t>
            </w:r>
          </w:p>
        </w:tc>
        <w:tc>
          <w:tcPr>
            <w:tcW w:w="1519" w:type="dxa"/>
          </w:tcPr>
          <w:p>
            <w:pPr>
              <w:pStyle w:val="11"/>
              <w:spacing w:before="10"/>
              <w:rPr>
                <w:b/>
                <w:sz w:val="27"/>
              </w:rPr>
            </w:pPr>
          </w:p>
          <w:p>
            <w:pPr>
              <w:pStyle w:val="11"/>
              <w:ind w:right="594"/>
              <w:jc w:val="right"/>
              <w:rPr>
                <w:sz w:val="24"/>
              </w:rPr>
            </w:pPr>
            <w:r>
              <w:rPr>
                <w:sz w:val="24"/>
              </w:rPr>
              <w:t>1</w:t>
            </w:r>
          </w:p>
        </w:tc>
        <w:tc>
          <w:tcPr>
            <w:tcW w:w="1840" w:type="dxa"/>
          </w:tcPr>
          <w:p>
            <w:pPr>
              <w:pStyle w:val="11"/>
              <w:rPr>
                <w:sz w:val="22"/>
              </w:rPr>
            </w:pPr>
          </w:p>
        </w:tc>
        <w:tc>
          <w:tcPr>
            <w:tcW w:w="1910" w:type="dxa"/>
          </w:tcPr>
          <w:p>
            <w:pPr>
              <w:pStyle w:val="11"/>
              <w:spacing w:before="10"/>
              <w:rPr>
                <w:b/>
                <w:sz w:val="27"/>
              </w:rPr>
            </w:pPr>
          </w:p>
          <w:p>
            <w:pPr>
              <w:pStyle w:val="11"/>
              <w:ind w:right="701"/>
              <w:jc w:val="right"/>
              <w:rPr>
                <w:sz w:val="24"/>
              </w:rPr>
            </w:pPr>
            <w:r>
              <w:rPr>
                <w:sz w:val="24"/>
              </w:rPr>
              <w:t>0.5</w:t>
            </w:r>
          </w:p>
        </w:tc>
        <w:tc>
          <w:tcPr>
            <w:tcW w:w="3232" w:type="dxa"/>
          </w:tcPr>
          <w:p>
            <w:pPr>
              <w:pStyle w:val="11"/>
              <w:spacing w:before="184"/>
              <w:ind w:left="235" w:right="207"/>
              <w:rPr>
                <w:sz w:val="24"/>
              </w:rPr>
            </w:pPr>
            <w:r>
              <w:rPr>
                <w:sz w:val="24"/>
              </w:rPr>
              <w:t xml:space="preserve">Библиотека ЦОК </w:t>
            </w:r>
            <w:r>
              <w:fldChar w:fldCharType="begin"/>
            </w:r>
            <w:r>
              <w:instrText xml:space="preserve"> HYPERLINK "https://m.edsoo.ru/863d93b4" \h </w:instrText>
            </w:r>
            <w:r>
              <w:fldChar w:fldCharType="separate"/>
            </w:r>
            <w:r>
              <w:rPr>
                <w:color w:val="0000FF"/>
                <w:sz w:val="24"/>
                <w:u w:val="single" w:color="0000FF"/>
              </w:rPr>
              <w:t>https://m.edsoo.ru/863d93b4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16</w:t>
            </w:r>
          </w:p>
        </w:tc>
        <w:tc>
          <w:tcPr>
            <w:tcW w:w="6099" w:type="dxa"/>
          </w:tcPr>
          <w:p>
            <w:pPr>
              <w:pStyle w:val="11"/>
              <w:spacing w:before="183"/>
              <w:ind w:left="98"/>
              <w:rPr>
                <w:sz w:val="24"/>
              </w:rPr>
            </w:pPr>
            <w:r>
              <w:rPr>
                <w:sz w:val="24"/>
              </w:rPr>
              <w:t>Рост и развитие животных</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07"/>
              <w:rPr>
                <w:sz w:val="24"/>
              </w:rPr>
            </w:pPr>
            <w:r>
              <w:rPr>
                <w:sz w:val="24"/>
              </w:rPr>
              <w:t xml:space="preserve">Библиотека ЦОК </w:t>
            </w:r>
            <w:r>
              <w:fldChar w:fldCharType="begin"/>
            </w:r>
            <w:r>
              <w:instrText xml:space="preserve"> HYPERLINK "https://m.edsoo.ru/863d93b4" \h </w:instrText>
            </w:r>
            <w:r>
              <w:fldChar w:fldCharType="separate"/>
            </w:r>
            <w:r>
              <w:rPr>
                <w:color w:val="0000FF"/>
                <w:sz w:val="24"/>
                <w:u w:val="single" w:color="0000FF"/>
              </w:rPr>
              <w:t>https://m.edsoo.ru/863d93b4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3"/>
              <w:ind w:left="100"/>
              <w:rPr>
                <w:sz w:val="24"/>
              </w:rPr>
            </w:pPr>
            <w:r>
              <w:rPr>
                <w:sz w:val="24"/>
              </w:rPr>
              <w:t>17</w:t>
            </w:r>
          </w:p>
        </w:tc>
        <w:tc>
          <w:tcPr>
            <w:tcW w:w="6099" w:type="dxa"/>
          </w:tcPr>
          <w:p>
            <w:pPr>
              <w:pStyle w:val="11"/>
              <w:spacing w:before="183"/>
              <w:ind w:left="98"/>
              <w:rPr>
                <w:sz w:val="24"/>
              </w:rPr>
            </w:pPr>
            <w:r>
              <w:rPr>
                <w:sz w:val="24"/>
              </w:rPr>
              <w:t>Основные систематические категории животных</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07"/>
              <w:rPr>
                <w:sz w:val="24"/>
              </w:rPr>
            </w:pPr>
            <w:r>
              <w:rPr>
                <w:sz w:val="24"/>
              </w:rPr>
              <w:t xml:space="preserve">Библиотека ЦОК </w:t>
            </w:r>
            <w:r>
              <w:fldChar w:fldCharType="begin"/>
            </w:r>
            <w:r>
              <w:instrText xml:space="preserve"> HYPERLINK "https://m.edsoo.ru/863d9526" \h </w:instrText>
            </w:r>
            <w:r>
              <w:fldChar w:fldCharType="separate"/>
            </w:r>
            <w:r>
              <w:rPr>
                <w:color w:val="0000FF"/>
                <w:sz w:val="24"/>
                <w:u w:val="single" w:color="0000FF"/>
              </w:rPr>
              <w:t>https://m.edsoo.ru/863d9526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8" w:type="dxa"/>
          </w:tcPr>
          <w:p>
            <w:pPr>
              <w:pStyle w:val="11"/>
              <w:rPr>
                <w:b/>
                <w:sz w:val="26"/>
              </w:rPr>
            </w:pPr>
          </w:p>
          <w:p>
            <w:pPr>
              <w:pStyle w:val="11"/>
              <w:spacing w:before="161"/>
              <w:ind w:left="100"/>
              <w:rPr>
                <w:sz w:val="24"/>
              </w:rPr>
            </w:pPr>
            <w:r>
              <w:rPr>
                <w:sz w:val="24"/>
              </w:rPr>
              <w:t>18</w:t>
            </w:r>
          </w:p>
        </w:tc>
        <w:tc>
          <w:tcPr>
            <w:tcW w:w="6099" w:type="dxa"/>
          </w:tcPr>
          <w:p>
            <w:pPr>
              <w:pStyle w:val="11"/>
              <w:spacing w:before="44"/>
              <w:ind w:left="98" w:right="98"/>
              <w:jc w:val="both"/>
              <w:rPr>
                <w:sz w:val="24"/>
              </w:rPr>
            </w:pPr>
            <w:r>
              <w:rPr>
                <w:sz w:val="24"/>
              </w:rPr>
              <w:t xml:space="preserve">Общая характеристика простейших. </w:t>
            </w:r>
            <w:r>
              <w:rPr>
                <w:b/>
                <w:sz w:val="24"/>
              </w:rPr>
              <w:t xml:space="preserve">Инструктаж по ТБ. Лабораторная работа № </w:t>
            </w:r>
            <w:r>
              <w:rPr>
                <w:sz w:val="24"/>
              </w:rPr>
              <w:t>2 ота «Исследование строения инфузории-туфельки и наблюдение за её передвижени-</w:t>
            </w:r>
          </w:p>
          <w:p>
            <w:pPr>
              <w:pStyle w:val="11"/>
              <w:spacing w:before="1" w:line="261" w:lineRule="exact"/>
              <w:ind w:left="98"/>
              <w:jc w:val="both"/>
              <w:rPr>
                <w:sz w:val="24"/>
              </w:rPr>
            </w:pPr>
            <w:r>
              <w:rPr>
                <w:sz w:val="24"/>
              </w:rPr>
              <w:t>ем. Изучение хемотаксиса»</w:t>
            </w:r>
          </w:p>
        </w:tc>
        <w:tc>
          <w:tcPr>
            <w:tcW w:w="1519" w:type="dxa"/>
          </w:tcPr>
          <w:p>
            <w:pPr>
              <w:pStyle w:val="11"/>
              <w:rPr>
                <w:b/>
                <w:sz w:val="26"/>
              </w:rPr>
            </w:pPr>
          </w:p>
          <w:p>
            <w:pPr>
              <w:pStyle w:val="11"/>
              <w:spacing w:before="161"/>
              <w:ind w:right="594"/>
              <w:jc w:val="right"/>
              <w:rPr>
                <w:sz w:val="24"/>
              </w:rPr>
            </w:pPr>
            <w:r>
              <w:rPr>
                <w:sz w:val="24"/>
              </w:rPr>
              <w:t>1</w:t>
            </w:r>
          </w:p>
        </w:tc>
        <w:tc>
          <w:tcPr>
            <w:tcW w:w="1840" w:type="dxa"/>
          </w:tcPr>
          <w:p>
            <w:pPr>
              <w:pStyle w:val="11"/>
              <w:rPr>
                <w:sz w:val="22"/>
              </w:rPr>
            </w:pPr>
          </w:p>
        </w:tc>
        <w:tc>
          <w:tcPr>
            <w:tcW w:w="1910" w:type="dxa"/>
          </w:tcPr>
          <w:p>
            <w:pPr>
              <w:pStyle w:val="11"/>
              <w:rPr>
                <w:b/>
                <w:sz w:val="26"/>
              </w:rPr>
            </w:pPr>
          </w:p>
          <w:p>
            <w:pPr>
              <w:pStyle w:val="11"/>
              <w:spacing w:before="161"/>
              <w:ind w:right="701"/>
              <w:jc w:val="right"/>
              <w:rPr>
                <w:sz w:val="24"/>
              </w:rPr>
            </w:pPr>
            <w:r>
              <w:rPr>
                <w:sz w:val="24"/>
              </w:rPr>
              <w:t>0.5</w:t>
            </w:r>
          </w:p>
        </w:tc>
        <w:tc>
          <w:tcPr>
            <w:tcW w:w="3232" w:type="dxa"/>
          </w:tcPr>
          <w:p>
            <w:pPr>
              <w:pStyle w:val="11"/>
              <w:spacing w:before="10"/>
              <w:rPr>
                <w:b/>
                <w:sz w:val="27"/>
              </w:rPr>
            </w:pPr>
          </w:p>
          <w:p>
            <w:pPr>
              <w:pStyle w:val="11"/>
              <w:ind w:left="235" w:right="106"/>
              <w:rPr>
                <w:sz w:val="24"/>
              </w:rPr>
            </w:pPr>
            <w:r>
              <w:rPr>
                <w:sz w:val="24"/>
              </w:rPr>
              <w:t xml:space="preserve">Библиотека ЦОК </w:t>
            </w:r>
            <w:r>
              <w:fldChar w:fldCharType="begin"/>
            </w:r>
            <w:r>
              <w:instrText xml:space="preserve"> HYPERLINK "https://m.edsoo.ru/863d974c" \h </w:instrText>
            </w:r>
            <w:r>
              <w:fldChar w:fldCharType="separate"/>
            </w:r>
            <w:r>
              <w:rPr>
                <w:color w:val="0000FF"/>
                <w:w w:val="95"/>
                <w:sz w:val="24"/>
                <w:u w:val="single" w:color="0000FF"/>
              </w:rPr>
              <w:t>https://m.edsoo.ru/863d974c</w:t>
            </w:r>
            <w:r>
              <w:rPr>
                <w:color w:val="0000FF"/>
                <w:w w:val="95"/>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19</w:t>
            </w:r>
          </w:p>
        </w:tc>
        <w:tc>
          <w:tcPr>
            <w:tcW w:w="6099" w:type="dxa"/>
          </w:tcPr>
          <w:p>
            <w:pPr>
              <w:pStyle w:val="11"/>
              <w:spacing w:before="183"/>
              <w:ind w:left="98"/>
              <w:rPr>
                <w:sz w:val="24"/>
              </w:rPr>
            </w:pPr>
            <w:r>
              <w:rPr>
                <w:sz w:val="24"/>
              </w:rPr>
              <w:t>Жгутиконосцы и Инфузории</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106"/>
              <w:rPr>
                <w:sz w:val="24"/>
              </w:rPr>
            </w:pPr>
            <w:r>
              <w:rPr>
                <w:sz w:val="24"/>
              </w:rPr>
              <w:t xml:space="preserve">Библиотека ЦОК </w:t>
            </w:r>
            <w:r>
              <w:fldChar w:fldCharType="begin"/>
            </w:r>
            <w:r>
              <w:instrText xml:space="preserve"> HYPERLINK "https://m.edsoo.ru/863d974c" \h </w:instrText>
            </w:r>
            <w:r>
              <w:fldChar w:fldCharType="separate"/>
            </w:r>
            <w:r>
              <w:rPr>
                <w:color w:val="0000FF"/>
                <w:w w:val="95"/>
                <w:sz w:val="24"/>
                <w:u w:val="single" w:color="0000FF"/>
              </w:rPr>
              <w:t>https://m.edsoo.ru/863d974c</w:t>
            </w:r>
            <w:r>
              <w:rPr>
                <w:color w:val="0000FF"/>
                <w:w w:val="95"/>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8" w:type="dxa"/>
          </w:tcPr>
          <w:p>
            <w:pPr>
              <w:pStyle w:val="11"/>
              <w:rPr>
                <w:b/>
                <w:sz w:val="26"/>
              </w:rPr>
            </w:pPr>
          </w:p>
          <w:p>
            <w:pPr>
              <w:pStyle w:val="11"/>
              <w:spacing w:before="160"/>
              <w:ind w:left="100"/>
              <w:rPr>
                <w:sz w:val="24"/>
              </w:rPr>
            </w:pPr>
            <w:r>
              <w:rPr>
                <w:sz w:val="24"/>
              </w:rPr>
              <w:t>20</w:t>
            </w:r>
          </w:p>
        </w:tc>
        <w:tc>
          <w:tcPr>
            <w:tcW w:w="6099" w:type="dxa"/>
          </w:tcPr>
          <w:p>
            <w:pPr>
              <w:pStyle w:val="11"/>
              <w:spacing w:before="44" w:line="270" w:lineRule="atLeast"/>
              <w:ind w:left="98" w:right="97"/>
              <w:jc w:val="both"/>
              <w:rPr>
                <w:sz w:val="24"/>
              </w:rPr>
            </w:pPr>
            <w:r>
              <w:rPr>
                <w:sz w:val="24"/>
              </w:rPr>
              <w:t xml:space="preserve">Многообразие простейших. Значение простейших в природе и жизни человека. </w:t>
            </w:r>
            <w:r>
              <w:rPr>
                <w:b/>
                <w:sz w:val="24"/>
              </w:rPr>
              <w:t xml:space="preserve">Инструктаж по ТБ. Лабо- раторная работа № </w:t>
            </w:r>
            <w:r>
              <w:rPr>
                <w:sz w:val="24"/>
              </w:rPr>
              <w:t>3 «Многообразие простейших (на готовых препаратах)»</w:t>
            </w:r>
          </w:p>
        </w:tc>
        <w:tc>
          <w:tcPr>
            <w:tcW w:w="1519" w:type="dxa"/>
          </w:tcPr>
          <w:p>
            <w:pPr>
              <w:pStyle w:val="11"/>
              <w:rPr>
                <w:b/>
                <w:sz w:val="26"/>
              </w:rPr>
            </w:pPr>
          </w:p>
          <w:p>
            <w:pPr>
              <w:pStyle w:val="11"/>
              <w:spacing w:before="160"/>
              <w:ind w:right="594"/>
              <w:jc w:val="right"/>
              <w:rPr>
                <w:sz w:val="24"/>
              </w:rPr>
            </w:pPr>
            <w:r>
              <w:rPr>
                <w:sz w:val="24"/>
              </w:rPr>
              <w:t>1</w:t>
            </w:r>
          </w:p>
        </w:tc>
        <w:tc>
          <w:tcPr>
            <w:tcW w:w="1840" w:type="dxa"/>
          </w:tcPr>
          <w:p>
            <w:pPr>
              <w:pStyle w:val="11"/>
              <w:rPr>
                <w:sz w:val="22"/>
              </w:rPr>
            </w:pPr>
          </w:p>
        </w:tc>
        <w:tc>
          <w:tcPr>
            <w:tcW w:w="1910" w:type="dxa"/>
          </w:tcPr>
          <w:p>
            <w:pPr>
              <w:pStyle w:val="11"/>
              <w:rPr>
                <w:b/>
                <w:sz w:val="26"/>
              </w:rPr>
            </w:pPr>
          </w:p>
          <w:p>
            <w:pPr>
              <w:pStyle w:val="11"/>
              <w:spacing w:before="160"/>
              <w:ind w:right="701"/>
              <w:jc w:val="right"/>
              <w:rPr>
                <w:sz w:val="24"/>
              </w:rPr>
            </w:pPr>
            <w:r>
              <w:rPr>
                <w:sz w:val="24"/>
              </w:rPr>
              <w:t>0.5</w:t>
            </w:r>
          </w:p>
        </w:tc>
        <w:tc>
          <w:tcPr>
            <w:tcW w:w="3232" w:type="dxa"/>
          </w:tcPr>
          <w:p>
            <w:pPr>
              <w:pStyle w:val="11"/>
              <w:spacing w:before="10"/>
              <w:rPr>
                <w:b/>
                <w:sz w:val="27"/>
              </w:rPr>
            </w:pPr>
          </w:p>
          <w:p>
            <w:pPr>
              <w:pStyle w:val="11"/>
              <w:ind w:left="235" w:right="106"/>
              <w:rPr>
                <w:sz w:val="24"/>
              </w:rPr>
            </w:pPr>
            <w:r>
              <w:rPr>
                <w:sz w:val="24"/>
              </w:rPr>
              <w:t xml:space="preserve">Библиотека ЦОК </w:t>
            </w:r>
            <w:r>
              <w:fldChar w:fldCharType="begin"/>
            </w:r>
            <w:r>
              <w:instrText xml:space="preserve"> HYPERLINK "https://m.edsoo.ru/863d974c" \h </w:instrText>
            </w:r>
            <w:r>
              <w:fldChar w:fldCharType="separate"/>
            </w:r>
            <w:r>
              <w:rPr>
                <w:color w:val="0000FF"/>
                <w:w w:val="95"/>
                <w:sz w:val="24"/>
                <w:u w:val="single" w:color="0000FF"/>
              </w:rPr>
              <w:t>https://m.edsoo.ru/863d974c</w:t>
            </w:r>
            <w:r>
              <w:rPr>
                <w:color w:val="0000FF"/>
                <w:w w:val="95"/>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8" w:type="dxa"/>
          </w:tcPr>
          <w:p>
            <w:pPr>
              <w:pStyle w:val="11"/>
              <w:rPr>
                <w:b/>
                <w:sz w:val="26"/>
              </w:rPr>
            </w:pPr>
          </w:p>
          <w:p>
            <w:pPr>
              <w:pStyle w:val="11"/>
              <w:spacing w:before="161"/>
              <w:ind w:left="100"/>
              <w:rPr>
                <w:sz w:val="24"/>
              </w:rPr>
            </w:pPr>
            <w:r>
              <w:rPr>
                <w:sz w:val="24"/>
              </w:rPr>
              <w:t>21</w:t>
            </w:r>
          </w:p>
        </w:tc>
        <w:tc>
          <w:tcPr>
            <w:tcW w:w="6099" w:type="dxa"/>
          </w:tcPr>
          <w:p>
            <w:pPr>
              <w:pStyle w:val="11"/>
              <w:spacing w:before="45" w:line="270" w:lineRule="atLeast"/>
              <w:ind w:left="98" w:right="94"/>
              <w:jc w:val="both"/>
              <w:rPr>
                <w:sz w:val="24"/>
              </w:rPr>
            </w:pPr>
            <w:r>
              <w:rPr>
                <w:sz w:val="24"/>
              </w:rPr>
              <w:t xml:space="preserve">Общая характеристика кишечнополостных. </w:t>
            </w:r>
            <w:r>
              <w:rPr>
                <w:b/>
                <w:sz w:val="22"/>
              </w:rPr>
              <w:t xml:space="preserve">Инструктаж по ТБ. Практическая работа № 7 </w:t>
            </w:r>
            <w:r>
              <w:rPr>
                <w:sz w:val="24"/>
              </w:rPr>
              <w:t>«Исследование строе- ния пресноводной гидры и её передвижения (школьный аквариум)»</w:t>
            </w:r>
          </w:p>
        </w:tc>
        <w:tc>
          <w:tcPr>
            <w:tcW w:w="1519" w:type="dxa"/>
          </w:tcPr>
          <w:p>
            <w:pPr>
              <w:pStyle w:val="11"/>
              <w:rPr>
                <w:b/>
                <w:sz w:val="26"/>
              </w:rPr>
            </w:pPr>
          </w:p>
          <w:p>
            <w:pPr>
              <w:pStyle w:val="11"/>
              <w:spacing w:before="161"/>
              <w:ind w:right="594"/>
              <w:jc w:val="right"/>
              <w:rPr>
                <w:sz w:val="24"/>
              </w:rPr>
            </w:pPr>
            <w:r>
              <w:rPr>
                <w:sz w:val="24"/>
              </w:rPr>
              <w:t>1</w:t>
            </w:r>
          </w:p>
        </w:tc>
        <w:tc>
          <w:tcPr>
            <w:tcW w:w="1840" w:type="dxa"/>
          </w:tcPr>
          <w:p>
            <w:pPr>
              <w:pStyle w:val="11"/>
              <w:rPr>
                <w:sz w:val="22"/>
              </w:rPr>
            </w:pPr>
          </w:p>
        </w:tc>
        <w:tc>
          <w:tcPr>
            <w:tcW w:w="1910" w:type="dxa"/>
          </w:tcPr>
          <w:p>
            <w:pPr>
              <w:pStyle w:val="11"/>
              <w:rPr>
                <w:b/>
                <w:sz w:val="26"/>
              </w:rPr>
            </w:pPr>
          </w:p>
          <w:p>
            <w:pPr>
              <w:pStyle w:val="11"/>
              <w:spacing w:before="161"/>
              <w:ind w:right="701"/>
              <w:jc w:val="right"/>
              <w:rPr>
                <w:sz w:val="24"/>
              </w:rPr>
            </w:pPr>
            <w:r>
              <w:rPr>
                <w:sz w:val="24"/>
              </w:rPr>
              <w:t>0.5</w:t>
            </w:r>
          </w:p>
        </w:tc>
        <w:tc>
          <w:tcPr>
            <w:tcW w:w="3232" w:type="dxa"/>
          </w:tcPr>
          <w:p>
            <w:pPr>
              <w:pStyle w:val="11"/>
              <w:spacing w:before="10"/>
              <w:rPr>
                <w:b/>
                <w:sz w:val="27"/>
              </w:rPr>
            </w:pPr>
          </w:p>
          <w:p>
            <w:pPr>
              <w:pStyle w:val="11"/>
              <w:ind w:left="235" w:right="220"/>
              <w:rPr>
                <w:sz w:val="24"/>
              </w:rPr>
            </w:pPr>
            <w:r>
              <w:rPr>
                <w:sz w:val="24"/>
              </w:rPr>
              <w:t xml:space="preserve">Библиотека ЦОК </w:t>
            </w:r>
            <w:r>
              <w:fldChar w:fldCharType="begin"/>
            </w:r>
            <w:r>
              <w:instrText xml:space="preserve"> HYPERLINK "https://m.edsoo.ru/863d9a30" \h </w:instrText>
            </w:r>
            <w:r>
              <w:fldChar w:fldCharType="separate"/>
            </w:r>
            <w:r>
              <w:rPr>
                <w:color w:val="0000FF"/>
                <w:sz w:val="24"/>
                <w:u w:val="single" w:color="0000FF"/>
              </w:rPr>
              <w:t>https://m.edsoo.ru/863d9a30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22</w:t>
            </w:r>
          </w:p>
        </w:tc>
        <w:tc>
          <w:tcPr>
            <w:tcW w:w="6099" w:type="dxa"/>
          </w:tcPr>
          <w:p>
            <w:pPr>
              <w:pStyle w:val="11"/>
              <w:spacing w:before="44" w:line="270" w:lineRule="atLeast"/>
              <w:ind w:left="98"/>
              <w:rPr>
                <w:b/>
                <w:sz w:val="22"/>
              </w:rPr>
            </w:pPr>
            <w:r>
              <w:rPr>
                <w:sz w:val="24"/>
              </w:rPr>
              <w:t xml:space="preserve">Многообразие кишечнополостных. Значение кишечно- полостных в природе и жизни человека. </w:t>
            </w:r>
            <w:r>
              <w:rPr>
                <w:b/>
                <w:sz w:val="22"/>
              </w:rPr>
              <w:t>Инструктаж по</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spacing w:before="183"/>
              <w:ind w:right="701"/>
              <w:jc w:val="right"/>
              <w:rPr>
                <w:sz w:val="24"/>
              </w:rPr>
            </w:pPr>
            <w:r>
              <w:rPr>
                <w:sz w:val="24"/>
              </w:rPr>
              <w:t>0.5</w:t>
            </w:r>
          </w:p>
        </w:tc>
        <w:tc>
          <w:tcPr>
            <w:tcW w:w="3232" w:type="dxa"/>
          </w:tcPr>
          <w:p>
            <w:pPr>
              <w:pStyle w:val="11"/>
              <w:spacing w:before="44" w:line="270" w:lineRule="atLeast"/>
              <w:ind w:left="235" w:right="220"/>
              <w:rPr>
                <w:sz w:val="24"/>
              </w:rPr>
            </w:pPr>
            <w:r>
              <w:rPr>
                <w:sz w:val="24"/>
              </w:rPr>
              <w:t xml:space="preserve">Библиотека ЦОК </w:t>
            </w:r>
            <w:r>
              <w:fldChar w:fldCharType="begin"/>
            </w:r>
            <w:r>
              <w:instrText xml:space="preserve"> HYPERLINK "https://m.edsoo.ru/863d9ba2" \h </w:instrText>
            </w:r>
            <w:r>
              <w:fldChar w:fldCharType="separate"/>
            </w:r>
            <w:r>
              <w:rPr>
                <w:color w:val="0000FF"/>
                <w:sz w:val="24"/>
                <w:u w:val="single" w:color="0000FF"/>
              </w:rPr>
              <w:t>https://m.edsoo.ru/863d9ba2</w:t>
            </w:r>
            <w:r>
              <w:rPr>
                <w:color w:val="0000FF"/>
                <w:sz w:val="24"/>
                <w:u w:val="single" w:color="0000FF"/>
              </w:rPr>
              <w:fldChar w:fldCharType="end"/>
            </w:r>
          </w:p>
        </w:tc>
      </w:tr>
    </w:tbl>
    <w:p>
      <w:pPr>
        <w:spacing w:after="0" w:line="270" w:lineRule="atLeast"/>
        <w:rPr>
          <w:sz w:val="24"/>
        </w:rPr>
        <w:sectPr>
          <w:pgSz w:w="16390" w:h="11910" w:orient="landscape"/>
          <w:pgMar w:top="1100" w:right="340" w:bottom="1120" w:left="460" w:header="0" w:footer="932" w:gutter="0"/>
          <w:cols w:space="720" w:num="1"/>
        </w:sectPr>
      </w:pPr>
    </w:p>
    <w:p>
      <w:pPr>
        <w:pStyle w:val="8"/>
        <w:spacing w:before="3"/>
        <w:ind w:left="0"/>
        <w:jc w:val="left"/>
        <w:rPr>
          <w:b/>
          <w:sz w:val="2"/>
        </w:r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6099"/>
        <w:gridCol w:w="1519"/>
        <w:gridCol w:w="1840"/>
        <w:gridCol w:w="1910"/>
        <w:gridCol w:w="3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rPr>
                <w:sz w:val="22"/>
              </w:rPr>
            </w:pPr>
          </w:p>
        </w:tc>
        <w:tc>
          <w:tcPr>
            <w:tcW w:w="6099" w:type="dxa"/>
          </w:tcPr>
          <w:p>
            <w:pPr>
              <w:pStyle w:val="11"/>
              <w:spacing w:before="45" w:line="270" w:lineRule="atLeast"/>
              <w:ind w:left="98"/>
              <w:rPr>
                <w:sz w:val="24"/>
              </w:rPr>
            </w:pPr>
            <w:r>
              <w:rPr>
                <w:b/>
                <w:sz w:val="22"/>
              </w:rPr>
              <w:t xml:space="preserve">ТБ. Практическая работа № 8 </w:t>
            </w:r>
            <w:r>
              <w:rPr>
                <w:sz w:val="24"/>
              </w:rPr>
              <w:t>«Исследование питания гидры дафниями и циклопами (школьный аквариум)»</w:t>
            </w:r>
          </w:p>
        </w:tc>
        <w:tc>
          <w:tcPr>
            <w:tcW w:w="1519" w:type="dxa"/>
          </w:tcPr>
          <w:p>
            <w:pPr>
              <w:pStyle w:val="11"/>
              <w:rPr>
                <w:sz w:val="22"/>
              </w:rPr>
            </w:pPr>
          </w:p>
        </w:tc>
        <w:tc>
          <w:tcPr>
            <w:tcW w:w="1840" w:type="dxa"/>
          </w:tcPr>
          <w:p>
            <w:pPr>
              <w:pStyle w:val="11"/>
              <w:rPr>
                <w:sz w:val="22"/>
              </w:rPr>
            </w:pPr>
          </w:p>
        </w:tc>
        <w:tc>
          <w:tcPr>
            <w:tcW w:w="1910" w:type="dxa"/>
          </w:tcPr>
          <w:p>
            <w:pPr>
              <w:pStyle w:val="11"/>
              <w:rPr>
                <w:sz w:val="22"/>
              </w:rPr>
            </w:pPr>
          </w:p>
        </w:tc>
        <w:tc>
          <w:tcPr>
            <w:tcW w:w="3232"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23</w:t>
            </w:r>
          </w:p>
        </w:tc>
        <w:tc>
          <w:tcPr>
            <w:tcW w:w="6099" w:type="dxa"/>
          </w:tcPr>
          <w:p>
            <w:pPr>
              <w:pStyle w:val="11"/>
              <w:spacing w:before="183"/>
              <w:ind w:left="98"/>
              <w:rPr>
                <w:sz w:val="24"/>
              </w:rPr>
            </w:pPr>
            <w:r>
              <w:rPr>
                <w:sz w:val="24"/>
              </w:rPr>
              <w:t>Черви. Плоские черви</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07"/>
              <w:rPr>
                <w:sz w:val="24"/>
              </w:rPr>
            </w:pPr>
            <w:r>
              <w:rPr>
                <w:sz w:val="24"/>
              </w:rPr>
              <w:t xml:space="preserve">Библиотека ЦОК </w:t>
            </w:r>
            <w:r>
              <w:fldChar w:fldCharType="begin"/>
            </w:r>
            <w:r>
              <w:instrText xml:space="preserve"> HYPERLINK "https://m.edsoo.ru/863d9d50" \h </w:instrText>
            </w:r>
            <w:r>
              <w:fldChar w:fldCharType="separate"/>
            </w:r>
            <w:r>
              <w:rPr>
                <w:color w:val="0000FF"/>
                <w:sz w:val="24"/>
                <w:u w:val="single" w:color="0000FF"/>
              </w:rPr>
              <w:t>https://m.edsoo.ru/863d9d50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8" w:type="dxa"/>
          </w:tcPr>
          <w:p>
            <w:pPr>
              <w:pStyle w:val="11"/>
              <w:rPr>
                <w:b/>
                <w:sz w:val="26"/>
              </w:rPr>
            </w:pPr>
          </w:p>
          <w:p>
            <w:pPr>
              <w:pStyle w:val="11"/>
              <w:spacing w:before="160"/>
              <w:ind w:left="100"/>
              <w:rPr>
                <w:sz w:val="24"/>
              </w:rPr>
            </w:pPr>
            <w:r>
              <w:rPr>
                <w:sz w:val="24"/>
              </w:rPr>
              <w:t>24</w:t>
            </w:r>
          </w:p>
        </w:tc>
        <w:tc>
          <w:tcPr>
            <w:tcW w:w="6099" w:type="dxa"/>
          </w:tcPr>
          <w:p>
            <w:pPr>
              <w:pStyle w:val="11"/>
              <w:spacing w:before="44" w:line="270" w:lineRule="atLeast"/>
              <w:ind w:left="98" w:right="98"/>
              <w:jc w:val="both"/>
              <w:rPr>
                <w:sz w:val="24"/>
              </w:rPr>
            </w:pPr>
            <w:r>
              <w:rPr>
                <w:sz w:val="24"/>
              </w:rPr>
              <w:t xml:space="preserve">Паразитические плоские черви. </w:t>
            </w:r>
            <w:r>
              <w:rPr>
                <w:b/>
                <w:sz w:val="24"/>
              </w:rPr>
              <w:t xml:space="preserve">Инструктаж по ТБ. Лабораторная работа № </w:t>
            </w:r>
            <w:r>
              <w:rPr>
                <w:sz w:val="24"/>
              </w:rPr>
              <w:t>4 «Изучение приспособлений паразитических червей к паразитизму (на готовых влаж- ных и микропрепаратах)»</w:t>
            </w:r>
          </w:p>
        </w:tc>
        <w:tc>
          <w:tcPr>
            <w:tcW w:w="1519" w:type="dxa"/>
          </w:tcPr>
          <w:p>
            <w:pPr>
              <w:pStyle w:val="11"/>
              <w:rPr>
                <w:b/>
                <w:sz w:val="26"/>
              </w:rPr>
            </w:pPr>
          </w:p>
          <w:p>
            <w:pPr>
              <w:pStyle w:val="11"/>
              <w:spacing w:before="160"/>
              <w:ind w:right="594"/>
              <w:jc w:val="right"/>
              <w:rPr>
                <w:sz w:val="24"/>
              </w:rPr>
            </w:pPr>
            <w:r>
              <w:rPr>
                <w:sz w:val="24"/>
              </w:rPr>
              <w:t>1</w:t>
            </w:r>
          </w:p>
        </w:tc>
        <w:tc>
          <w:tcPr>
            <w:tcW w:w="1840" w:type="dxa"/>
          </w:tcPr>
          <w:p>
            <w:pPr>
              <w:pStyle w:val="11"/>
              <w:rPr>
                <w:sz w:val="22"/>
              </w:rPr>
            </w:pPr>
          </w:p>
        </w:tc>
        <w:tc>
          <w:tcPr>
            <w:tcW w:w="1910" w:type="dxa"/>
          </w:tcPr>
          <w:p>
            <w:pPr>
              <w:pStyle w:val="11"/>
              <w:rPr>
                <w:b/>
                <w:sz w:val="26"/>
              </w:rPr>
            </w:pPr>
          </w:p>
          <w:p>
            <w:pPr>
              <w:pStyle w:val="11"/>
              <w:spacing w:before="160"/>
              <w:ind w:right="701"/>
              <w:jc w:val="right"/>
              <w:rPr>
                <w:sz w:val="24"/>
              </w:rPr>
            </w:pPr>
            <w:r>
              <w:rPr>
                <w:sz w:val="24"/>
              </w:rPr>
              <w:t>0.5</w:t>
            </w:r>
          </w:p>
        </w:tc>
        <w:tc>
          <w:tcPr>
            <w:tcW w:w="3232" w:type="dxa"/>
          </w:tcPr>
          <w:p>
            <w:pPr>
              <w:pStyle w:val="11"/>
              <w:spacing w:before="10"/>
              <w:rPr>
                <w:b/>
                <w:sz w:val="27"/>
              </w:rPr>
            </w:pPr>
          </w:p>
          <w:p>
            <w:pPr>
              <w:pStyle w:val="11"/>
              <w:ind w:left="235" w:right="220"/>
              <w:rPr>
                <w:sz w:val="24"/>
              </w:rPr>
            </w:pPr>
            <w:r>
              <w:rPr>
                <w:sz w:val="24"/>
              </w:rPr>
              <w:t xml:space="preserve">Библиотека ЦОК </w:t>
            </w:r>
            <w:r>
              <w:fldChar w:fldCharType="begin"/>
            </w:r>
            <w:r>
              <w:instrText xml:space="preserve"> HYPERLINK "https://m.edsoo.ru/863da070" \h </w:instrText>
            </w:r>
            <w:r>
              <w:fldChar w:fldCharType="separate"/>
            </w:r>
            <w:r>
              <w:rPr>
                <w:color w:val="0000FF"/>
                <w:sz w:val="24"/>
                <w:u w:val="single" w:color="0000FF"/>
              </w:rPr>
              <w:t>https://m.edsoo.ru/863da070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4"/>
              <w:ind w:left="100"/>
              <w:rPr>
                <w:sz w:val="24"/>
              </w:rPr>
            </w:pPr>
            <w:r>
              <w:rPr>
                <w:sz w:val="24"/>
              </w:rPr>
              <w:t>25</w:t>
            </w:r>
          </w:p>
        </w:tc>
        <w:tc>
          <w:tcPr>
            <w:tcW w:w="6099" w:type="dxa"/>
          </w:tcPr>
          <w:p>
            <w:pPr>
              <w:pStyle w:val="11"/>
              <w:spacing w:before="184"/>
              <w:ind w:left="98"/>
              <w:rPr>
                <w:sz w:val="24"/>
              </w:rPr>
            </w:pPr>
            <w:r>
              <w:rPr>
                <w:sz w:val="24"/>
              </w:rPr>
              <w:t>Круглые черви</w:t>
            </w:r>
          </w:p>
        </w:tc>
        <w:tc>
          <w:tcPr>
            <w:tcW w:w="1519" w:type="dxa"/>
          </w:tcPr>
          <w:p>
            <w:pPr>
              <w:pStyle w:val="11"/>
              <w:spacing w:before="184"/>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5" w:line="270" w:lineRule="atLeast"/>
              <w:ind w:left="235" w:right="274"/>
              <w:rPr>
                <w:sz w:val="24"/>
              </w:rPr>
            </w:pPr>
            <w:r>
              <w:rPr>
                <w:sz w:val="24"/>
              </w:rPr>
              <w:t xml:space="preserve">Библиотека ЦОК </w:t>
            </w:r>
            <w:r>
              <w:fldChar w:fldCharType="begin"/>
            </w:r>
            <w:r>
              <w:instrText xml:space="preserve"> HYPERLINK "https://m.edsoo.ru/863d9efe" \h </w:instrText>
            </w:r>
            <w:r>
              <w:fldChar w:fldCharType="separate"/>
            </w:r>
            <w:r>
              <w:rPr>
                <w:color w:val="0000FF"/>
                <w:sz w:val="24"/>
                <w:u w:val="single" w:color="0000FF"/>
              </w:rPr>
              <w:t>https://m.edsoo.ru/863d9efe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8" w:type="dxa"/>
          </w:tcPr>
          <w:p>
            <w:pPr>
              <w:pStyle w:val="11"/>
              <w:rPr>
                <w:b/>
                <w:sz w:val="26"/>
              </w:rPr>
            </w:pPr>
          </w:p>
          <w:p>
            <w:pPr>
              <w:pStyle w:val="11"/>
              <w:spacing w:before="160"/>
              <w:ind w:left="100"/>
              <w:rPr>
                <w:sz w:val="24"/>
              </w:rPr>
            </w:pPr>
            <w:r>
              <w:rPr>
                <w:sz w:val="24"/>
              </w:rPr>
              <w:t>26</w:t>
            </w:r>
          </w:p>
        </w:tc>
        <w:tc>
          <w:tcPr>
            <w:tcW w:w="6099" w:type="dxa"/>
          </w:tcPr>
          <w:p>
            <w:pPr>
              <w:pStyle w:val="11"/>
              <w:spacing w:before="44" w:line="270" w:lineRule="atLeast"/>
              <w:ind w:left="98" w:right="95"/>
              <w:jc w:val="both"/>
              <w:rPr>
                <w:sz w:val="24"/>
              </w:rPr>
            </w:pPr>
            <w:r>
              <w:rPr>
                <w:sz w:val="24"/>
              </w:rPr>
              <w:t xml:space="preserve">Кольчатые черви. </w:t>
            </w:r>
            <w:r>
              <w:rPr>
                <w:b/>
                <w:sz w:val="24"/>
              </w:rPr>
              <w:t xml:space="preserve">Инструктаж по ТБ. Практическая работа № 9 </w:t>
            </w:r>
            <w:r>
              <w:rPr>
                <w:sz w:val="24"/>
              </w:rPr>
              <w:t>«Исследование внутреннего строения дож- девого червя (на готовом влажном препарате и микро- препарате)»</w:t>
            </w:r>
          </w:p>
        </w:tc>
        <w:tc>
          <w:tcPr>
            <w:tcW w:w="1519" w:type="dxa"/>
          </w:tcPr>
          <w:p>
            <w:pPr>
              <w:pStyle w:val="11"/>
              <w:rPr>
                <w:b/>
                <w:sz w:val="26"/>
              </w:rPr>
            </w:pPr>
          </w:p>
          <w:p>
            <w:pPr>
              <w:pStyle w:val="11"/>
              <w:spacing w:before="160"/>
              <w:ind w:right="594"/>
              <w:jc w:val="right"/>
              <w:rPr>
                <w:sz w:val="24"/>
              </w:rPr>
            </w:pPr>
            <w:r>
              <w:rPr>
                <w:sz w:val="24"/>
              </w:rPr>
              <w:t>1</w:t>
            </w:r>
          </w:p>
        </w:tc>
        <w:tc>
          <w:tcPr>
            <w:tcW w:w="1840" w:type="dxa"/>
          </w:tcPr>
          <w:p>
            <w:pPr>
              <w:pStyle w:val="11"/>
              <w:rPr>
                <w:sz w:val="22"/>
              </w:rPr>
            </w:pPr>
          </w:p>
        </w:tc>
        <w:tc>
          <w:tcPr>
            <w:tcW w:w="1910" w:type="dxa"/>
          </w:tcPr>
          <w:p>
            <w:pPr>
              <w:pStyle w:val="11"/>
              <w:rPr>
                <w:b/>
                <w:sz w:val="26"/>
              </w:rPr>
            </w:pPr>
          </w:p>
          <w:p>
            <w:pPr>
              <w:pStyle w:val="11"/>
              <w:spacing w:before="160"/>
              <w:ind w:right="701"/>
              <w:jc w:val="right"/>
              <w:rPr>
                <w:sz w:val="24"/>
              </w:rPr>
            </w:pPr>
            <w:r>
              <w:rPr>
                <w:sz w:val="24"/>
              </w:rPr>
              <w:t>0.5</w:t>
            </w:r>
          </w:p>
        </w:tc>
        <w:tc>
          <w:tcPr>
            <w:tcW w:w="3232" w:type="dxa"/>
          </w:tcPr>
          <w:p>
            <w:pPr>
              <w:pStyle w:val="11"/>
              <w:spacing w:before="10"/>
              <w:rPr>
                <w:b/>
                <w:sz w:val="27"/>
              </w:rPr>
            </w:pPr>
          </w:p>
          <w:p>
            <w:pPr>
              <w:pStyle w:val="11"/>
              <w:ind w:left="235" w:right="274"/>
              <w:rPr>
                <w:sz w:val="24"/>
              </w:rPr>
            </w:pPr>
            <w:r>
              <w:rPr>
                <w:sz w:val="24"/>
              </w:rPr>
              <w:t xml:space="preserve">Библиотека ЦОК </w:t>
            </w:r>
            <w:r>
              <w:fldChar w:fldCharType="begin"/>
            </w:r>
            <w:r>
              <w:instrText xml:space="preserve"> HYPERLINK "https://m.edsoo.ru/863d9efe" \h </w:instrText>
            </w:r>
            <w:r>
              <w:fldChar w:fldCharType="separate"/>
            </w:r>
            <w:r>
              <w:rPr>
                <w:color w:val="0000FF"/>
                <w:sz w:val="24"/>
                <w:u w:val="single" w:color="0000FF"/>
              </w:rPr>
              <w:t>https://m.edsoo.ru/863d9efe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08" w:type="dxa"/>
          </w:tcPr>
          <w:p>
            <w:pPr>
              <w:pStyle w:val="11"/>
              <w:spacing w:before="10"/>
              <w:rPr>
                <w:b/>
                <w:sz w:val="27"/>
              </w:rPr>
            </w:pPr>
          </w:p>
          <w:p>
            <w:pPr>
              <w:pStyle w:val="11"/>
              <w:ind w:left="100"/>
              <w:rPr>
                <w:sz w:val="24"/>
              </w:rPr>
            </w:pPr>
            <w:r>
              <w:rPr>
                <w:sz w:val="24"/>
              </w:rPr>
              <w:t>27</w:t>
            </w:r>
          </w:p>
        </w:tc>
        <w:tc>
          <w:tcPr>
            <w:tcW w:w="6099" w:type="dxa"/>
          </w:tcPr>
          <w:p>
            <w:pPr>
              <w:pStyle w:val="11"/>
              <w:tabs>
                <w:tab w:val="left" w:pos="1693"/>
                <w:tab w:val="left" w:pos="3642"/>
              </w:tabs>
              <w:spacing w:before="44"/>
              <w:ind w:left="98" w:right="99"/>
              <w:rPr>
                <w:sz w:val="24"/>
              </w:rPr>
            </w:pPr>
            <w:r>
              <w:rPr>
                <w:b/>
                <w:sz w:val="24"/>
              </w:rPr>
              <w:t xml:space="preserve">Контрольная работа № 1 </w:t>
            </w:r>
            <w:r>
              <w:rPr>
                <w:sz w:val="24"/>
              </w:rPr>
              <w:t>по темам «Общие признаки животных»,</w:t>
            </w:r>
            <w:r>
              <w:rPr>
                <w:sz w:val="24"/>
              </w:rPr>
              <w:tab/>
            </w:r>
            <w:r>
              <w:rPr>
                <w:sz w:val="24"/>
              </w:rPr>
              <w:t>«Простейшие»,</w:t>
            </w:r>
            <w:r>
              <w:rPr>
                <w:sz w:val="24"/>
              </w:rPr>
              <w:tab/>
            </w:r>
            <w:r>
              <w:rPr>
                <w:spacing w:val="-1"/>
                <w:sz w:val="24"/>
              </w:rPr>
              <w:t>«Кишечнополостные»,</w:t>
            </w:r>
          </w:p>
          <w:p>
            <w:pPr>
              <w:pStyle w:val="11"/>
              <w:spacing w:line="261" w:lineRule="exact"/>
              <w:ind w:left="98"/>
              <w:rPr>
                <w:sz w:val="24"/>
              </w:rPr>
            </w:pPr>
            <w:r>
              <w:rPr>
                <w:sz w:val="24"/>
              </w:rPr>
              <w:t>«Плоские, Круглые и Кольчатые черви»</w:t>
            </w:r>
          </w:p>
        </w:tc>
        <w:tc>
          <w:tcPr>
            <w:tcW w:w="1519" w:type="dxa"/>
          </w:tcPr>
          <w:p>
            <w:pPr>
              <w:pStyle w:val="11"/>
              <w:spacing w:before="10"/>
              <w:rPr>
                <w:b/>
                <w:sz w:val="27"/>
              </w:rPr>
            </w:pPr>
          </w:p>
          <w:p>
            <w:pPr>
              <w:pStyle w:val="11"/>
              <w:ind w:right="594"/>
              <w:jc w:val="right"/>
              <w:rPr>
                <w:sz w:val="24"/>
              </w:rPr>
            </w:pPr>
            <w:r>
              <w:rPr>
                <w:sz w:val="24"/>
              </w:rPr>
              <w:t>1</w:t>
            </w:r>
          </w:p>
        </w:tc>
        <w:tc>
          <w:tcPr>
            <w:tcW w:w="1840" w:type="dxa"/>
          </w:tcPr>
          <w:p>
            <w:pPr>
              <w:pStyle w:val="11"/>
              <w:spacing w:before="10"/>
              <w:rPr>
                <w:b/>
                <w:sz w:val="27"/>
              </w:rPr>
            </w:pPr>
          </w:p>
          <w:p>
            <w:pPr>
              <w:pStyle w:val="11"/>
              <w:ind w:left="134"/>
              <w:jc w:val="center"/>
              <w:rPr>
                <w:sz w:val="24"/>
              </w:rPr>
            </w:pPr>
            <w:r>
              <w:rPr>
                <w:sz w:val="24"/>
              </w:rPr>
              <w:t>1</w:t>
            </w:r>
          </w:p>
        </w:tc>
        <w:tc>
          <w:tcPr>
            <w:tcW w:w="1910" w:type="dxa"/>
          </w:tcPr>
          <w:p>
            <w:pPr>
              <w:pStyle w:val="11"/>
              <w:rPr>
                <w:sz w:val="22"/>
              </w:rPr>
            </w:pPr>
          </w:p>
        </w:tc>
        <w:tc>
          <w:tcPr>
            <w:tcW w:w="3232"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8" w:type="dxa"/>
          </w:tcPr>
          <w:p>
            <w:pPr>
              <w:pStyle w:val="11"/>
              <w:rPr>
                <w:b/>
                <w:sz w:val="26"/>
              </w:rPr>
            </w:pPr>
          </w:p>
          <w:p>
            <w:pPr>
              <w:pStyle w:val="11"/>
              <w:spacing w:before="161"/>
              <w:ind w:left="100"/>
              <w:rPr>
                <w:sz w:val="24"/>
              </w:rPr>
            </w:pPr>
            <w:r>
              <w:rPr>
                <w:sz w:val="24"/>
              </w:rPr>
              <w:t>28</w:t>
            </w:r>
          </w:p>
        </w:tc>
        <w:tc>
          <w:tcPr>
            <w:tcW w:w="6099" w:type="dxa"/>
          </w:tcPr>
          <w:p>
            <w:pPr>
              <w:pStyle w:val="11"/>
              <w:spacing w:before="10"/>
              <w:rPr>
                <w:b/>
                <w:sz w:val="27"/>
              </w:rPr>
            </w:pPr>
          </w:p>
          <w:p>
            <w:pPr>
              <w:pStyle w:val="11"/>
              <w:ind w:left="98"/>
              <w:rPr>
                <w:sz w:val="24"/>
              </w:rPr>
            </w:pPr>
            <w:r>
              <w:rPr>
                <w:sz w:val="24"/>
              </w:rPr>
              <w:t>Общая характеристика членистоногих Ракообразные. Особенности строения и жизнедеятельности</w:t>
            </w:r>
          </w:p>
        </w:tc>
        <w:tc>
          <w:tcPr>
            <w:tcW w:w="1519" w:type="dxa"/>
          </w:tcPr>
          <w:p>
            <w:pPr>
              <w:pStyle w:val="11"/>
              <w:rPr>
                <w:b/>
                <w:sz w:val="26"/>
              </w:rPr>
            </w:pPr>
          </w:p>
          <w:p>
            <w:pPr>
              <w:pStyle w:val="11"/>
              <w:spacing w:before="161"/>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5" w:line="270" w:lineRule="atLeast"/>
              <w:ind w:left="235" w:right="233"/>
              <w:rPr>
                <w:sz w:val="24"/>
              </w:rPr>
            </w:pPr>
            <w:r>
              <w:rPr>
                <w:sz w:val="24"/>
              </w:rPr>
              <w:t xml:space="preserve">Библиотека ЦОК </w:t>
            </w:r>
            <w:r>
              <w:fldChar w:fldCharType="begin"/>
            </w:r>
            <w:r>
              <w:instrText xml:space="preserve"> HYPERLINK "https://m.edsoo.ru/863da3c2" \h </w:instrText>
            </w:r>
            <w:r>
              <w:fldChar w:fldCharType="separate"/>
            </w:r>
            <w:r>
              <w:rPr>
                <w:color w:val="0000FF"/>
                <w:sz w:val="24"/>
                <w:u w:val="single" w:color="0000FF"/>
              </w:rPr>
              <w:t>https://m.edsoo.ru/863da3c2</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"https://m.edsoo.ru/863da53e" \h </w:instrText>
            </w:r>
            <w:r>
              <w:fldChar w:fldCharType="separate"/>
            </w:r>
            <w:r>
              <w:rPr>
                <w:color w:val="0000FF"/>
                <w:sz w:val="24"/>
                <w:u w:val="single" w:color="0000FF"/>
              </w:rPr>
              <w:t>https://m.edsoo.ru/863da53e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3"/>
              <w:ind w:left="100"/>
              <w:rPr>
                <w:sz w:val="24"/>
              </w:rPr>
            </w:pPr>
            <w:r>
              <w:rPr>
                <w:sz w:val="24"/>
              </w:rPr>
              <w:t>29</w:t>
            </w:r>
          </w:p>
        </w:tc>
        <w:tc>
          <w:tcPr>
            <w:tcW w:w="6099" w:type="dxa"/>
          </w:tcPr>
          <w:p>
            <w:pPr>
              <w:pStyle w:val="11"/>
              <w:spacing w:before="44" w:line="270" w:lineRule="atLeast"/>
              <w:ind w:left="98"/>
              <w:rPr>
                <w:sz w:val="24"/>
              </w:rPr>
            </w:pPr>
            <w:r>
              <w:rPr>
                <w:sz w:val="24"/>
              </w:rPr>
              <w:t>Паукообразные. Особенности строения и жизнедеятель- ности</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33"/>
              <w:rPr>
                <w:sz w:val="24"/>
              </w:rPr>
            </w:pPr>
            <w:r>
              <w:rPr>
                <w:sz w:val="24"/>
              </w:rPr>
              <w:t xml:space="preserve">Библиотека ЦОК </w:t>
            </w:r>
            <w:r>
              <w:fldChar w:fldCharType="begin"/>
            </w:r>
            <w:r>
              <w:instrText xml:space="preserve"> HYPERLINK "https://m.edsoo.ru/863da6a6" \h </w:instrText>
            </w:r>
            <w:r>
              <w:fldChar w:fldCharType="separate"/>
            </w:r>
            <w:r>
              <w:rPr>
                <w:color w:val="0000FF"/>
                <w:sz w:val="24"/>
                <w:u w:val="single" w:color="0000FF"/>
              </w:rPr>
              <w:t>https://m.edsoo.ru/863da6a6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708" w:type="dxa"/>
          </w:tcPr>
          <w:p>
            <w:pPr>
              <w:pStyle w:val="11"/>
              <w:rPr>
                <w:b/>
                <w:sz w:val="26"/>
              </w:rPr>
            </w:pPr>
          </w:p>
          <w:p>
            <w:pPr>
              <w:pStyle w:val="11"/>
              <w:spacing w:before="10"/>
              <w:rPr>
                <w:b/>
                <w:sz w:val="25"/>
              </w:rPr>
            </w:pPr>
          </w:p>
          <w:p>
            <w:pPr>
              <w:pStyle w:val="11"/>
              <w:ind w:left="100"/>
              <w:rPr>
                <w:sz w:val="24"/>
              </w:rPr>
            </w:pPr>
            <w:r>
              <w:rPr>
                <w:sz w:val="24"/>
              </w:rPr>
              <w:t>30</w:t>
            </w:r>
          </w:p>
        </w:tc>
        <w:tc>
          <w:tcPr>
            <w:tcW w:w="6099" w:type="dxa"/>
          </w:tcPr>
          <w:p>
            <w:pPr>
              <w:pStyle w:val="11"/>
              <w:spacing w:before="44"/>
              <w:ind w:left="98" w:right="31"/>
              <w:rPr>
                <w:b/>
                <w:sz w:val="24"/>
              </w:rPr>
            </w:pPr>
            <w:r>
              <w:rPr>
                <w:sz w:val="24"/>
              </w:rPr>
              <w:t>Насекомые. Особенности строения и жизнедеятельно- сти.</w:t>
            </w:r>
            <w:r>
              <w:rPr>
                <w:spacing w:val="41"/>
                <w:sz w:val="24"/>
              </w:rPr>
              <w:t xml:space="preserve"> </w:t>
            </w:r>
            <w:r>
              <w:rPr>
                <w:b/>
                <w:sz w:val="24"/>
              </w:rPr>
              <w:t>Инструктаж</w:t>
            </w:r>
            <w:r>
              <w:rPr>
                <w:b/>
                <w:spacing w:val="38"/>
                <w:sz w:val="24"/>
              </w:rPr>
              <w:t xml:space="preserve"> </w:t>
            </w:r>
            <w:r>
              <w:rPr>
                <w:b/>
                <w:sz w:val="24"/>
              </w:rPr>
              <w:t>по</w:t>
            </w:r>
            <w:r>
              <w:rPr>
                <w:b/>
                <w:spacing w:val="40"/>
                <w:sz w:val="24"/>
              </w:rPr>
              <w:t xml:space="preserve"> </w:t>
            </w:r>
            <w:r>
              <w:rPr>
                <w:b/>
                <w:sz w:val="24"/>
              </w:rPr>
              <w:t>ТБ.</w:t>
            </w:r>
            <w:r>
              <w:rPr>
                <w:b/>
                <w:spacing w:val="39"/>
                <w:sz w:val="24"/>
              </w:rPr>
              <w:t xml:space="preserve"> </w:t>
            </w:r>
            <w:r>
              <w:rPr>
                <w:b/>
                <w:sz w:val="24"/>
              </w:rPr>
              <w:t>Практическая</w:t>
            </w:r>
            <w:r>
              <w:rPr>
                <w:b/>
                <w:spacing w:val="40"/>
                <w:sz w:val="24"/>
              </w:rPr>
              <w:t xml:space="preserve"> </w:t>
            </w:r>
            <w:r>
              <w:rPr>
                <w:b/>
                <w:sz w:val="24"/>
              </w:rPr>
              <w:t>работа</w:t>
            </w:r>
            <w:r>
              <w:rPr>
                <w:b/>
                <w:spacing w:val="41"/>
                <w:sz w:val="24"/>
              </w:rPr>
              <w:t xml:space="preserve"> </w:t>
            </w:r>
            <w:r>
              <w:rPr>
                <w:b/>
                <w:sz w:val="24"/>
              </w:rPr>
              <w:t>№</w:t>
            </w:r>
            <w:r>
              <w:rPr>
                <w:b/>
                <w:spacing w:val="40"/>
                <w:sz w:val="24"/>
              </w:rPr>
              <w:t xml:space="preserve"> </w:t>
            </w:r>
            <w:r>
              <w:rPr>
                <w:b/>
                <w:sz w:val="24"/>
              </w:rPr>
              <w:t>10</w:t>
            </w:r>
          </w:p>
          <w:p>
            <w:pPr>
              <w:pStyle w:val="11"/>
              <w:ind w:left="98"/>
              <w:rPr>
                <w:sz w:val="24"/>
              </w:rPr>
            </w:pPr>
            <w:r>
              <w:rPr>
                <w:sz w:val="24"/>
              </w:rPr>
              <w:t>«Исследование</w:t>
            </w:r>
            <w:r>
              <w:rPr>
                <w:spacing w:val="30"/>
                <w:sz w:val="24"/>
              </w:rPr>
              <w:t xml:space="preserve"> </w:t>
            </w:r>
            <w:r>
              <w:rPr>
                <w:sz w:val="24"/>
              </w:rPr>
              <w:t>внешнего</w:t>
            </w:r>
            <w:r>
              <w:rPr>
                <w:spacing w:val="31"/>
                <w:sz w:val="24"/>
              </w:rPr>
              <w:t xml:space="preserve"> </w:t>
            </w:r>
            <w:r>
              <w:rPr>
                <w:sz w:val="24"/>
              </w:rPr>
              <w:t>строения</w:t>
            </w:r>
            <w:r>
              <w:rPr>
                <w:spacing w:val="31"/>
                <w:sz w:val="24"/>
              </w:rPr>
              <w:t xml:space="preserve"> </w:t>
            </w:r>
            <w:r>
              <w:rPr>
                <w:sz w:val="24"/>
              </w:rPr>
              <w:t>насекомого</w:t>
            </w:r>
            <w:r>
              <w:rPr>
                <w:spacing w:val="30"/>
                <w:sz w:val="24"/>
              </w:rPr>
              <w:t xml:space="preserve"> </w:t>
            </w:r>
            <w:r>
              <w:rPr>
                <w:sz w:val="24"/>
              </w:rPr>
              <w:t>(на</w:t>
            </w:r>
            <w:r>
              <w:rPr>
                <w:spacing w:val="31"/>
                <w:sz w:val="24"/>
              </w:rPr>
              <w:t xml:space="preserve"> </w:t>
            </w:r>
            <w:r>
              <w:rPr>
                <w:sz w:val="24"/>
              </w:rPr>
              <w:t>при-</w:t>
            </w:r>
          </w:p>
          <w:p>
            <w:pPr>
              <w:pStyle w:val="11"/>
              <w:spacing w:before="1" w:line="270" w:lineRule="atLeast"/>
              <w:ind w:left="98"/>
              <w:rPr>
                <w:sz w:val="24"/>
              </w:rPr>
            </w:pPr>
            <w:r>
              <w:rPr>
                <w:sz w:val="24"/>
              </w:rPr>
              <w:t>мере майского жука или других крупных насекомых- вредителей)»</w:t>
            </w:r>
          </w:p>
        </w:tc>
        <w:tc>
          <w:tcPr>
            <w:tcW w:w="1519" w:type="dxa"/>
          </w:tcPr>
          <w:p>
            <w:pPr>
              <w:pStyle w:val="11"/>
              <w:rPr>
                <w:b/>
                <w:sz w:val="26"/>
              </w:rPr>
            </w:pPr>
          </w:p>
          <w:p>
            <w:pPr>
              <w:pStyle w:val="11"/>
              <w:spacing w:before="10"/>
              <w:rPr>
                <w:b/>
                <w:sz w:val="25"/>
              </w:rPr>
            </w:pPr>
          </w:p>
          <w:p>
            <w:pPr>
              <w:pStyle w:val="11"/>
              <w:ind w:right="594"/>
              <w:jc w:val="right"/>
              <w:rPr>
                <w:sz w:val="24"/>
              </w:rPr>
            </w:pPr>
            <w:r>
              <w:rPr>
                <w:sz w:val="24"/>
              </w:rPr>
              <w:t>1</w:t>
            </w:r>
          </w:p>
        </w:tc>
        <w:tc>
          <w:tcPr>
            <w:tcW w:w="1840" w:type="dxa"/>
          </w:tcPr>
          <w:p>
            <w:pPr>
              <w:pStyle w:val="11"/>
              <w:rPr>
                <w:sz w:val="22"/>
              </w:rPr>
            </w:pPr>
          </w:p>
        </w:tc>
        <w:tc>
          <w:tcPr>
            <w:tcW w:w="1910" w:type="dxa"/>
          </w:tcPr>
          <w:p>
            <w:pPr>
              <w:pStyle w:val="11"/>
              <w:rPr>
                <w:b/>
                <w:sz w:val="26"/>
              </w:rPr>
            </w:pPr>
          </w:p>
          <w:p>
            <w:pPr>
              <w:pStyle w:val="11"/>
              <w:spacing w:before="10"/>
              <w:rPr>
                <w:b/>
                <w:sz w:val="25"/>
              </w:rPr>
            </w:pPr>
          </w:p>
          <w:p>
            <w:pPr>
              <w:pStyle w:val="11"/>
              <w:ind w:right="701"/>
              <w:jc w:val="right"/>
              <w:rPr>
                <w:sz w:val="24"/>
              </w:rPr>
            </w:pPr>
            <w:r>
              <w:rPr>
                <w:sz w:val="24"/>
              </w:rPr>
              <w:t>0.5</w:t>
            </w:r>
          </w:p>
        </w:tc>
        <w:tc>
          <w:tcPr>
            <w:tcW w:w="3232" w:type="dxa"/>
          </w:tcPr>
          <w:p>
            <w:pPr>
              <w:pStyle w:val="11"/>
              <w:rPr>
                <w:b/>
                <w:sz w:val="26"/>
              </w:rPr>
            </w:pPr>
          </w:p>
          <w:p>
            <w:pPr>
              <w:pStyle w:val="11"/>
              <w:spacing w:before="160"/>
              <w:ind w:left="235" w:right="233"/>
              <w:rPr>
                <w:sz w:val="24"/>
              </w:rPr>
            </w:pPr>
            <w:r>
              <w:rPr>
                <w:sz w:val="24"/>
              </w:rPr>
              <w:t xml:space="preserve">Библиотека ЦОК </w:t>
            </w:r>
            <w:r>
              <w:fldChar w:fldCharType="begin"/>
            </w:r>
            <w:r>
              <w:instrText xml:space="preserve"> HYPERLINK "https://m.edsoo.ru/863da89a" \h </w:instrText>
            </w:r>
            <w:r>
              <w:fldChar w:fldCharType="separate"/>
            </w:r>
            <w:r>
              <w:rPr>
                <w:color w:val="0000FF"/>
                <w:sz w:val="24"/>
                <w:u w:val="single" w:color="0000FF"/>
              </w:rPr>
              <w:t>https://m.edsoo.ru/863da89a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8" w:type="dxa"/>
          </w:tcPr>
          <w:p>
            <w:pPr>
              <w:pStyle w:val="11"/>
              <w:rPr>
                <w:b/>
                <w:sz w:val="26"/>
              </w:rPr>
            </w:pPr>
          </w:p>
          <w:p>
            <w:pPr>
              <w:pStyle w:val="11"/>
              <w:spacing w:before="160"/>
              <w:ind w:left="100"/>
              <w:rPr>
                <w:sz w:val="24"/>
              </w:rPr>
            </w:pPr>
            <w:r>
              <w:rPr>
                <w:sz w:val="24"/>
              </w:rPr>
              <w:t>31</w:t>
            </w:r>
          </w:p>
        </w:tc>
        <w:tc>
          <w:tcPr>
            <w:tcW w:w="6099" w:type="dxa"/>
          </w:tcPr>
          <w:p>
            <w:pPr>
              <w:pStyle w:val="11"/>
              <w:spacing w:before="44" w:line="270" w:lineRule="atLeast"/>
              <w:ind w:left="98" w:right="100"/>
              <w:jc w:val="both"/>
              <w:rPr>
                <w:sz w:val="24"/>
              </w:rPr>
            </w:pPr>
            <w:r>
              <w:rPr>
                <w:sz w:val="24"/>
              </w:rPr>
              <w:t xml:space="preserve">Насекомые с неполным превращением. Насекомые с полным превращением </w:t>
            </w:r>
            <w:r>
              <w:rPr>
                <w:b/>
                <w:sz w:val="24"/>
              </w:rPr>
              <w:t xml:space="preserve">Инструктаж по ТБ. Практиче- ская работа № 11 </w:t>
            </w:r>
            <w:r>
              <w:rPr>
                <w:sz w:val="24"/>
              </w:rPr>
              <w:t>«Ознакомление с различными типами развития насекомых (на примере коллекций)»</w:t>
            </w:r>
          </w:p>
        </w:tc>
        <w:tc>
          <w:tcPr>
            <w:tcW w:w="1519" w:type="dxa"/>
          </w:tcPr>
          <w:p>
            <w:pPr>
              <w:pStyle w:val="11"/>
              <w:rPr>
                <w:b/>
                <w:sz w:val="26"/>
              </w:rPr>
            </w:pPr>
          </w:p>
          <w:p>
            <w:pPr>
              <w:pStyle w:val="11"/>
              <w:spacing w:before="160"/>
              <w:ind w:right="594"/>
              <w:jc w:val="right"/>
              <w:rPr>
                <w:sz w:val="24"/>
              </w:rPr>
            </w:pPr>
            <w:r>
              <w:rPr>
                <w:sz w:val="24"/>
              </w:rPr>
              <w:t>1</w:t>
            </w:r>
          </w:p>
        </w:tc>
        <w:tc>
          <w:tcPr>
            <w:tcW w:w="1840" w:type="dxa"/>
          </w:tcPr>
          <w:p>
            <w:pPr>
              <w:pStyle w:val="11"/>
              <w:rPr>
                <w:sz w:val="22"/>
              </w:rPr>
            </w:pPr>
          </w:p>
        </w:tc>
        <w:tc>
          <w:tcPr>
            <w:tcW w:w="1910" w:type="dxa"/>
          </w:tcPr>
          <w:p>
            <w:pPr>
              <w:pStyle w:val="11"/>
              <w:rPr>
                <w:b/>
                <w:sz w:val="26"/>
              </w:rPr>
            </w:pPr>
          </w:p>
          <w:p>
            <w:pPr>
              <w:pStyle w:val="11"/>
              <w:spacing w:before="160"/>
              <w:ind w:right="701"/>
              <w:jc w:val="right"/>
              <w:rPr>
                <w:sz w:val="24"/>
              </w:rPr>
            </w:pPr>
            <w:r>
              <w:rPr>
                <w:sz w:val="24"/>
              </w:rPr>
              <w:t>0.5</w:t>
            </w:r>
          </w:p>
        </w:tc>
        <w:tc>
          <w:tcPr>
            <w:tcW w:w="3232" w:type="dxa"/>
          </w:tcPr>
          <w:p>
            <w:pPr>
              <w:pStyle w:val="11"/>
              <w:spacing w:before="44" w:line="270" w:lineRule="atLeast"/>
              <w:ind w:left="235" w:right="233"/>
              <w:rPr>
                <w:sz w:val="24"/>
              </w:rPr>
            </w:pPr>
            <w:r>
              <w:rPr>
                <w:sz w:val="24"/>
              </w:rPr>
              <w:t xml:space="preserve">Библиотека ЦОК </w:t>
            </w:r>
            <w:r>
              <w:fldChar w:fldCharType="begin"/>
            </w:r>
            <w:r>
              <w:instrText xml:space="preserve"> HYPERLINK "https://m.edsoo.ru/863da89a" \h </w:instrText>
            </w:r>
            <w:r>
              <w:fldChar w:fldCharType="separate"/>
            </w:r>
            <w:r>
              <w:rPr>
                <w:color w:val="0000FF"/>
                <w:sz w:val="24"/>
                <w:u w:val="single" w:color="0000FF"/>
              </w:rPr>
              <w:t>https://m.edsoo.ru/863da89a</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"https://m.edsoo.ru/863da89a" \h </w:instrText>
            </w:r>
            <w:r>
              <w:fldChar w:fldCharType="separate"/>
            </w:r>
            <w:r>
              <w:rPr>
                <w:color w:val="0000FF"/>
                <w:sz w:val="24"/>
                <w:u w:val="single" w:color="0000FF"/>
              </w:rPr>
              <w:t>https://m.edsoo.ru/863da89a</w:t>
            </w:r>
            <w:r>
              <w:rPr>
                <w:color w:val="0000FF"/>
                <w:sz w:val="24"/>
                <w:u w:val="single" w:color="0000FF"/>
              </w:rPr>
              <w:fldChar w:fldCharType="end"/>
            </w:r>
          </w:p>
        </w:tc>
      </w:tr>
    </w:tbl>
    <w:p>
      <w:pPr>
        <w:spacing w:after="0" w:line="270" w:lineRule="atLeast"/>
        <w:rPr>
          <w:sz w:val="24"/>
        </w:rPr>
        <w:sectPr>
          <w:pgSz w:w="16390" w:h="11910" w:orient="landscape"/>
          <w:pgMar w:top="1100" w:right="340" w:bottom="1120" w:left="460" w:header="0" w:footer="932" w:gutter="0"/>
          <w:cols w:space="720" w:num="1"/>
        </w:sectPr>
      </w:pPr>
    </w:p>
    <w:p>
      <w:pPr>
        <w:pStyle w:val="8"/>
        <w:spacing w:before="3"/>
        <w:ind w:left="0"/>
        <w:jc w:val="left"/>
        <w:rPr>
          <w:b/>
          <w:sz w:val="2"/>
        </w:r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6099"/>
        <w:gridCol w:w="1519"/>
        <w:gridCol w:w="1840"/>
        <w:gridCol w:w="1910"/>
        <w:gridCol w:w="3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708" w:type="dxa"/>
          </w:tcPr>
          <w:p>
            <w:pPr>
              <w:pStyle w:val="11"/>
              <w:rPr>
                <w:b/>
                <w:sz w:val="26"/>
              </w:rPr>
            </w:pPr>
          </w:p>
          <w:p>
            <w:pPr>
              <w:pStyle w:val="11"/>
              <w:spacing w:before="10"/>
              <w:rPr>
                <w:b/>
                <w:sz w:val="25"/>
              </w:rPr>
            </w:pPr>
          </w:p>
          <w:p>
            <w:pPr>
              <w:pStyle w:val="11"/>
              <w:ind w:left="100"/>
              <w:rPr>
                <w:sz w:val="24"/>
              </w:rPr>
            </w:pPr>
            <w:r>
              <w:rPr>
                <w:sz w:val="24"/>
              </w:rPr>
              <w:t>32</w:t>
            </w:r>
          </w:p>
        </w:tc>
        <w:tc>
          <w:tcPr>
            <w:tcW w:w="6099" w:type="dxa"/>
          </w:tcPr>
          <w:p>
            <w:pPr>
              <w:pStyle w:val="11"/>
              <w:spacing w:before="45" w:line="270" w:lineRule="atLeast"/>
              <w:ind w:left="98" w:right="98"/>
              <w:jc w:val="both"/>
              <w:rPr>
                <w:sz w:val="24"/>
              </w:rPr>
            </w:pPr>
            <w:r>
              <w:rPr>
                <w:sz w:val="24"/>
              </w:rPr>
              <w:t xml:space="preserve">Общая характеристика моллюсков. </w:t>
            </w:r>
            <w:r>
              <w:rPr>
                <w:b/>
                <w:sz w:val="24"/>
              </w:rPr>
              <w:t xml:space="preserve">Инструктаж по ТБ. Практическая работа № 12 </w:t>
            </w:r>
            <w:r>
              <w:rPr>
                <w:sz w:val="24"/>
              </w:rPr>
              <w:t>«Исследование внешнего строения раковин пресноводных и морских моллюсков (раковины беззубки, перловицы, прудовика, катушки и др.)»</w:t>
            </w:r>
          </w:p>
        </w:tc>
        <w:tc>
          <w:tcPr>
            <w:tcW w:w="1519" w:type="dxa"/>
          </w:tcPr>
          <w:p>
            <w:pPr>
              <w:pStyle w:val="11"/>
              <w:rPr>
                <w:b/>
                <w:sz w:val="26"/>
              </w:rPr>
            </w:pPr>
          </w:p>
          <w:p>
            <w:pPr>
              <w:pStyle w:val="11"/>
              <w:spacing w:before="10"/>
              <w:rPr>
                <w:b/>
                <w:sz w:val="25"/>
              </w:rPr>
            </w:pPr>
          </w:p>
          <w:p>
            <w:pPr>
              <w:pStyle w:val="11"/>
              <w:ind w:right="594"/>
              <w:jc w:val="right"/>
              <w:rPr>
                <w:sz w:val="24"/>
              </w:rPr>
            </w:pPr>
            <w:r>
              <w:rPr>
                <w:sz w:val="24"/>
              </w:rPr>
              <w:t>1</w:t>
            </w:r>
          </w:p>
        </w:tc>
        <w:tc>
          <w:tcPr>
            <w:tcW w:w="1840" w:type="dxa"/>
          </w:tcPr>
          <w:p>
            <w:pPr>
              <w:pStyle w:val="11"/>
              <w:rPr>
                <w:sz w:val="24"/>
              </w:rPr>
            </w:pPr>
          </w:p>
        </w:tc>
        <w:tc>
          <w:tcPr>
            <w:tcW w:w="1910" w:type="dxa"/>
          </w:tcPr>
          <w:p>
            <w:pPr>
              <w:pStyle w:val="11"/>
              <w:rPr>
                <w:b/>
                <w:sz w:val="26"/>
              </w:rPr>
            </w:pPr>
          </w:p>
          <w:p>
            <w:pPr>
              <w:pStyle w:val="11"/>
              <w:spacing w:before="10"/>
              <w:rPr>
                <w:b/>
                <w:sz w:val="25"/>
              </w:rPr>
            </w:pPr>
          </w:p>
          <w:p>
            <w:pPr>
              <w:pStyle w:val="11"/>
              <w:ind w:right="701"/>
              <w:jc w:val="right"/>
              <w:rPr>
                <w:sz w:val="24"/>
              </w:rPr>
            </w:pPr>
            <w:r>
              <w:rPr>
                <w:sz w:val="24"/>
              </w:rPr>
              <w:t>0.5</w:t>
            </w:r>
          </w:p>
        </w:tc>
        <w:tc>
          <w:tcPr>
            <w:tcW w:w="3232" w:type="dxa"/>
          </w:tcPr>
          <w:p>
            <w:pPr>
              <w:pStyle w:val="11"/>
              <w:rPr>
                <w:b/>
                <w:sz w:val="26"/>
              </w:rPr>
            </w:pPr>
          </w:p>
          <w:p>
            <w:pPr>
              <w:pStyle w:val="11"/>
              <w:spacing w:before="161"/>
              <w:ind w:left="235" w:right="233"/>
              <w:rPr>
                <w:sz w:val="24"/>
              </w:rPr>
            </w:pPr>
            <w:r>
              <w:rPr>
                <w:sz w:val="24"/>
              </w:rPr>
              <w:t xml:space="preserve">Библиотека ЦОК </w:t>
            </w:r>
            <w:r>
              <w:fldChar w:fldCharType="begin"/>
            </w:r>
            <w:r>
              <w:instrText xml:space="preserve"> HYPERLINK "https://m.edsoo.ru/863dab7e" \h </w:instrText>
            </w:r>
            <w:r>
              <w:fldChar w:fldCharType="separate"/>
            </w:r>
            <w:r>
              <w:rPr>
                <w:color w:val="0000FF"/>
                <w:sz w:val="24"/>
                <w:u w:val="single" w:color="0000FF"/>
              </w:rPr>
              <w:t>https://m.edsoo.ru/863dab7e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3"/>
              <w:ind w:left="100"/>
              <w:rPr>
                <w:sz w:val="24"/>
              </w:rPr>
            </w:pPr>
            <w:r>
              <w:rPr>
                <w:sz w:val="24"/>
              </w:rPr>
              <w:t>33</w:t>
            </w:r>
          </w:p>
        </w:tc>
        <w:tc>
          <w:tcPr>
            <w:tcW w:w="6099" w:type="dxa"/>
          </w:tcPr>
          <w:p>
            <w:pPr>
              <w:pStyle w:val="11"/>
              <w:spacing w:before="44" w:line="270" w:lineRule="atLeast"/>
              <w:ind w:left="98"/>
              <w:rPr>
                <w:sz w:val="24"/>
              </w:rPr>
            </w:pPr>
            <w:r>
              <w:rPr>
                <w:sz w:val="24"/>
              </w:rPr>
              <w:t>Многообразие моллюсков. Значение моллюсков в при- роде и жизни человека</w:t>
            </w:r>
          </w:p>
        </w:tc>
        <w:tc>
          <w:tcPr>
            <w:tcW w:w="1519" w:type="dxa"/>
          </w:tcPr>
          <w:p>
            <w:pPr>
              <w:pStyle w:val="11"/>
              <w:spacing w:before="183"/>
              <w:ind w:right="594"/>
              <w:jc w:val="right"/>
              <w:rPr>
                <w:sz w:val="24"/>
              </w:rPr>
            </w:pPr>
            <w:r>
              <w:rPr>
                <w:sz w:val="24"/>
              </w:rPr>
              <w:t>1</w:t>
            </w:r>
          </w:p>
        </w:tc>
        <w:tc>
          <w:tcPr>
            <w:tcW w:w="1840" w:type="dxa"/>
          </w:tcPr>
          <w:p>
            <w:pPr>
              <w:pStyle w:val="11"/>
              <w:rPr>
                <w:sz w:val="24"/>
              </w:rPr>
            </w:pPr>
          </w:p>
        </w:tc>
        <w:tc>
          <w:tcPr>
            <w:tcW w:w="1910" w:type="dxa"/>
          </w:tcPr>
          <w:p>
            <w:pPr>
              <w:pStyle w:val="11"/>
              <w:rPr>
                <w:sz w:val="24"/>
              </w:rPr>
            </w:pPr>
          </w:p>
        </w:tc>
        <w:tc>
          <w:tcPr>
            <w:tcW w:w="3232" w:type="dxa"/>
          </w:tcPr>
          <w:p>
            <w:pPr>
              <w:pStyle w:val="11"/>
              <w:spacing w:before="44" w:line="270" w:lineRule="atLeast"/>
              <w:ind w:left="235" w:right="233"/>
              <w:rPr>
                <w:sz w:val="24"/>
              </w:rPr>
            </w:pPr>
            <w:r>
              <w:rPr>
                <w:sz w:val="24"/>
              </w:rPr>
              <w:t xml:space="preserve">Библиотека ЦОК </w:t>
            </w:r>
            <w:r>
              <w:fldChar w:fldCharType="begin"/>
            </w:r>
            <w:r>
              <w:instrText xml:space="preserve"> HYPERLINK "https://m.edsoo.ru/863dacd2" \h </w:instrText>
            </w:r>
            <w:r>
              <w:fldChar w:fldCharType="separate"/>
            </w:r>
            <w:r>
              <w:rPr>
                <w:color w:val="0000FF"/>
                <w:sz w:val="24"/>
                <w:u w:val="single" w:color="0000FF"/>
              </w:rPr>
              <w:t>https://m.edsoo.ru/863dacd2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3"/>
              <w:ind w:left="100"/>
              <w:rPr>
                <w:sz w:val="24"/>
              </w:rPr>
            </w:pPr>
            <w:r>
              <w:rPr>
                <w:sz w:val="24"/>
              </w:rPr>
              <w:t>34</w:t>
            </w:r>
          </w:p>
        </w:tc>
        <w:tc>
          <w:tcPr>
            <w:tcW w:w="6099" w:type="dxa"/>
          </w:tcPr>
          <w:p>
            <w:pPr>
              <w:pStyle w:val="11"/>
              <w:spacing w:before="44"/>
              <w:ind w:left="98"/>
              <w:rPr>
                <w:sz w:val="24"/>
              </w:rPr>
            </w:pPr>
            <w:r>
              <w:rPr>
                <w:b/>
                <w:sz w:val="24"/>
              </w:rPr>
              <w:t xml:space="preserve">Контрольная работа № 2 </w:t>
            </w:r>
            <w:r>
              <w:rPr>
                <w:sz w:val="24"/>
              </w:rPr>
              <w:t>по темам «Членистоногие»</w:t>
            </w:r>
            <w:r>
              <w:rPr>
                <w:spacing w:val="55"/>
                <w:sz w:val="24"/>
              </w:rPr>
              <w:t xml:space="preserve"> </w:t>
            </w:r>
            <w:r>
              <w:rPr>
                <w:sz w:val="24"/>
              </w:rPr>
              <w:t>и</w:t>
            </w:r>
          </w:p>
          <w:p>
            <w:pPr>
              <w:pStyle w:val="11"/>
              <w:spacing w:before="1" w:line="261" w:lineRule="exact"/>
              <w:ind w:left="98"/>
              <w:rPr>
                <w:sz w:val="24"/>
              </w:rPr>
            </w:pPr>
            <w:r>
              <w:rPr>
                <w:sz w:val="24"/>
              </w:rPr>
              <w:t>«Моллюски»</w:t>
            </w:r>
          </w:p>
        </w:tc>
        <w:tc>
          <w:tcPr>
            <w:tcW w:w="1519" w:type="dxa"/>
          </w:tcPr>
          <w:p>
            <w:pPr>
              <w:pStyle w:val="11"/>
              <w:rPr>
                <w:sz w:val="24"/>
              </w:rPr>
            </w:pPr>
          </w:p>
        </w:tc>
        <w:tc>
          <w:tcPr>
            <w:tcW w:w="1840" w:type="dxa"/>
          </w:tcPr>
          <w:p>
            <w:pPr>
              <w:pStyle w:val="11"/>
              <w:spacing w:before="183"/>
              <w:ind w:left="134"/>
              <w:jc w:val="center"/>
              <w:rPr>
                <w:sz w:val="24"/>
              </w:rPr>
            </w:pPr>
            <w:r>
              <w:rPr>
                <w:sz w:val="24"/>
              </w:rPr>
              <w:t>1</w:t>
            </w:r>
          </w:p>
        </w:tc>
        <w:tc>
          <w:tcPr>
            <w:tcW w:w="1910" w:type="dxa"/>
          </w:tcPr>
          <w:p>
            <w:pPr>
              <w:pStyle w:val="11"/>
              <w:rPr>
                <w:sz w:val="24"/>
              </w:rPr>
            </w:pPr>
          </w:p>
        </w:tc>
        <w:tc>
          <w:tcPr>
            <w:tcW w:w="3232" w:type="dxa"/>
          </w:tcPr>
          <w:p>
            <w:pPr>
              <w:pStyle w:val="1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35</w:t>
            </w:r>
          </w:p>
        </w:tc>
        <w:tc>
          <w:tcPr>
            <w:tcW w:w="6099" w:type="dxa"/>
          </w:tcPr>
          <w:p>
            <w:pPr>
              <w:pStyle w:val="11"/>
              <w:spacing w:before="183"/>
              <w:ind w:left="98"/>
              <w:rPr>
                <w:sz w:val="24"/>
              </w:rPr>
            </w:pPr>
            <w:r>
              <w:rPr>
                <w:sz w:val="24"/>
              </w:rPr>
              <w:t>Общая характеристика хордовых животных</w:t>
            </w:r>
          </w:p>
        </w:tc>
        <w:tc>
          <w:tcPr>
            <w:tcW w:w="1519" w:type="dxa"/>
          </w:tcPr>
          <w:p>
            <w:pPr>
              <w:pStyle w:val="11"/>
              <w:spacing w:before="183"/>
              <w:ind w:right="594"/>
              <w:jc w:val="right"/>
              <w:rPr>
                <w:sz w:val="24"/>
              </w:rPr>
            </w:pPr>
            <w:r>
              <w:rPr>
                <w:sz w:val="24"/>
              </w:rPr>
              <w:t>1</w:t>
            </w:r>
          </w:p>
        </w:tc>
        <w:tc>
          <w:tcPr>
            <w:tcW w:w="1840" w:type="dxa"/>
          </w:tcPr>
          <w:p>
            <w:pPr>
              <w:pStyle w:val="11"/>
              <w:rPr>
                <w:sz w:val="24"/>
              </w:rPr>
            </w:pPr>
          </w:p>
        </w:tc>
        <w:tc>
          <w:tcPr>
            <w:tcW w:w="1910" w:type="dxa"/>
          </w:tcPr>
          <w:p>
            <w:pPr>
              <w:pStyle w:val="11"/>
              <w:rPr>
                <w:sz w:val="24"/>
              </w:rPr>
            </w:pPr>
          </w:p>
        </w:tc>
        <w:tc>
          <w:tcPr>
            <w:tcW w:w="3232" w:type="dxa"/>
          </w:tcPr>
          <w:p>
            <w:pPr>
              <w:pStyle w:val="11"/>
              <w:spacing w:before="44" w:line="270" w:lineRule="atLeast"/>
              <w:ind w:left="235" w:right="233"/>
              <w:rPr>
                <w:sz w:val="24"/>
              </w:rPr>
            </w:pPr>
            <w:r>
              <w:rPr>
                <w:sz w:val="24"/>
              </w:rPr>
              <w:t xml:space="preserve">Библиотека ЦОК </w:t>
            </w:r>
            <w:r>
              <w:fldChar w:fldCharType="begin"/>
            </w:r>
            <w:r>
              <w:instrText xml:space="preserve"> HYPERLINK "https://m.edsoo.ru/863dae44" \h </w:instrText>
            </w:r>
            <w:r>
              <w:fldChar w:fldCharType="separate"/>
            </w:r>
            <w:r>
              <w:rPr>
                <w:color w:val="0000FF"/>
                <w:sz w:val="24"/>
                <w:u w:val="single" w:color="0000FF"/>
              </w:rPr>
              <w:t>https://m.edsoo.ru/863dae44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8" w:type="dxa"/>
          </w:tcPr>
          <w:p>
            <w:pPr>
              <w:pStyle w:val="11"/>
              <w:rPr>
                <w:b/>
                <w:sz w:val="26"/>
              </w:rPr>
            </w:pPr>
          </w:p>
          <w:p>
            <w:pPr>
              <w:pStyle w:val="11"/>
              <w:spacing w:before="160"/>
              <w:ind w:left="100"/>
              <w:rPr>
                <w:sz w:val="24"/>
              </w:rPr>
            </w:pPr>
            <w:r>
              <w:rPr>
                <w:sz w:val="24"/>
              </w:rPr>
              <w:t>36</w:t>
            </w:r>
          </w:p>
        </w:tc>
        <w:tc>
          <w:tcPr>
            <w:tcW w:w="6099" w:type="dxa"/>
          </w:tcPr>
          <w:p>
            <w:pPr>
              <w:pStyle w:val="11"/>
              <w:spacing w:before="44" w:line="270" w:lineRule="atLeast"/>
              <w:ind w:left="98" w:right="98"/>
              <w:jc w:val="both"/>
              <w:rPr>
                <w:sz w:val="24"/>
              </w:rPr>
            </w:pPr>
            <w:r>
              <w:rPr>
                <w:sz w:val="24"/>
              </w:rPr>
              <w:t xml:space="preserve">Общая характеристика рыб. </w:t>
            </w:r>
            <w:r>
              <w:rPr>
                <w:b/>
                <w:sz w:val="24"/>
              </w:rPr>
              <w:t xml:space="preserve">Инструктаж по ТБ. Прак- тическая работа № 13 </w:t>
            </w:r>
            <w:r>
              <w:rPr>
                <w:sz w:val="24"/>
              </w:rPr>
              <w:t>«Исследование внешнего строе- ния и особенностей передвижения рыбы (на примере живой рыбы в банке с водой)»</w:t>
            </w:r>
          </w:p>
        </w:tc>
        <w:tc>
          <w:tcPr>
            <w:tcW w:w="1519" w:type="dxa"/>
          </w:tcPr>
          <w:p>
            <w:pPr>
              <w:pStyle w:val="11"/>
              <w:rPr>
                <w:b/>
                <w:sz w:val="26"/>
              </w:rPr>
            </w:pPr>
          </w:p>
          <w:p>
            <w:pPr>
              <w:pStyle w:val="11"/>
              <w:spacing w:before="160"/>
              <w:ind w:right="594"/>
              <w:jc w:val="right"/>
              <w:rPr>
                <w:sz w:val="24"/>
              </w:rPr>
            </w:pPr>
            <w:r>
              <w:rPr>
                <w:sz w:val="24"/>
              </w:rPr>
              <w:t>1</w:t>
            </w:r>
          </w:p>
        </w:tc>
        <w:tc>
          <w:tcPr>
            <w:tcW w:w="1840" w:type="dxa"/>
          </w:tcPr>
          <w:p>
            <w:pPr>
              <w:pStyle w:val="11"/>
              <w:rPr>
                <w:sz w:val="24"/>
              </w:rPr>
            </w:pPr>
          </w:p>
        </w:tc>
        <w:tc>
          <w:tcPr>
            <w:tcW w:w="1910" w:type="dxa"/>
          </w:tcPr>
          <w:p>
            <w:pPr>
              <w:pStyle w:val="11"/>
              <w:rPr>
                <w:b/>
                <w:sz w:val="26"/>
              </w:rPr>
            </w:pPr>
          </w:p>
          <w:p>
            <w:pPr>
              <w:pStyle w:val="11"/>
              <w:spacing w:before="160"/>
              <w:ind w:right="701"/>
              <w:jc w:val="right"/>
              <w:rPr>
                <w:sz w:val="24"/>
              </w:rPr>
            </w:pPr>
            <w:r>
              <w:rPr>
                <w:sz w:val="24"/>
              </w:rPr>
              <w:t>0.5</w:t>
            </w:r>
          </w:p>
        </w:tc>
        <w:tc>
          <w:tcPr>
            <w:tcW w:w="3232" w:type="dxa"/>
          </w:tcPr>
          <w:p>
            <w:pPr>
              <w:pStyle w:val="11"/>
              <w:spacing w:before="10"/>
              <w:rPr>
                <w:b/>
                <w:sz w:val="27"/>
              </w:rPr>
            </w:pPr>
          </w:p>
          <w:p>
            <w:pPr>
              <w:pStyle w:val="11"/>
              <w:ind w:left="235" w:right="207"/>
              <w:rPr>
                <w:sz w:val="24"/>
              </w:rPr>
            </w:pPr>
            <w:r>
              <w:rPr>
                <w:sz w:val="24"/>
              </w:rPr>
              <w:t xml:space="preserve">Библиотека ЦОК </w:t>
            </w:r>
            <w:r>
              <w:fldChar w:fldCharType="begin"/>
            </w:r>
            <w:r>
              <w:instrText xml:space="preserve"> HYPERLINK "https://m.edsoo.ru/863db010" \h </w:instrText>
            </w:r>
            <w:r>
              <w:fldChar w:fldCharType="separate"/>
            </w:r>
            <w:r>
              <w:rPr>
                <w:color w:val="0000FF"/>
                <w:sz w:val="24"/>
                <w:u w:val="single" w:color="0000FF"/>
              </w:rPr>
              <w:t>https://m.edsoo.ru/863db010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8" w:type="dxa"/>
          </w:tcPr>
          <w:p>
            <w:pPr>
              <w:pStyle w:val="11"/>
              <w:rPr>
                <w:b/>
                <w:sz w:val="26"/>
              </w:rPr>
            </w:pPr>
          </w:p>
          <w:p>
            <w:pPr>
              <w:pStyle w:val="11"/>
              <w:spacing w:before="161"/>
              <w:ind w:left="100"/>
              <w:rPr>
                <w:sz w:val="24"/>
              </w:rPr>
            </w:pPr>
            <w:r>
              <w:rPr>
                <w:sz w:val="24"/>
              </w:rPr>
              <w:t>37</w:t>
            </w:r>
          </w:p>
        </w:tc>
        <w:tc>
          <w:tcPr>
            <w:tcW w:w="6099" w:type="dxa"/>
          </w:tcPr>
          <w:p>
            <w:pPr>
              <w:pStyle w:val="11"/>
              <w:spacing w:before="44"/>
              <w:ind w:left="98" w:right="99"/>
              <w:jc w:val="both"/>
              <w:rPr>
                <w:sz w:val="24"/>
              </w:rPr>
            </w:pPr>
            <w:r>
              <w:rPr>
                <w:sz w:val="24"/>
              </w:rPr>
              <w:t xml:space="preserve">Особенности внутреннего строения и процессов жизне- деятельности рыб. </w:t>
            </w:r>
            <w:r>
              <w:rPr>
                <w:b/>
                <w:sz w:val="24"/>
              </w:rPr>
              <w:t xml:space="preserve">Инструктаж по ТБ. Лабораторная работа № </w:t>
            </w:r>
            <w:r>
              <w:rPr>
                <w:sz w:val="24"/>
              </w:rPr>
              <w:t>5 «Исследование внутреннего строения рыбы</w:t>
            </w:r>
          </w:p>
          <w:p>
            <w:pPr>
              <w:pStyle w:val="11"/>
              <w:spacing w:before="1" w:line="261" w:lineRule="exact"/>
              <w:ind w:left="98"/>
              <w:jc w:val="both"/>
              <w:rPr>
                <w:sz w:val="24"/>
              </w:rPr>
            </w:pPr>
            <w:r>
              <w:rPr>
                <w:sz w:val="24"/>
              </w:rPr>
              <w:t>(на примере готового влажного препарата)»</w:t>
            </w:r>
          </w:p>
        </w:tc>
        <w:tc>
          <w:tcPr>
            <w:tcW w:w="1519" w:type="dxa"/>
          </w:tcPr>
          <w:p>
            <w:pPr>
              <w:pStyle w:val="11"/>
              <w:rPr>
                <w:b/>
                <w:sz w:val="26"/>
              </w:rPr>
            </w:pPr>
          </w:p>
          <w:p>
            <w:pPr>
              <w:pStyle w:val="11"/>
              <w:spacing w:before="161"/>
              <w:ind w:right="594"/>
              <w:jc w:val="right"/>
              <w:rPr>
                <w:sz w:val="24"/>
              </w:rPr>
            </w:pPr>
            <w:r>
              <w:rPr>
                <w:sz w:val="24"/>
              </w:rPr>
              <w:t>1</w:t>
            </w:r>
          </w:p>
        </w:tc>
        <w:tc>
          <w:tcPr>
            <w:tcW w:w="1840" w:type="dxa"/>
          </w:tcPr>
          <w:p>
            <w:pPr>
              <w:pStyle w:val="11"/>
              <w:rPr>
                <w:sz w:val="24"/>
              </w:rPr>
            </w:pPr>
          </w:p>
        </w:tc>
        <w:tc>
          <w:tcPr>
            <w:tcW w:w="1910" w:type="dxa"/>
          </w:tcPr>
          <w:p>
            <w:pPr>
              <w:pStyle w:val="11"/>
              <w:rPr>
                <w:b/>
                <w:sz w:val="26"/>
              </w:rPr>
            </w:pPr>
          </w:p>
          <w:p>
            <w:pPr>
              <w:pStyle w:val="11"/>
              <w:spacing w:before="161"/>
              <w:ind w:right="701"/>
              <w:jc w:val="right"/>
              <w:rPr>
                <w:sz w:val="24"/>
              </w:rPr>
            </w:pPr>
            <w:r>
              <w:rPr>
                <w:sz w:val="24"/>
              </w:rPr>
              <w:t>0.5</w:t>
            </w:r>
          </w:p>
        </w:tc>
        <w:tc>
          <w:tcPr>
            <w:tcW w:w="3232" w:type="dxa"/>
          </w:tcPr>
          <w:p>
            <w:pPr>
              <w:pStyle w:val="11"/>
              <w:spacing w:before="10"/>
              <w:rPr>
                <w:b/>
                <w:sz w:val="27"/>
              </w:rPr>
            </w:pPr>
          </w:p>
          <w:p>
            <w:pPr>
              <w:pStyle w:val="11"/>
              <w:ind w:left="235" w:right="207"/>
              <w:rPr>
                <w:sz w:val="24"/>
              </w:rPr>
            </w:pPr>
            <w:r>
              <w:rPr>
                <w:sz w:val="24"/>
              </w:rPr>
              <w:t xml:space="preserve">Библиотека ЦОК </w:t>
            </w:r>
            <w:r>
              <w:fldChar w:fldCharType="begin"/>
            </w:r>
            <w:r>
              <w:instrText xml:space="preserve"> HYPERLINK "https://m.edsoo.ru/863db010" \h </w:instrText>
            </w:r>
            <w:r>
              <w:fldChar w:fldCharType="separate"/>
            </w:r>
            <w:r>
              <w:rPr>
                <w:color w:val="0000FF"/>
                <w:sz w:val="24"/>
                <w:u w:val="single" w:color="0000FF"/>
              </w:rPr>
              <w:t>https://m.edsoo.ru/863db010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38</w:t>
            </w:r>
          </w:p>
        </w:tc>
        <w:tc>
          <w:tcPr>
            <w:tcW w:w="6099" w:type="dxa"/>
          </w:tcPr>
          <w:p>
            <w:pPr>
              <w:pStyle w:val="11"/>
              <w:spacing w:before="183"/>
              <w:ind w:left="98"/>
              <w:rPr>
                <w:sz w:val="24"/>
              </w:rPr>
            </w:pPr>
            <w:r>
              <w:rPr>
                <w:sz w:val="24"/>
              </w:rPr>
              <w:t>Хрящевые и костные рыбы</w:t>
            </w:r>
          </w:p>
        </w:tc>
        <w:tc>
          <w:tcPr>
            <w:tcW w:w="1519" w:type="dxa"/>
          </w:tcPr>
          <w:p>
            <w:pPr>
              <w:pStyle w:val="11"/>
              <w:spacing w:before="183"/>
              <w:ind w:right="594"/>
              <w:jc w:val="right"/>
              <w:rPr>
                <w:sz w:val="24"/>
              </w:rPr>
            </w:pPr>
            <w:r>
              <w:rPr>
                <w:sz w:val="24"/>
              </w:rPr>
              <w:t>1</w:t>
            </w:r>
          </w:p>
        </w:tc>
        <w:tc>
          <w:tcPr>
            <w:tcW w:w="1840" w:type="dxa"/>
          </w:tcPr>
          <w:p>
            <w:pPr>
              <w:pStyle w:val="11"/>
              <w:rPr>
                <w:sz w:val="24"/>
              </w:rPr>
            </w:pPr>
          </w:p>
        </w:tc>
        <w:tc>
          <w:tcPr>
            <w:tcW w:w="1910" w:type="dxa"/>
          </w:tcPr>
          <w:p>
            <w:pPr>
              <w:pStyle w:val="11"/>
              <w:rPr>
                <w:sz w:val="24"/>
              </w:rPr>
            </w:pPr>
          </w:p>
        </w:tc>
        <w:tc>
          <w:tcPr>
            <w:tcW w:w="3232" w:type="dxa"/>
          </w:tcPr>
          <w:p>
            <w:pPr>
              <w:pStyle w:val="11"/>
              <w:spacing w:before="44" w:line="270" w:lineRule="atLeast"/>
              <w:ind w:left="235" w:right="106"/>
              <w:rPr>
                <w:sz w:val="24"/>
              </w:rPr>
            </w:pPr>
            <w:r>
              <w:rPr>
                <w:sz w:val="24"/>
              </w:rPr>
              <w:t xml:space="preserve">Библиотека ЦОК </w:t>
            </w:r>
            <w:r>
              <w:fldChar w:fldCharType="begin"/>
            </w:r>
            <w:r>
              <w:instrText xml:space="preserve"> HYPERLINK "https://m.edsoo.ru/863db16e" \h </w:instrText>
            </w:r>
            <w:r>
              <w:fldChar w:fldCharType="separate"/>
            </w:r>
            <w:r>
              <w:rPr>
                <w:color w:val="0000FF"/>
                <w:w w:val="95"/>
                <w:sz w:val="24"/>
                <w:u w:val="single" w:color="0000FF"/>
              </w:rPr>
              <w:t>https://m.edsoo.ru/863db16e</w:t>
            </w:r>
            <w:r>
              <w:rPr>
                <w:color w:val="0000FF"/>
                <w:w w:val="95"/>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3"/>
              <w:ind w:left="100"/>
              <w:rPr>
                <w:sz w:val="24"/>
              </w:rPr>
            </w:pPr>
            <w:r>
              <w:rPr>
                <w:sz w:val="24"/>
              </w:rPr>
              <w:t>39</w:t>
            </w:r>
          </w:p>
        </w:tc>
        <w:tc>
          <w:tcPr>
            <w:tcW w:w="6099" w:type="dxa"/>
          </w:tcPr>
          <w:p>
            <w:pPr>
              <w:pStyle w:val="11"/>
              <w:spacing w:before="44" w:line="270" w:lineRule="atLeast"/>
              <w:ind w:left="98"/>
              <w:rPr>
                <w:sz w:val="24"/>
              </w:rPr>
            </w:pPr>
            <w:r>
              <w:rPr>
                <w:sz w:val="24"/>
              </w:rPr>
              <w:t>Многообразие рыб. Значение рыб в природе и жизни че- ловека</w:t>
            </w:r>
          </w:p>
        </w:tc>
        <w:tc>
          <w:tcPr>
            <w:tcW w:w="1519" w:type="dxa"/>
          </w:tcPr>
          <w:p>
            <w:pPr>
              <w:pStyle w:val="11"/>
              <w:spacing w:before="183"/>
              <w:ind w:right="594"/>
              <w:jc w:val="right"/>
              <w:rPr>
                <w:sz w:val="24"/>
              </w:rPr>
            </w:pPr>
            <w:r>
              <w:rPr>
                <w:sz w:val="24"/>
              </w:rPr>
              <w:t>1</w:t>
            </w:r>
          </w:p>
        </w:tc>
        <w:tc>
          <w:tcPr>
            <w:tcW w:w="1840" w:type="dxa"/>
          </w:tcPr>
          <w:p>
            <w:pPr>
              <w:pStyle w:val="11"/>
              <w:rPr>
                <w:sz w:val="24"/>
              </w:rPr>
            </w:pPr>
          </w:p>
        </w:tc>
        <w:tc>
          <w:tcPr>
            <w:tcW w:w="1910" w:type="dxa"/>
          </w:tcPr>
          <w:p>
            <w:pPr>
              <w:pStyle w:val="11"/>
              <w:rPr>
                <w:sz w:val="24"/>
              </w:rPr>
            </w:pPr>
          </w:p>
        </w:tc>
        <w:tc>
          <w:tcPr>
            <w:tcW w:w="3232" w:type="dxa"/>
          </w:tcPr>
          <w:p>
            <w:pPr>
              <w:pStyle w:val="11"/>
              <w:spacing w:before="44" w:line="270" w:lineRule="atLeast"/>
              <w:ind w:left="235" w:right="233"/>
              <w:rPr>
                <w:sz w:val="24"/>
              </w:rPr>
            </w:pPr>
            <w:r>
              <w:rPr>
                <w:sz w:val="24"/>
              </w:rPr>
              <w:t xml:space="preserve">Библиотека ЦОК </w:t>
            </w:r>
            <w:r>
              <w:fldChar w:fldCharType="begin"/>
            </w:r>
            <w:r>
              <w:instrText xml:space="preserve"> HYPERLINK "https://m.edsoo.ru/863db2ea" \h </w:instrText>
            </w:r>
            <w:r>
              <w:fldChar w:fldCharType="separate"/>
            </w:r>
            <w:r>
              <w:rPr>
                <w:color w:val="0000FF"/>
                <w:sz w:val="24"/>
                <w:u w:val="single" w:color="0000FF"/>
              </w:rPr>
              <w:t>https://m.edsoo.ru/863db2ea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40</w:t>
            </w:r>
          </w:p>
        </w:tc>
        <w:tc>
          <w:tcPr>
            <w:tcW w:w="6099" w:type="dxa"/>
          </w:tcPr>
          <w:p>
            <w:pPr>
              <w:pStyle w:val="11"/>
              <w:spacing w:before="183"/>
              <w:ind w:left="98"/>
              <w:rPr>
                <w:sz w:val="24"/>
              </w:rPr>
            </w:pPr>
            <w:r>
              <w:rPr>
                <w:sz w:val="24"/>
              </w:rPr>
              <w:t>Общая характеристика земноводных</w:t>
            </w:r>
          </w:p>
        </w:tc>
        <w:tc>
          <w:tcPr>
            <w:tcW w:w="1519" w:type="dxa"/>
          </w:tcPr>
          <w:p>
            <w:pPr>
              <w:pStyle w:val="11"/>
              <w:spacing w:before="183"/>
              <w:ind w:right="594"/>
              <w:jc w:val="right"/>
              <w:rPr>
                <w:sz w:val="24"/>
              </w:rPr>
            </w:pPr>
            <w:r>
              <w:rPr>
                <w:sz w:val="24"/>
              </w:rPr>
              <w:t>1</w:t>
            </w:r>
          </w:p>
        </w:tc>
        <w:tc>
          <w:tcPr>
            <w:tcW w:w="1840" w:type="dxa"/>
          </w:tcPr>
          <w:p>
            <w:pPr>
              <w:pStyle w:val="11"/>
              <w:rPr>
                <w:sz w:val="24"/>
              </w:rPr>
            </w:pPr>
          </w:p>
        </w:tc>
        <w:tc>
          <w:tcPr>
            <w:tcW w:w="1910" w:type="dxa"/>
          </w:tcPr>
          <w:p>
            <w:pPr>
              <w:pStyle w:val="11"/>
              <w:rPr>
                <w:sz w:val="24"/>
              </w:rPr>
            </w:pPr>
          </w:p>
        </w:tc>
        <w:tc>
          <w:tcPr>
            <w:tcW w:w="3232" w:type="dxa"/>
          </w:tcPr>
          <w:p>
            <w:pPr>
              <w:pStyle w:val="11"/>
              <w:spacing w:before="44" w:line="270" w:lineRule="atLeast"/>
              <w:ind w:left="235" w:right="106"/>
              <w:rPr>
                <w:sz w:val="24"/>
              </w:rPr>
            </w:pPr>
            <w:r>
              <w:rPr>
                <w:sz w:val="24"/>
              </w:rPr>
              <w:t xml:space="preserve">Библиотека ЦОК </w:t>
            </w:r>
            <w:r>
              <w:fldChar w:fldCharType="begin"/>
            </w:r>
            <w:r>
              <w:instrText xml:space="preserve"> HYPERLINK "https://m.edsoo.ru/863db6be" \h </w:instrText>
            </w:r>
            <w:r>
              <w:fldChar w:fldCharType="separate"/>
            </w:r>
            <w:r>
              <w:rPr>
                <w:color w:val="0000FF"/>
                <w:w w:val="95"/>
                <w:sz w:val="24"/>
                <w:u w:val="single" w:color="0000FF"/>
              </w:rPr>
              <w:t>https://m.edsoo.ru/863db6be</w:t>
            </w:r>
            <w:r>
              <w:rPr>
                <w:color w:val="0000FF"/>
                <w:w w:val="95"/>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4"/>
              <w:ind w:left="100"/>
              <w:rPr>
                <w:sz w:val="24"/>
              </w:rPr>
            </w:pPr>
            <w:r>
              <w:rPr>
                <w:sz w:val="24"/>
              </w:rPr>
              <w:t>41</w:t>
            </w:r>
          </w:p>
        </w:tc>
        <w:tc>
          <w:tcPr>
            <w:tcW w:w="6099" w:type="dxa"/>
          </w:tcPr>
          <w:p>
            <w:pPr>
              <w:pStyle w:val="11"/>
              <w:spacing w:before="45" w:line="270" w:lineRule="atLeast"/>
              <w:ind w:left="98"/>
              <w:rPr>
                <w:sz w:val="24"/>
              </w:rPr>
            </w:pPr>
            <w:r>
              <w:rPr>
                <w:sz w:val="24"/>
              </w:rPr>
              <w:t>Особенности внутреннего строения и процессов жизне- деятельности земноводных.</w:t>
            </w:r>
          </w:p>
        </w:tc>
        <w:tc>
          <w:tcPr>
            <w:tcW w:w="1519" w:type="dxa"/>
          </w:tcPr>
          <w:p>
            <w:pPr>
              <w:pStyle w:val="11"/>
              <w:spacing w:before="184"/>
              <w:ind w:right="594"/>
              <w:jc w:val="right"/>
              <w:rPr>
                <w:sz w:val="24"/>
              </w:rPr>
            </w:pPr>
            <w:r>
              <w:rPr>
                <w:sz w:val="24"/>
              </w:rPr>
              <w:t>1</w:t>
            </w:r>
          </w:p>
        </w:tc>
        <w:tc>
          <w:tcPr>
            <w:tcW w:w="1840" w:type="dxa"/>
          </w:tcPr>
          <w:p>
            <w:pPr>
              <w:pStyle w:val="11"/>
              <w:rPr>
                <w:sz w:val="24"/>
              </w:rPr>
            </w:pPr>
          </w:p>
        </w:tc>
        <w:tc>
          <w:tcPr>
            <w:tcW w:w="1910" w:type="dxa"/>
          </w:tcPr>
          <w:p>
            <w:pPr>
              <w:pStyle w:val="11"/>
              <w:rPr>
                <w:sz w:val="24"/>
              </w:rPr>
            </w:pPr>
          </w:p>
        </w:tc>
        <w:tc>
          <w:tcPr>
            <w:tcW w:w="3232" w:type="dxa"/>
          </w:tcPr>
          <w:p>
            <w:pPr>
              <w:pStyle w:val="11"/>
              <w:spacing w:before="45" w:line="270" w:lineRule="atLeast"/>
              <w:ind w:left="235" w:right="106"/>
              <w:rPr>
                <w:sz w:val="24"/>
              </w:rPr>
            </w:pPr>
            <w:r>
              <w:rPr>
                <w:sz w:val="24"/>
              </w:rPr>
              <w:t xml:space="preserve">Библиотека ЦОК </w:t>
            </w:r>
            <w:r>
              <w:fldChar w:fldCharType="begin"/>
            </w:r>
            <w:r>
              <w:instrText xml:space="preserve"> HYPERLINK "https://m.edsoo.ru/863db6be" \h </w:instrText>
            </w:r>
            <w:r>
              <w:fldChar w:fldCharType="separate"/>
            </w:r>
            <w:r>
              <w:rPr>
                <w:color w:val="0000FF"/>
                <w:w w:val="95"/>
                <w:sz w:val="24"/>
                <w:u w:val="single" w:color="0000FF"/>
              </w:rPr>
              <w:t>https://m.edsoo.ru/863db6be</w:t>
            </w:r>
            <w:r>
              <w:rPr>
                <w:color w:val="0000FF"/>
                <w:w w:val="95"/>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42</w:t>
            </w:r>
          </w:p>
        </w:tc>
        <w:tc>
          <w:tcPr>
            <w:tcW w:w="6099" w:type="dxa"/>
          </w:tcPr>
          <w:p>
            <w:pPr>
              <w:pStyle w:val="11"/>
              <w:spacing w:before="44" w:line="270" w:lineRule="atLeast"/>
              <w:ind w:left="98"/>
              <w:rPr>
                <w:sz w:val="24"/>
              </w:rPr>
            </w:pPr>
            <w:r>
              <w:rPr>
                <w:sz w:val="24"/>
              </w:rPr>
              <w:t>Многообразие земноводных и их охрана. Значение зем- новодных в природе и жизни человека</w:t>
            </w:r>
          </w:p>
        </w:tc>
        <w:tc>
          <w:tcPr>
            <w:tcW w:w="1519" w:type="dxa"/>
          </w:tcPr>
          <w:p>
            <w:pPr>
              <w:pStyle w:val="11"/>
              <w:spacing w:before="183"/>
              <w:ind w:right="594"/>
              <w:jc w:val="right"/>
              <w:rPr>
                <w:sz w:val="24"/>
              </w:rPr>
            </w:pPr>
            <w:r>
              <w:rPr>
                <w:sz w:val="24"/>
              </w:rPr>
              <w:t>1</w:t>
            </w:r>
          </w:p>
        </w:tc>
        <w:tc>
          <w:tcPr>
            <w:tcW w:w="1840" w:type="dxa"/>
          </w:tcPr>
          <w:p>
            <w:pPr>
              <w:pStyle w:val="11"/>
              <w:rPr>
                <w:sz w:val="24"/>
              </w:rPr>
            </w:pPr>
          </w:p>
        </w:tc>
        <w:tc>
          <w:tcPr>
            <w:tcW w:w="1910" w:type="dxa"/>
          </w:tcPr>
          <w:p>
            <w:pPr>
              <w:pStyle w:val="11"/>
              <w:rPr>
                <w:sz w:val="24"/>
              </w:rPr>
            </w:pPr>
          </w:p>
        </w:tc>
        <w:tc>
          <w:tcPr>
            <w:tcW w:w="3232" w:type="dxa"/>
          </w:tcPr>
          <w:p>
            <w:pPr>
              <w:pStyle w:val="11"/>
              <w:spacing w:before="44" w:line="270" w:lineRule="atLeast"/>
              <w:ind w:left="235" w:right="233"/>
              <w:rPr>
                <w:sz w:val="24"/>
              </w:rPr>
            </w:pPr>
            <w:r>
              <w:rPr>
                <w:sz w:val="24"/>
              </w:rPr>
              <w:t xml:space="preserve">Библиотека ЦОК </w:t>
            </w:r>
            <w:r>
              <w:fldChar w:fldCharType="begin"/>
            </w:r>
            <w:r>
              <w:instrText xml:space="preserve"> HYPERLINK "https://m.edsoo.ru/863dba1a" \h </w:instrText>
            </w:r>
            <w:r>
              <w:fldChar w:fldCharType="separate"/>
            </w:r>
            <w:r>
              <w:rPr>
                <w:color w:val="0000FF"/>
                <w:sz w:val="24"/>
                <w:u w:val="single" w:color="0000FF"/>
              </w:rPr>
              <w:t>https://m.edsoo.ru/863dba1a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43</w:t>
            </w:r>
          </w:p>
        </w:tc>
        <w:tc>
          <w:tcPr>
            <w:tcW w:w="6099" w:type="dxa"/>
          </w:tcPr>
          <w:p>
            <w:pPr>
              <w:pStyle w:val="11"/>
              <w:spacing w:before="183"/>
              <w:ind w:left="98"/>
              <w:rPr>
                <w:sz w:val="24"/>
              </w:rPr>
            </w:pPr>
            <w:r>
              <w:rPr>
                <w:sz w:val="24"/>
              </w:rPr>
              <w:t>Общая характеристика пресмыкающихся</w:t>
            </w:r>
          </w:p>
        </w:tc>
        <w:tc>
          <w:tcPr>
            <w:tcW w:w="1519" w:type="dxa"/>
          </w:tcPr>
          <w:p>
            <w:pPr>
              <w:pStyle w:val="11"/>
              <w:spacing w:before="183"/>
              <w:ind w:right="594"/>
              <w:jc w:val="right"/>
              <w:rPr>
                <w:sz w:val="24"/>
              </w:rPr>
            </w:pPr>
            <w:r>
              <w:rPr>
                <w:sz w:val="24"/>
              </w:rPr>
              <w:t>1</w:t>
            </w:r>
          </w:p>
        </w:tc>
        <w:tc>
          <w:tcPr>
            <w:tcW w:w="1840" w:type="dxa"/>
          </w:tcPr>
          <w:p>
            <w:pPr>
              <w:pStyle w:val="11"/>
              <w:rPr>
                <w:sz w:val="24"/>
              </w:rPr>
            </w:pPr>
          </w:p>
        </w:tc>
        <w:tc>
          <w:tcPr>
            <w:tcW w:w="1910" w:type="dxa"/>
          </w:tcPr>
          <w:p>
            <w:pPr>
              <w:pStyle w:val="11"/>
              <w:rPr>
                <w:sz w:val="24"/>
              </w:rPr>
            </w:pPr>
          </w:p>
        </w:tc>
        <w:tc>
          <w:tcPr>
            <w:tcW w:w="3232" w:type="dxa"/>
          </w:tcPr>
          <w:p>
            <w:pPr>
              <w:pStyle w:val="11"/>
              <w:spacing w:before="44" w:line="270" w:lineRule="atLeast"/>
              <w:ind w:left="235" w:right="207"/>
              <w:rPr>
                <w:sz w:val="24"/>
              </w:rPr>
            </w:pPr>
            <w:r>
              <w:rPr>
                <w:sz w:val="24"/>
              </w:rPr>
              <w:t xml:space="preserve">Библиотека ЦОК </w:t>
            </w:r>
            <w:r>
              <w:fldChar w:fldCharType="begin"/>
            </w:r>
            <w:r>
              <w:instrText xml:space="preserve"> HYPERLINK "https://m.edsoo.ru/863dbb78" \h </w:instrText>
            </w:r>
            <w:r>
              <w:fldChar w:fldCharType="separate"/>
            </w:r>
            <w:r>
              <w:rPr>
                <w:color w:val="0000FF"/>
                <w:sz w:val="24"/>
                <w:u w:val="single" w:color="0000FF"/>
              </w:rPr>
              <w:t>https://m.edsoo.ru/863dbb78</w:t>
            </w:r>
            <w:r>
              <w:rPr>
                <w:color w:val="0000FF"/>
                <w:sz w:val="24"/>
                <w:u w:val="single" w:color="0000FF"/>
              </w:rPr>
              <w:fldChar w:fldCharType="end"/>
            </w:r>
          </w:p>
        </w:tc>
      </w:tr>
    </w:tbl>
    <w:p>
      <w:pPr>
        <w:spacing w:after="0" w:line="270" w:lineRule="atLeast"/>
        <w:rPr>
          <w:sz w:val="24"/>
        </w:rPr>
        <w:sectPr>
          <w:pgSz w:w="16390" w:h="11910" w:orient="landscape"/>
          <w:pgMar w:top="1100" w:right="340" w:bottom="1120" w:left="460" w:header="0" w:footer="932" w:gutter="0"/>
          <w:cols w:space="720" w:num="1"/>
        </w:sectPr>
      </w:pPr>
    </w:p>
    <w:p>
      <w:pPr>
        <w:pStyle w:val="8"/>
        <w:spacing w:before="3"/>
        <w:ind w:left="0"/>
        <w:jc w:val="left"/>
        <w:rPr>
          <w:b/>
          <w:sz w:val="2"/>
        </w:r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6099"/>
        <w:gridCol w:w="1519"/>
        <w:gridCol w:w="1840"/>
        <w:gridCol w:w="1910"/>
        <w:gridCol w:w="3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4"/>
              <w:ind w:left="100"/>
              <w:rPr>
                <w:sz w:val="24"/>
              </w:rPr>
            </w:pPr>
            <w:r>
              <w:rPr>
                <w:sz w:val="24"/>
              </w:rPr>
              <w:t>44</w:t>
            </w:r>
          </w:p>
        </w:tc>
        <w:tc>
          <w:tcPr>
            <w:tcW w:w="6099" w:type="dxa"/>
          </w:tcPr>
          <w:p>
            <w:pPr>
              <w:pStyle w:val="11"/>
              <w:spacing w:before="45" w:line="270" w:lineRule="atLeast"/>
              <w:ind w:left="98"/>
              <w:rPr>
                <w:sz w:val="24"/>
              </w:rPr>
            </w:pPr>
            <w:r>
              <w:rPr>
                <w:sz w:val="24"/>
              </w:rPr>
              <w:t>Особенности внутреннего строения и процессов жизне- деятельности пресмыкающихся</w:t>
            </w:r>
          </w:p>
        </w:tc>
        <w:tc>
          <w:tcPr>
            <w:tcW w:w="1519" w:type="dxa"/>
          </w:tcPr>
          <w:p>
            <w:pPr>
              <w:pStyle w:val="11"/>
              <w:spacing w:before="184"/>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5" w:line="270" w:lineRule="atLeast"/>
              <w:ind w:left="235" w:right="233"/>
              <w:rPr>
                <w:sz w:val="24"/>
              </w:rPr>
            </w:pPr>
            <w:r>
              <w:rPr>
                <w:sz w:val="24"/>
              </w:rPr>
              <w:t xml:space="preserve">Библиотека ЦОК </w:t>
            </w:r>
            <w:r>
              <w:fldChar w:fldCharType="begin"/>
            </w:r>
            <w:r>
              <w:instrText xml:space="preserve"> HYPERLINK "https://m.edsoo.ru/863dbcc2" \h </w:instrText>
            </w:r>
            <w:r>
              <w:fldChar w:fldCharType="separate"/>
            </w:r>
            <w:r>
              <w:rPr>
                <w:color w:val="0000FF"/>
                <w:sz w:val="24"/>
                <w:u w:val="single" w:color="0000FF"/>
              </w:rPr>
              <w:t>https://m.edsoo.ru/863dbcc2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45</w:t>
            </w:r>
          </w:p>
        </w:tc>
        <w:tc>
          <w:tcPr>
            <w:tcW w:w="6099" w:type="dxa"/>
          </w:tcPr>
          <w:p>
            <w:pPr>
              <w:pStyle w:val="11"/>
              <w:spacing w:before="44" w:line="270" w:lineRule="atLeast"/>
              <w:ind w:left="98"/>
              <w:rPr>
                <w:sz w:val="24"/>
              </w:rPr>
            </w:pPr>
            <w:r>
              <w:rPr>
                <w:sz w:val="24"/>
              </w:rPr>
              <w:t>Многообразие пресмыкающихся и их охрана. Значение пресмыкающихся в природе и жизни человека</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60"/>
              <w:rPr>
                <w:sz w:val="24"/>
              </w:rPr>
            </w:pPr>
            <w:r>
              <w:rPr>
                <w:sz w:val="24"/>
              </w:rPr>
              <w:t xml:space="preserve">Библиотека ЦОК </w:t>
            </w:r>
            <w:r>
              <w:fldChar w:fldCharType="begin"/>
            </w:r>
            <w:r>
              <w:instrText xml:space="preserve"> HYPERLINK "https://m.edsoo.ru/863dbef2" \h </w:instrText>
            </w:r>
            <w:r>
              <w:fldChar w:fldCharType="separate"/>
            </w:r>
            <w:r>
              <w:rPr>
                <w:color w:val="0000FF"/>
                <w:sz w:val="24"/>
                <w:u w:val="single" w:color="0000FF"/>
              </w:rPr>
              <w:t>https://m.edsoo.ru/863dbef2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8" w:type="dxa"/>
          </w:tcPr>
          <w:p>
            <w:pPr>
              <w:pStyle w:val="11"/>
              <w:rPr>
                <w:b/>
                <w:sz w:val="26"/>
              </w:rPr>
            </w:pPr>
          </w:p>
          <w:p>
            <w:pPr>
              <w:pStyle w:val="11"/>
              <w:spacing w:before="160"/>
              <w:ind w:left="100"/>
              <w:rPr>
                <w:sz w:val="24"/>
              </w:rPr>
            </w:pPr>
            <w:r>
              <w:rPr>
                <w:sz w:val="24"/>
              </w:rPr>
              <w:t>46</w:t>
            </w:r>
          </w:p>
        </w:tc>
        <w:tc>
          <w:tcPr>
            <w:tcW w:w="6099" w:type="dxa"/>
          </w:tcPr>
          <w:p>
            <w:pPr>
              <w:pStyle w:val="11"/>
              <w:spacing w:before="44" w:line="270" w:lineRule="atLeast"/>
              <w:ind w:left="98" w:right="97"/>
              <w:jc w:val="both"/>
              <w:rPr>
                <w:sz w:val="24"/>
              </w:rPr>
            </w:pPr>
            <w:r>
              <w:rPr>
                <w:sz w:val="24"/>
              </w:rPr>
              <w:t xml:space="preserve">Общая характеристика птиц. </w:t>
            </w:r>
            <w:r>
              <w:rPr>
                <w:b/>
                <w:sz w:val="22"/>
              </w:rPr>
              <w:t xml:space="preserve">Инструктаж по ТБ. Прак- тическая работа № 13 </w:t>
            </w:r>
            <w:r>
              <w:rPr>
                <w:sz w:val="24"/>
              </w:rPr>
              <w:t>«Исследование внешнего строения и перьевого покрова птиц (на примере чучела птиц и набора перьев: контурных, пуховых и пуха)»</w:t>
            </w:r>
          </w:p>
        </w:tc>
        <w:tc>
          <w:tcPr>
            <w:tcW w:w="1519" w:type="dxa"/>
          </w:tcPr>
          <w:p>
            <w:pPr>
              <w:pStyle w:val="11"/>
              <w:rPr>
                <w:b/>
                <w:sz w:val="26"/>
              </w:rPr>
            </w:pPr>
          </w:p>
          <w:p>
            <w:pPr>
              <w:pStyle w:val="11"/>
              <w:spacing w:before="160"/>
              <w:ind w:right="594"/>
              <w:jc w:val="right"/>
              <w:rPr>
                <w:sz w:val="24"/>
              </w:rPr>
            </w:pPr>
            <w:r>
              <w:rPr>
                <w:sz w:val="24"/>
              </w:rPr>
              <w:t>1</w:t>
            </w:r>
          </w:p>
        </w:tc>
        <w:tc>
          <w:tcPr>
            <w:tcW w:w="1840" w:type="dxa"/>
          </w:tcPr>
          <w:p>
            <w:pPr>
              <w:pStyle w:val="11"/>
              <w:rPr>
                <w:sz w:val="22"/>
              </w:rPr>
            </w:pPr>
          </w:p>
        </w:tc>
        <w:tc>
          <w:tcPr>
            <w:tcW w:w="1910" w:type="dxa"/>
          </w:tcPr>
          <w:p>
            <w:pPr>
              <w:pStyle w:val="11"/>
              <w:rPr>
                <w:b/>
                <w:sz w:val="26"/>
              </w:rPr>
            </w:pPr>
          </w:p>
          <w:p>
            <w:pPr>
              <w:pStyle w:val="11"/>
              <w:spacing w:before="160"/>
              <w:ind w:right="701"/>
              <w:jc w:val="right"/>
              <w:rPr>
                <w:sz w:val="24"/>
              </w:rPr>
            </w:pPr>
            <w:r>
              <w:rPr>
                <w:sz w:val="24"/>
              </w:rPr>
              <w:t>0.5</w:t>
            </w:r>
          </w:p>
        </w:tc>
        <w:tc>
          <w:tcPr>
            <w:tcW w:w="3232" w:type="dxa"/>
          </w:tcPr>
          <w:p>
            <w:pPr>
              <w:pStyle w:val="11"/>
              <w:spacing w:before="10"/>
              <w:rPr>
                <w:b/>
                <w:sz w:val="27"/>
              </w:rPr>
            </w:pPr>
          </w:p>
          <w:p>
            <w:pPr>
              <w:pStyle w:val="11"/>
              <w:ind w:left="235" w:right="247"/>
              <w:rPr>
                <w:sz w:val="24"/>
              </w:rPr>
            </w:pPr>
            <w:r>
              <w:rPr>
                <w:sz w:val="24"/>
              </w:rPr>
              <w:t xml:space="preserve">Библиотека ЦОК </w:t>
            </w:r>
            <w:r>
              <w:fldChar w:fldCharType="begin"/>
            </w:r>
            <w:r>
              <w:instrText xml:space="preserve"> HYPERLINK "https://m.edsoo.ru/863dc1ea" \h </w:instrText>
            </w:r>
            <w:r>
              <w:fldChar w:fldCharType="separate"/>
            </w:r>
            <w:r>
              <w:rPr>
                <w:color w:val="0000FF"/>
                <w:sz w:val="24"/>
                <w:u w:val="single" w:color="0000FF"/>
              </w:rPr>
              <w:t>https://m.edsoo.ru/863dc1ea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8" w:type="dxa"/>
          </w:tcPr>
          <w:p>
            <w:pPr>
              <w:pStyle w:val="11"/>
              <w:spacing w:before="10"/>
              <w:rPr>
                <w:b/>
                <w:sz w:val="27"/>
              </w:rPr>
            </w:pPr>
          </w:p>
          <w:p>
            <w:pPr>
              <w:pStyle w:val="11"/>
              <w:ind w:left="100"/>
              <w:rPr>
                <w:sz w:val="24"/>
              </w:rPr>
            </w:pPr>
            <w:r>
              <w:rPr>
                <w:sz w:val="24"/>
              </w:rPr>
              <w:t>47</w:t>
            </w:r>
          </w:p>
        </w:tc>
        <w:tc>
          <w:tcPr>
            <w:tcW w:w="6099" w:type="dxa"/>
          </w:tcPr>
          <w:p>
            <w:pPr>
              <w:pStyle w:val="11"/>
              <w:spacing w:before="45" w:line="270" w:lineRule="atLeast"/>
              <w:ind w:left="98" w:right="100"/>
              <w:jc w:val="both"/>
              <w:rPr>
                <w:sz w:val="24"/>
              </w:rPr>
            </w:pPr>
            <w:r>
              <w:rPr>
                <w:sz w:val="24"/>
              </w:rPr>
              <w:t xml:space="preserve">Особенности строения и процессов жизнедеятельности птиц. </w:t>
            </w:r>
            <w:r>
              <w:rPr>
                <w:b/>
                <w:sz w:val="22"/>
              </w:rPr>
              <w:t xml:space="preserve">Инструктаж по ТБ. Практическая работа № 14 </w:t>
            </w:r>
            <w:r>
              <w:rPr>
                <w:sz w:val="24"/>
              </w:rPr>
              <w:t>«Ис- следование особенностей скелета птицы»</w:t>
            </w:r>
          </w:p>
        </w:tc>
        <w:tc>
          <w:tcPr>
            <w:tcW w:w="1519" w:type="dxa"/>
          </w:tcPr>
          <w:p>
            <w:pPr>
              <w:pStyle w:val="11"/>
              <w:spacing w:before="10"/>
              <w:rPr>
                <w:b/>
                <w:sz w:val="27"/>
              </w:rPr>
            </w:pPr>
          </w:p>
          <w:p>
            <w:pPr>
              <w:pStyle w:val="11"/>
              <w:ind w:right="594"/>
              <w:jc w:val="right"/>
              <w:rPr>
                <w:sz w:val="24"/>
              </w:rPr>
            </w:pPr>
            <w:r>
              <w:rPr>
                <w:sz w:val="24"/>
              </w:rPr>
              <w:t>1</w:t>
            </w:r>
          </w:p>
        </w:tc>
        <w:tc>
          <w:tcPr>
            <w:tcW w:w="1840" w:type="dxa"/>
          </w:tcPr>
          <w:p>
            <w:pPr>
              <w:pStyle w:val="11"/>
              <w:rPr>
                <w:sz w:val="22"/>
              </w:rPr>
            </w:pPr>
          </w:p>
        </w:tc>
        <w:tc>
          <w:tcPr>
            <w:tcW w:w="1910" w:type="dxa"/>
          </w:tcPr>
          <w:p>
            <w:pPr>
              <w:pStyle w:val="11"/>
              <w:spacing w:before="10"/>
              <w:rPr>
                <w:b/>
                <w:sz w:val="27"/>
              </w:rPr>
            </w:pPr>
          </w:p>
          <w:p>
            <w:pPr>
              <w:pStyle w:val="11"/>
              <w:ind w:right="701"/>
              <w:jc w:val="right"/>
              <w:rPr>
                <w:sz w:val="24"/>
              </w:rPr>
            </w:pPr>
            <w:r>
              <w:rPr>
                <w:sz w:val="24"/>
              </w:rPr>
              <w:t>0.5</w:t>
            </w:r>
          </w:p>
        </w:tc>
        <w:tc>
          <w:tcPr>
            <w:tcW w:w="3232" w:type="dxa"/>
          </w:tcPr>
          <w:p>
            <w:pPr>
              <w:pStyle w:val="11"/>
              <w:spacing w:before="184"/>
              <w:ind w:left="235" w:right="220"/>
              <w:rPr>
                <w:sz w:val="24"/>
              </w:rPr>
            </w:pPr>
            <w:r>
              <w:rPr>
                <w:sz w:val="24"/>
              </w:rPr>
              <w:t xml:space="preserve">Библиотека ЦОК </w:t>
            </w:r>
            <w:r>
              <w:fldChar w:fldCharType="begin"/>
            </w:r>
            <w:r>
              <w:instrText xml:space="preserve"> HYPERLINK "https://m.edsoo.ru/863dc352" \h </w:instrText>
            </w:r>
            <w:r>
              <w:fldChar w:fldCharType="separate"/>
            </w:r>
            <w:r>
              <w:rPr>
                <w:color w:val="0000FF"/>
                <w:sz w:val="24"/>
                <w:u w:val="single" w:color="0000FF"/>
              </w:rPr>
              <w:t>https://m.edsoo.ru/863dc352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48</w:t>
            </w:r>
          </w:p>
        </w:tc>
        <w:tc>
          <w:tcPr>
            <w:tcW w:w="6099" w:type="dxa"/>
          </w:tcPr>
          <w:p>
            <w:pPr>
              <w:pStyle w:val="11"/>
              <w:spacing w:before="183"/>
              <w:ind w:left="98"/>
              <w:rPr>
                <w:sz w:val="24"/>
              </w:rPr>
            </w:pPr>
            <w:r>
              <w:rPr>
                <w:sz w:val="24"/>
              </w:rPr>
              <w:t>Поведение птиц. Сезонные явления в жизни птиц</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33"/>
              <w:rPr>
                <w:sz w:val="24"/>
              </w:rPr>
            </w:pPr>
            <w:r>
              <w:rPr>
                <w:sz w:val="24"/>
              </w:rPr>
              <w:t xml:space="preserve">Библиотека ЦОК </w:t>
            </w:r>
            <w:r>
              <w:fldChar w:fldCharType="begin"/>
            </w:r>
            <w:r>
              <w:instrText xml:space="preserve"> HYPERLINK "https://m.edsoo.ru/863dc62c" \h </w:instrText>
            </w:r>
            <w:r>
              <w:fldChar w:fldCharType="separate"/>
            </w:r>
            <w:r>
              <w:rPr>
                <w:color w:val="0000FF"/>
                <w:sz w:val="24"/>
                <w:u w:val="single" w:color="0000FF"/>
              </w:rPr>
              <w:t>https://m.edsoo.ru/863dc62c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3"/>
              <w:ind w:left="100"/>
              <w:rPr>
                <w:sz w:val="24"/>
              </w:rPr>
            </w:pPr>
            <w:r>
              <w:rPr>
                <w:sz w:val="24"/>
              </w:rPr>
              <w:t>49</w:t>
            </w:r>
          </w:p>
        </w:tc>
        <w:tc>
          <w:tcPr>
            <w:tcW w:w="6099" w:type="dxa"/>
          </w:tcPr>
          <w:p>
            <w:pPr>
              <w:pStyle w:val="11"/>
              <w:spacing w:before="183"/>
              <w:ind w:left="98"/>
              <w:rPr>
                <w:sz w:val="24"/>
              </w:rPr>
            </w:pPr>
            <w:r>
              <w:rPr>
                <w:sz w:val="24"/>
              </w:rPr>
              <w:t>Значение птиц в природе и жизни человека</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33"/>
              <w:rPr>
                <w:sz w:val="24"/>
              </w:rPr>
            </w:pPr>
            <w:r>
              <w:rPr>
                <w:sz w:val="24"/>
              </w:rPr>
              <w:t xml:space="preserve">Библиотека ЦОК </w:t>
            </w:r>
            <w:r>
              <w:fldChar w:fldCharType="begin"/>
            </w:r>
            <w:r>
              <w:instrText xml:space="preserve"> HYPERLINK "https://m.edsoo.ru/863dc8a2" \h </w:instrText>
            </w:r>
            <w:r>
              <w:fldChar w:fldCharType="separate"/>
            </w:r>
            <w:r>
              <w:rPr>
                <w:color w:val="0000FF"/>
                <w:sz w:val="24"/>
                <w:u w:val="single" w:color="0000FF"/>
              </w:rPr>
              <w:t>https://m.edsoo.ru/863dc8a2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50</w:t>
            </w:r>
          </w:p>
        </w:tc>
        <w:tc>
          <w:tcPr>
            <w:tcW w:w="6099" w:type="dxa"/>
          </w:tcPr>
          <w:p>
            <w:pPr>
              <w:pStyle w:val="11"/>
              <w:spacing w:before="183"/>
              <w:ind w:left="98"/>
              <w:rPr>
                <w:sz w:val="24"/>
              </w:rPr>
            </w:pPr>
            <w:r>
              <w:rPr>
                <w:sz w:val="24"/>
              </w:rPr>
              <w:t>Общая характеристика и среды жизни млекопитающих</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47"/>
              <w:rPr>
                <w:sz w:val="24"/>
              </w:rPr>
            </w:pPr>
            <w:r>
              <w:rPr>
                <w:sz w:val="24"/>
              </w:rPr>
              <w:t xml:space="preserve">Библиотека ЦОК </w:t>
            </w:r>
            <w:r>
              <w:fldChar w:fldCharType="begin"/>
            </w:r>
            <w:r>
              <w:instrText xml:space="preserve"> HYPERLINK "https://m.edsoo.ru/863dca3c" \h </w:instrText>
            </w:r>
            <w:r>
              <w:fldChar w:fldCharType="separate"/>
            </w:r>
            <w:r>
              <w:rPr>
                <w:color w:val="0000FF"/>
                <w:sz w:val="24"/>
                <w:u w:val="single" w:color="0000FF"/>
              </w:rPr>
              <w:t>https://m.edsoo.ru/863dca3c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8" w:type="dxa"/>
          </w:tcPr>
          <w:p>
            <w:pPr>
              <w:pStyle w:val="11"/>
              <w:spacing w:before="10"/>
              <w:rPr>
                <w:b/>
                <w:sz w:val="27"/>
              </w:rPr>
            </w:pPr>
          </w:p>
          <w:p>
            <w:pPr>
              <w:pStyle w:val="11"/>
              <w:ind w:left="100"/>
              <w:rPr>
                <w:sz w:val="24"/>
              </w:rPr>
            </w:pPr>
            <w:r>
              <w:rPr>
                <w:sz w:val="24"/>
              </w:rPr>
              <w:t>51</w:t>
            </w:r>
          </w:p>
        </w:tc>
        <w:tc>
          <w:tcPr>
            <w:tcW w:w="6099" w:type="dxa"/>
          </w:tcPr>
          <w:p>
            <w:pPr>
              <w:pStyle w:val="11"/>
              <w:spacing w:before="45" w:line="270" w:lineRule="atLeast"/>
              <w:ind w:left="98" w:right="98"/>
              <w:jc w:val="both"/>
              <w:rPr>
                <w:sz w:val="24"/>
              </w:rPr>
            </w:pPr>
            <w:r>
              <w:rPr>
                <w:sz w:val="24"/>
              </w:rPr>
              <w:t xml:space="preserve">Особенности строения млекопитающих. </w:t>
            </w:r>
            <w:r>
              <w:rPr>
                <w:b/>
                <w:sz w:val="22"/>
              </w:rPr>
              <w:t xml:space="preserve">Инструктаж по ТБ. Практическая работа № 15 </w:t>
            </w:r>
            <w:r>
              <w:rPr>
                <w:sz w:val="24"/>
              </w:rPr>
              <w:t>«Исследование особенно- стей скелета млекопитающих»</w:t>
            </w:r>
          </w:p>
        </w:tc>
        <w:tc>
          <w:tcPr>
            <w:tcW w:w="1519" w:type="dxa"/>
          </w:tcPr>
          <w:p>
            <w:pPr>
              <w:pStyle w:val="11"/>
              <w:spacing w:before="10"/>
              <w:rPr>
                <w:b/>
                <w:sz w:val="27"/>
              </w:rPr>
            </w:pPr>
          </w:p>
          <w:p>
            <w:pPr>
              <w:pStyle w:val="11"/>
              <w:ind w:right="594"/>
              <w:jc w:val="right"/>
              <w:rPr>
                <w:sz w:val="24"/>
              </w:rPr>
            </w:pPr>
            <w:r>
              <w:rPr>
                <w:sz w:val="24"/>
              </w:rPr>
              <w:t>1</w:t>
            </w:r>
          </w:p>
        </w:tc>
        <w:tc>
          <w:tcPr>
            <w:tcW w:w="1840" w:type="dxa"/>
          </w:tcPr>
          <w:p>
            <w:pPr>
              <w:pStyle w:val="11"/>
              <w:rPr>
                <w:sz w:val="22"/>
              </w:rPr>
            </w:pPr>
          </w:p>
        </w:tc>
        <w:tc>
          <w:tcPr>
            <w:tcW w:w="1910" w:type="dxa"/>
          </w:tcPr>
          <w:p>
            <w:pPr>
              <w:pStyle w:val="11"/>
              <w:spacing w:before="10"/>
              <w:rPr>
                <w:b/>
                <w:sz w:val="27"/>
              </w:rPr>
            </w:pPr>
          </w:p>
          <w:p>
            <w:pPr>
              <w:pStyle w:val="11"/>
              <w:ind w:right="701"/>
              <w:jc w:val="right"/>
              <w:rPr>
                <w:sz w:val="24"/>
              </w:rPr>
            </w:pPr>
            <w:r>
              <w:rPr>
                <w:sz w:val="24"/>
              </w:rPr>
              <w:t>0.5</w:t>
            </w:r>
          </w:p>
        </w:tc>
        <w:tc>
          <w:tcPr>
            <w:tcW w:w="3232" w:type="dxa"/>
          </w:tcPr>
          <w:p>
            <w:pPr>
              <w:pStyle w:val="11"/>
              <w:spacing w:before="184"/>
              <w:ind w:left="235" w:right="247"/>
              <w:rPr>
                <w:sz w:val="24"/>
              </w:rPr>
            </w:pPr>
            <w:r>
              <w:rPr>
                <w:sz w:val="24"/>
              </w:rPr>
              <w:t xml:space="preserve">Библиотека ЦОК </w:t>
            </w:r>
            <w:r>
              <w:fldChar w:fldCharType="begin"/>
            </w:r>
            <w:r>
              <w:instrText xml:space="preserve"> HYPERLINK "https://m.edsoo.ru/863dca3c" \h </w:instrText>
            </w:r>
            <w:r>
              <w:fldChar w:fldCharType="separate"/>
            </w:r>
            <w:r>
              <w:rPr>
                <w:color w:val="0000FF"/>
                <w:sz w:val="24"/>
                <w:u w:val="single" w:color="0000FF"/>
              </w:rPr>
              <w:t>https://m.edsoo.ru/863dca3c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8" w:type="dxa"/>
          </w:tcPr>
          <w:p>
            <w:pPr>
              <w:pStyle w:val="11"/>
              <w:spacing w:before="10"/>
              <w:rPr>
                <w:b/>
                <w:sz w:val="27"/>
              </w:rPr>
            </w:pPr>
          </w:p>
          <w:p>
            <w:pPr>
              <w:pStyle w:val="11"/>
              <w:ind w:left="100"/>
              <w:rPr>
                <w:sz w:val="24"/>
              </w:rPr>
            </w:pPr>
            <w:r>
              <w:rPr>
                <w:sz w:val="24"/>
              </w:rPr>
              <w:t>52</w:t>
            </w:r>
          </w:p>
        </w:tc>
        <w:tc>
          <w:tcPr>
            <w:tcW w:w="6099" w:type="dxa"/>
          </w:tcPr>
          <w:p>
            <w:pPr>
              <w:pStyle w:val="11"/>
              <w:spacing w:before="44" w:line="270" w:lineRule="atLeast"/>
              <w:ind w:left="98" w:right="95"/>
              <w:jc w:val="both"/>
              <w:rPr>
                <w:sz w:val="24"/>
              </w:rPr>
            </w:pPr>
            <w:r>
              <w:rPr>
                <w:sz w:val="24"/>
              </w:rPr>
              <w:t xml:space="preserve">Процессы жизнедеятельности млекопитающих. </w:t>
            </w:r>
            <w:r>
              <w:rPr>
                <w:b/>
                <w:sz w:val="24"/>
              </w:rPr>
              <w:t xml:space="preserve">Ин- структаж по ТБ. Практическая работа № 16 </w:t>
            </w:r>
            <w:r>
              <w:rPr>
                <w:sz w:val="24"/>
              </w:rPr>
              <w:t>«Иссле- дование особенностей зубной системы млекопитающих»</w:t>
            </w:r>
          </w:p>
        </w:tc>
        <w:tc>
          <w:tcPr>
            <w:tcW w:w="1519" w:type="dxa"/>
          </w:tcPr>
          <w:p>
            <w:pPr>
              <w:pStyle w:val="11"/>
              <w:spacing w:before="10"/>
              <w:rPr>
                <w:b/>
                <w:sz w:val="27"/>
              </w:rPr>
            </w:pPr>
          </w:p>
          <w:p>
            <w:pPr>
              <w:pStyle w:val="11"/>
              <w:ind w:right="594"/>
              <w:jc w:val="right"/>
              <w:rPr>
                <w:sz w:val="24"/>
              </w:rPr>
            </w:pPr>
            <w:r>
              <w:rPr>
                <w:sz w:val="24"/>
              </w:rPr>
              <w:t>1</w:t>
            </w:r>
          </w:p>
        </w:tc>
        <w:tc>
          <w:tcPr>
            <w:tcW w:w="1840" w:type="dxa"/>
          </w:tcPr>
          <w:p>
            <w:pPr>
              <w:pStyle w:val="11"/>
              <w:rPr>
                <w:sz w:val="22"/>
              </w:rPr>
            </w:pPr>
          </w:p>
        </w:tc>
        <w:tc>
          <w:tcPr>
            <w:tcW w:w="1910" w:type="dxa"/>
          </w:tcPr>
          <w:p>
            <w:pPr>
              <w:pStyle w:val="11"/>
              <w:spacing w:before="10"/>
              <w:rPr>
                <w:b/>
                <w:sz w:val="27"/>
              </w:rPr>
            </w:pPr>
          </w:p>
          <w:p>
            <w:pPr>
              <w:pStyle w:val="11"/>
              <w:ind w:right="701"/>
              <w:jc w:val="right"/>
              <w:rPr>
                <w:sz w:val="24"/>
              </w:rPr>
            </w:pPr>
            <w:r>
              <w:rPr>
                <w:sz w:val="24"/>
              </w:rPr>
              <w:t>0.5</w:t>
            </w:r>
          </w:p>
        </w:tc>
        <w:tc>
          <w:tcPr>
            <w:tcW w:w="3232" w:type="dxa"/>
          </w:tcPr>
          <w:p>
            <w:pPr>
              <w:pStyle w:val="11"/>
              <w:spacing w:before="183"/>
              <w:ind w:left="235" w:right="247"/>
              <w:rPr>
                <w:sz w:val="24"/>
              </w:rPr>
            </w:pPr>
            <w:r>
              <w:rPr>
                <w:sz w:val="24"/>
              </w:rPr>
              <w:t xml:space="preserve">Библиотека ЦОК </w:t>
            </w:r>
            <w:r>
              <w:fldChar w:fldCharType="begin"/>
            </w:r>
            <w:r>
              <w:instrText xml:space="preserve"> HYPERLINK "https://m.edsoo.ru/863dccda" \h </w:instrText>
            </w:r>
            <w:r>
              <w:fldChar w:fldCharType="separate"/>
            </w:r>
            <w:r>
              <w:rPr>
                <w:color w:val="0000FF"/>
                <w:sz w:val="24"/>
                <w:u w:val="single" w:color="0000FF"/>
              </w:rPr>
              <w:t>https://m.edsoo.ru/863dccda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53</w:t>
            </w:r>
          </w:p>
        </w:tc>
        <w:tc>
          <w:tcPr>
            <w:tcW w:w="6099" w:type="dxa"/>
          </w:tcPr>
          <w:p>
            <w:pPr>
              <w:pStyle w:val="11"/>
              <w:spacing w:before="44" w:line="270" w:lineRule="atLeast"/>
              <w:ind w:left="98"/>
              <w:rPr>
                <w:sz w:val="24"/>
              </w:rPr>
            </w:pPr>
            <w:r>
              <w:rPr>
                <w:sz w:val="24"/>
              </w:rPr>
              <w:t>Поведение млекопитающих. Размножение и развитие млекопитающих</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47"/>
              <w:rPr>
                <w:sz w:val="24"/>
              </w:rPr>
            </w:pPr>
            <w:r>
              <w:rPr>
                <w:sz w:val="24"/>
              </w:rPr>
              <w:t xml:space="preserve">Библиотека ЦОК </w:t>
            </w:r>
            <w:r>
              <w:fldChar w:fldCharType="begin"/>
            </w:r>
            <w:r>
              <w:instrText xml:space="preserve"> HYPERLINK "https://m.edsoo.ru/863dce9c" \h </w:instrText>
            </w:r>
            <w:r>
              <w:fldChar w:fldCharType="separate"/>
            </w:r>
            <w:r>
              <w:rPr>
                <w:color w:val="0000FF"/>
                <w:sz w:val="24"/>
                <w:u w:val="single" w:color="0000FF"/>
              </w:rPr>
              <w:t>https://m.edsoo.ru/863dce9c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8" w:type="dxa"/>
          </w:tcPr>
          <w:p>
            <w:pPr>
              <w:pStyle w:val="11"/>
              <w:rPr>
                <w:b/>
                <w:sz w:val="26"/>
              </w:rPr>
            </w:pPr>
          </w:p>
          <w:p>
            <w:pPr>
              <w:pStyle w:val="11"/>
              <w:spacing w:before="161"/>
              <w:ind w:left="100"/>
              <w:rPr>
                <w:sz w:val="24"/>
              </w:rPr>
            </w:pPr>
            <w:r>
              <w:rPr>
                <w:sz w:val="24"/>
              </w:rPr>
              <w:t>54</w:t>
            </w:r>
          </w:p>
        </w:tc>
        <w:tc>
          <w:tcPr>
            <w:tcW w:w="6099" w:type="dxa"/>
          </w:tcPr>
          <w:p>
            <w:pPr>
              <w:pStyle w:val="11"/>
              <w:spacing w:before="10"/>
              <w:rPr>
                <w:b/>
                <w:sz w:val="27"/>
              </w:rPr>
            </w:pPr>
          </w:p>
          <w:p>
            <w:pPr>
              <w:pStyle w:val="11"/>
              <w:ind w:left="98"/>
              <w:rPr>
                <w:sz w:val="24"/>
              </w:rPr>
            </w:pPr>
            <w:r>
              <w:rPr>
                <w:sz w:val="24"/>
              </w:rPr>
              <w:t>Многообразие млекопитающих. Значение млекопитаю- щих в природе и жизни человека</w:t>
            </w:r>
          </w:p>
        </w:tc>
        <w:tc>
          <w:tcPr>
            <w:tcW w:w="1519" w:type="dxa"/>
          </w:tcPr>
          <w:p>
            <w:pPr>
              <w:pStyle w:val="11"/>
              <w:rPr>
                <w:b/>
                <w:sz w:val="26"/>
              </w:rPr>
            </w:pPr>
          </w:p>
          <w:p>
            <w:pPr>
              <w:pStyle w:val="11"/>
              <w:spacing w:before="161"/>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5" w:line="270" w:lineRule="atLeast"/>
              <w:ind w:left="235" w:right="207"/>
              <w:rPr>
                <w:sz w:val="24"/>
              </w:rPr>
            </w:pPr>
            <w:r>
              <w:rPr>
                <w:sz w:val="24"/>
              </w:rPr>
              <w:t xml:space="preserve">Библиотека ЦОК </w:t>
            </w:r>
            <w:r>
              <w:fldChar w:fldCharType="begin"/>
            </w:r>
            <w:r>
              <w:instrText xml:space="preserve"> HYPERLINK "https://m.edsoo.ru/863dd374" \h </w:instrText>
            </w:r>
            <w:r>
              <w:fldChar w:fldCharType="separate"/>
            </w:r>
            <w:r>
              <w:rPr>
                <w:color w:val="0000FF"/>
                <w:sz w:val="24"/>
                <w:u w:val="single" w:color="0000FF"/>
              </w:rPr>
              <w:t>https://m.edsoo.ru/863dd374</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"https://m.edsoo.ru/863dd4e6" \h </w:instrText>
            </w:r>
            <w:r>
              <w:fldChar w:fldCharType="separate"/>
            </w:r>
            <w:r>
              <w:rPr>
                <w:color w:val="0000FF"/>
                <w:sz w:val="24"/>
                <w:u w:val="single" w:color="0000FF"/>
              </w:rPr>
              <w:t>https://m.edsoo.ru/863dd4e6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08" w:type="dxa"/>
          </w:tcPr>
          <w:p>
            <w:pPr>
              <w:pStyle w:val="11"/>
              <w:spacing w:before="44" w:line="261" w:lineRule="exact"/>
              <w:ind w:left="100"/>
              <w:rPr>
                <w:sz w:val="24"/>
              </w:rPr>
            </w:pPr>
            <w:r>
              <w:rPr>
                <w:sz w:val="24"/>
              </w:rPr>
              <w:t>55</w:t>
            </w:r>
          </w:p>
        </w:tc>
        <w:tc>
          <w:tcPr>
            <w:tcW w:w="6099" w:type="dxa"/>
          </w:tcPr>
          <w:p>
            <w:pPr>
              <w:pStyle w:val="11"/>
              <w:spacing w:before="44" w:line="261" w:lineRule="exact"/>
              <w:ind w:left="98"/>
              <w:rPr>
                <w:sz w:val="24"/>
              </w:rPr>
            </w:pPr>
            <w:r>
              <w:rPr>
                <w:sz w:val="24"/>
              </w:rPr>
              <w:t>Обобщающий урок по теме «Позвоночные животные»</w:t>
            </w:r>
          </w:p>
        </w:tc>
        <w:tc>
          <w:tcPr>
            <w:tcW w:w="1519" w:type="dxa"/>
          </w:tcPr>
          <w:p>
            <w:pPr>
              <w:pStyle w:val="11"/>
              <w:spacing w:before="44" w:line="261" w:lineRule="exact"/>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spacing w:before="44" w:line="261" w:lineRule="exact"/>
              <w:ind w:left="100"/>
              <w:rPr>
                <w:sz w:val="24"/>
              </w:rPr>
            </w:pPr>
            <w:r>
              <w:rPr>
                <w:sz w:val="24"/>
              </w:rPr>
              <w:t>56</w:t>
            </w:r>
          </w:p>
        </w:tc>
        <w:tc>
          <w:tcPr>
            <w:tcW w:w="6099" w:type="dxa"/>
          </w:tcPr>
          <w:p>
            <w:pPr>
              <w:pStyle w:val="11"/>
              <w:spacing w:before="44" w:line="261" w:lineRule="exact"/>
              <w:ind w:left="98"/>
              <w:rPr>
                <w:sz w:val="24"/>
              </w:rPr>
            </w:pPr>
            <w:r>
              <w:rPr>
                <w:b/>
                <w:sz w:val="24"/>
              </w:rPr>
              <w:t xml:space="preserve">Контрольная работа № 3 </w:t>
            </w:r>
            <w:r>
              <w:rPr>
                <w:sz w:val="24"/>
              </w:rPr>
              <w:t>по теме «Позвоночные жи-</w:t>
            </w:r>
          </w:p>
        </w:tc>
        <w:tc>
          <w:tcPr>
            <w:tcW w:w="1519" w:type="dxa"/>
          </w:tcPr>
          <w:p>
            <w:pPr>
              <w:pStyle w:val="11"/>
              <w:spacing w:before="44" w:line="261" w:lineRule="exact"/>
              <w:ind w:right="594"/>
              <w:jc w:val="right"/>
              <w:rPr>
                <w:sz w:val="24"/>
              </w:rPr>
            </w:pPr>
            <w:r>
              <w:rPr>
                <w:sz w:val="24"/>
              </w:rPr>
              <w:t>1</w:t>
            </w:r>
          </w:p>
        </w:tc>
        <w:tc>
          <w:tcPr>
            <w:tcW w:w="1840" w:type="dxa"/>
          </w:tcPr>
          <w:p>
            <w:pPr>
              <w:pStyle w:val="11"/>
              <w:spacing w:before="44" w:line="261" w:lineRule="exact"/>
              <w:jc w:val="center"/>
              <w:rPr>
                <w:sz w:val="24"/>
              </w:rPr>
            </w:pPr>
            <w:r>
              <w:rPr>
                <w:sz w:val="24"/>
              </w:rPr>
              <w:t>1</w:t>
            </w:r>
          </w:p>
        </w:tc>
        <w:tc>
          <w:tcPr>
            <w:tcW w:w="1910" w:type="dxa"/>
          </w:tcPr>
          <w:p>
            <w:pPr>
              <w:pStyle w:val="11"/>
              <w:rPr>
                <w:sz w:val="22"/>
              </w:rPr>
            </w:pPr>
          </w:p>
        </w:tc>
        <w:tc>
          <w:tcPr>
            <w:tcW w:w="3232" w:type="dxa"/>
          </w:tcPr>
          <w:p>
            <w:pPr>
              <w:pStyle w:val="11"/>
              <w:rPr>
                <w:sz w:val="22"/>
              </w:rPr>
            </w:pPr>
          </w:p>
        </w:tc>
      </w:tr>
    </w:tbl>
    <w:p>
      <w:pPr>
        <w:spacing w:after="0"/>
        <w:rPr>
          <w:sz w:val="22"/>
        </w:rPr>
        <w:sectPr>
          <w:pgSz w:w="16390" w:h="11910" w:orient="landscape"/>
          <w:pgMar w:top="1100" w:right="340" w:bottom="1120" w:left="460" w:header="0" w:footer="932" w:gutter="0"/>
          <w:cols w:space="720" w:num="1"/>
        </w:sectPr>
      </w:pPr>
    </w:p>
    <w:p>
      <w:pPr>
        <w:pStyle w:val="8"/>
        <w:spacing w:before="3"/>
        <w:ind w:left="0"/>
        <w:jc w:val="left"/>
        <w:rPr>
          <w:b/>
          <w:sz w:val="2"/>
        </w:r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6099"/>
        <w:gridCol w:w="1519"/>
        <w:gridCol w:w="1840"/>
        <w:gridCol w:w="1910"/>
        <w:gridCol w:w="3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8" w:type="dxa"/>
          </w:tcPr>
          <w:p>
            <w:pPr>
              <w:pStyle w:val="11"/>
              <w:rPr>
                <w:sz w:val="22"/>
              </w:rPr>
            </w:pPr>
          </w:p>
        </w:tc>
        <w:tc>
          <w:tcPr>
            <w:tcW w:w="6099" w:type="dxa"/>
          </w:tcPr>
          <w:p>
            <w:pPr>
              <w:pStyle w:val="11"/>
              <w:spacing w:before="45" w:line="261" w:lineRule="exact"/>
              <w:ind w:left="98"/>
              <w:rPr>
                <w:sz w:val="24"/>
              </w:rPr>
            </w:pPr>
            <w:r>
              <w:rPr>
                <w:sz w:val="24"/>
              </w:rPr>
              <w:t>вотные»</w:t>
            </w:r>
          </w:p>
        </w:tc>
        <w:tc>
          <w:tcPr>
            <w:tcW w:w="1519" w:type="dxa"/>
          </w:tcPr>
          <w:p>
            <w:pPr>
              <w:pStyle w:val="11"/>
              <w:rPr>
                <w:sz w:val="22"/>
              </w:rPr>
            </w:pPr>
          </w:p>
        </w:tc>
        <w:tc>
          <w:tcPr>
            <w:tcW w:w="1840" w:type="dxa"/>
          </w:tcPr>
          <w:p>
            <w:pPr>
              <w:pStyle w:val="11"/>
              <w:rPr>
                <w:sz w:val="22"/>
              </w:rPr>
            </w:pPr>
          </w:p>
        </w:tc>
        <w:tc>
          <w:tcPr>
            <w:tcW w:w="1910" w:type="dxa"/>
          </w:tcPr>
          <w:p>
            <w:pPr>
              <w:pStyle w:val="11"/>
              <w:rPr>
                <w:sz w:val="22"/>
              </w:rPr>
            </w:pPr>
          </w:p>
        </w:tc>
        <w:tc>
          <w:tcPr>
            <w:tcW w:w="3232"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3"/>
              <w:ind w:left="100"/>
              <w:rPr>
                <w:sz w:val="24"/>
              </w:rPr>
            </w:pPr>
            <w:r>
              <w:rPr>
                <w:sz w:val="24"/>
              </w:rPr>
              <w:t>57</w:t>
            </w:r>
          </w:p>
        </w:tc>
        <w:tc>
          <w:tcPr>
            <w:tcW w:w="6099" w:type="dxa"/>
          </w:tcPr>
          <w:p>
            <w:pPr>
              <w:pStyle w:val="11"/>
              <w:spacing w:before="183"/>
              <w:ind w:left="98"/>
              <w:rPr>
                <w:sz w:val="24"/>
              </w:rPr>
            </w:pPr>
            <w:r>
              <w:rPr>
                <w:sz w:val="24"/>
              </w:rPr>
              <w:t>Эволюционное развитие животного мира на Земле</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106"/>
              <w:rPr>
                <w:sz w:val="24"/>
              </w:rPr>
            </w:pPr>
            <w:r>
              <w:rPr>
                <w:sz w:val="24"/>
              </w:rPr>
              <w:t xml:space="preserve">Библиотека ЦОК </w:t>
            </w:r>
            <w:r>
              <w:fldChar w:fldCharType="begin"/>
            </w:r>
            <w:r>
              <w:instrText xml:space="preserve"> HYPERLINK "https://m.edsoo.ru/863dd8ba" \h </w:instrText>
            </w:r>
            <w:r>
              <w:fldChar w:fldCharType="separate"/>
            </w:r>
            <w:r>
              <w:rPr>
                <w:color w:val="0000FF"/>
                <w:w w:val="95"/>
                <w:sz w:val="24"/>
                <w:u w:val="single" w:color="0000FF"/>
              </w:rPr>
              <w:t>https://m.edsoo.ru/863dd8ba</w:t>
            </w:r>
            <w:r>
              <w:rPr>
                <w:color w:val="0000FF"/>
                <w:w w:val="95"/>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08" w:type="dxa"/>
          </w:tcPr>
          <w:p>
            <w:pPr>
              <w:pStyle w:val="11"/>
              <w:spacing w:before="10"/>
              <w:rPr>
                <w:b/>
                <w:sz w:val="27"/>
              </w:rPr>
            </w:pPr>
          </w:p>
          <w:p>
            <w:pPr>
              <w:pStyle w:val="11"/>
              <w:ind w:left="100"/>
              <w:rPr>
                <w:sz w:val="24"/>
              </w:rPr>
            </w:pPr>
            <w:r>
              <w:rPr>
                <w:sz w:val="24"/>
              </w:rPr>
              <w:t>58</w:t>
            </w:r>
          </w:p>
        </w:tc>
        <w:tc>
          <w:tcPr>
            <w:tcW w:w="6099" w:type="dxa"/>
          </w:tcPr>
          <w:p>
            <w:pPr>
              <w:pStyle w:val="11"/>
              <w:spacing w:before="44" w:line="270" w:lineRule="atLeast"/>
              <w:ind w:left="98" w:right="96"/>
              <w:jc w:val="both"/>
              <w:rPr>
                <w:sz w:val="24"/>
              </w:rPr>
            </w:pPr>
            <w:r>
              <w:rPr>
                <w:sz w:val="24"/>
              </w:rPr>
              <w:t xml:space="preserve">Палеонтология – наука о древних обитателях Земли. </w:t>
            </w:r>
            <w:r>
              <w:rPr>
                <w:b/>
                <w:sz w:val="22"/>
              </w:rPr>
              <w:t xml:space="preserve">Ин- структаж по ТБ. Практическая работа № 17 </w:t>
            </w:r>
            <w:r>
              <w:rPr>
                <w:sz w:val="24"/>
              </w:rPr>
              <w:t>«Исследова- ние ископаемых остатков вымерших животных»</w:t>
            </w:r>
          </w:p>
        </w:tc>
        <w:tc>
          <w:tcPr>
            <w:tcW w:w="1519" w:type="dxa"/>
          </w:tcPr>
          <w:p>
            <w:pPr>
              <w:pStyle w:val="11"/>
              <w:spacing w:before="10"/>
              <w:rPr>
                <w:b/>
                <w:sz w:val="27"/>
              </w:rPr>
            </w:pPr>
          </w:p>
          <w:p>
            <w:pPr>
              <w:pStyle w:val="11"/>
              <w:ind w:right="594"/>
              <w:jc w:val="right"/>
              <w:rPr>
                <w:sz w:val="24"/>
              </w:rPr>
            </w:pPr>
            <w:r>
              <w:rPr>
                <w:sz w:val="24"/>
              </w:rPr>
              <w:t>1</w:t>
            </w:r>
          </w:p>
        </w:tc>
        <w:tc>
          <w:tcPr>
            <w:tcW w:w="1840" w:type="dxa"/>
          </w:tcPr>
          <w:p>
            <w:pPr>
              <w:pStyle w:val="11"/>
              <w:rPr>
                <w:sz w:val="22"/>
              </w:rPr>
            </w:pPr>
          </w:p>
        </w:tc>
        <w:tc>
          <w:tcPr>
            <w:tcW w:w="1910" w:type="dxa"/>
          </w:tcPr>
          <w:p>
            <w:pPr>
              <w:pStyle w:val="11"/>
              <w:spacing w:before="10"/>
              <w:rPr>
                <w:b/>
                <w:sz w:val="27"/>
              </w:rPr>
            </w:pPr>
          </w:p>
          <w:p>
            <w:pPr>
              <w:pStyle w:val="11"/>
              <w:ind w:right="701"/>
              <w:jc w:val="right"/>
              <w:rPr>
                <w:sz w:val="24"/>
              </w:rPr>
            </w:pPr>
            <w:r>
              <w:rPr>
                <w:sz w:val="24"/>
              </w:rPr>
              <w:t>0.5</w:t>
            </w:r>
          </w:p>
        </w:tc>
        <w:tc>
          <w:tcPr>
            <w:tcW w:w="3232" w:type="dxa"/>
          </w:tcPr>
          <w:p>
            <w:pPr>
              <w:pStyle w:val="11"/>
              <w:spacing w:before="183"/>
              <w:ind w:left="235" w:right="233"/>
              <w:rPr>
                <w:sz w:val="24"/>
              </w:rPr>
            </w:pPr>
            <w:r>
              <w:rPr>
                <w:sz w:val="24"/>
              </w:rPr>
              <w:t xml:space="preserve">Библиотека ЦОК </w:t>
            </w:r>
            <w:r>
              <w:fldChar w:fldCharType="begin"/>
            </w:r>
            <w:r>
              <w:instrText xml:space="preserve"> HYPERLINK "https://m.edsoo.ru/863dda2c" \h </w:instrText>
            </w:r>
            <w:r>
              <w:fldChar w:fldCharType="separate"/>
            </w:r>
            <w:r>
              <w:rPr>
                <w:color w:val="0000FF"/>
                <w:sz w:val="24"/>
                <w:u w:val="single" w:color="0000FF"/>
              </w:rPr>
              <w:t>https://m.edsoo.ru/863dda2c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59</w:t>
            </w:r>
          </w:p>
        </w:tc>
        <w:tc>
          <w:tcPr>
            <w:tcW w:w="6099" w:type="dxa"/>
          </w:tcPr>
          <w:p>
            <w:pPr>
              <w:pStyle w:val="11"/>
              <w:spacing w:before="183"/>
              <w:ind w:left="98"/>
              <w:rPr>
                <w:sz w:val="24"/>
              </w:rPr>
            </w:pPr>
            <w:r>
              <w:rPr>
                <w:sz w:val="24"/>
              </w:rPr>
              <w:t>Основные этапы эволюции беспозвоночных животных</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07"/>
              <w:rPr>
                <w:sz w:val="24"/>
              </w:rPr>
            </w:pPr>
            <w:r>
              <w:rPr>
                <w:sz w:val="24"/>
              </w:rPr>
              <w:t xml:space="preserve">Библиотека ЦОК </w:t>
            </w:r>
            <w:r>
              <w:fldChar w:fldCharType="begin"/>
            </w:r>
            <w:r>
              <w:instrText xml:space="preserve"> HYPERLINK "https://m.edsoo.ru/863ddb94" \h </w:instrText>
            </w:r>
            <w:r>
              <w:fldChar w:fldCharType="separate"/>
            </w:r>
            <w:r>
              <w:rPr>
                <w:color w:val="0000FF"/>
                <w:sz w:val="24"/>
                <w:u w:val="single" w:color="0000FF"/>
              </w:rPr>
              <w:t>https://m.edsoo.ru/863ddb94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4"/>
              <w:ind w:left="100"/>
              <w:rPr>
                <w:sz w:val="24"/>
              </w:rPr>
            </w:pPr>
            <w:r>
              <w:rPr>
                <w:sz w:val="24"/>
              </w:rPr>
              <w:t>60</w:t>
            </w:r>
          </w:p>
        </w:tc>
        <w:tc>
          <w:tcPr>
            <w:tcW w:w="6099" w:type="dxa"/>
          </w:tcPr>
          <w:p>
            <w:pPr>
              <w:pStyle w:val="11"/>
              <w:spacing w:before="184"/>
              <w:ind w:left="98"/>
              <w:rPr>
                <w:sz w:val="24"/>
              </w:rPr>
            </w:pPr>
            <w:r>
              <w:rPr>
                <w:sz w:val="24"/>
              </w:rPr>
              <w:t>Основные этапы эволюции позвоночных животных</w:t>
            </w:r>
          </w:p>
        </w:tc>
        <w:tc>
          <w:tcPr>
            <w:tcW w:w="1519" w:type="dxa"/>
          </w:tcPr>
          <w:p>
            <w:pPr>
              <w:pStyle w:val="11"/>
              <w:spacing w:before="184"/>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5" w:line="270" w:lineRule="atLeast"/>
              <w:ind w:left="235" w:right="207"/>
              <w:rPr>
                <w:sz w:val="24"/>
              </w:rPr>
            </w:pPr>
            <w:r>
              <w:rPr>
                <w:sz w:val="24"/>
              </w:rPr>
              <w:t xml:space="preserve">Библиотека ЦОК </w:t>
            </w:r>
            <w:r>
              <w:fldChar w:fldCharType="begin"/>
            </w:r>
            <w:r>
              <w:instrText xml:space="preserve"> HYPERLINK "https://m.edsoo.ru/863ddd60" \h </w:instrText>
            </w:r>
            <w:r>
              <w:fldChar w:fldCharType="separate"/>
            </w:r>
            <w:r>
              <w:rPr>
                <w:color w:val="0000FF"/>
                <w:sz w:val="24"/>
                <w:u w:val="single" w:color="0000FF"/>
              </w:rPr>
              <w:t>https://m.edsoo.ru/863ddd60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61</w:t>
            </w:r>
          </w:p>
        </w:tc>
        <w:tc>
          <w:tcPr>
            <w:tcW w:w="6099" w:type="dxa"/>
          </w:tcPr>
          <w:p>
            <w:pPr>
              <w:pStyle w:val="11"/>
              <w:spacing w:before="183"/>
              <w:ind w:left="98"/>
              <w:rPr>
                <w:sz w:val="24"/>
              </w:rPr>
            </w:pPr>
            <w:r>
              <w:rPr>
                <w:sz w:val="24"/>
              </w:rPr>
              <w:t>Животные и среда обитания</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20"/>
              <w:rPr>
                <w:sz w:val="24"/>
              </w:rPr>
            </w:pPr>
            <w:r>
              <w:rPr>
                <w:sz w:val="24"/>
              </w:rPr>
              <w:t xml:space="preserve">Библиотека ЦОК </w:t>
            </w:r>
            <w:r>
              <w:fldChar w:fldCharType="begin"/>
            </w:r>
            <w:r>
              <w:instrText xml:space="preserve"> HYPERLINK "https://m.edsoo.ru/863de058" \h </w:instrText>
            </w:r>
            <w:r>
              <w:fldChar w:fldCharType="separate"/>
            </w:r>
            <w:r>
              <w:rPr>
                <w:color w:val="0000FF"/>
                <w:sz w:val="24"/>
                <w:u w:val="single" w:color="0000FF"/>
              </w:rPr>
              <w:t>https://m.edsoo.ru/863de058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62</w:t>
            </w:r>
          </w:p>
        </w:tc>
        <w:tc>
          <w:tcPr>
            <w:tcW w:w="6099" w:type="dxa"/>
          </w:tcPr>
          <w:p>
            <w:pPr>
              <w:pStyle w:val="11"/>
              <w:spacing w:before="44" w:line="270" w:lineRule="atLeast"/>
              <w:ind w:left="98"/>
              <w:rPr>
                <w:sz w:val="24"/>
              </w:rPr>
            </w:pPr>
            <w:r>
              <w:rPr>
                <w:sz w:val="24"/>
              </w:rPr>
              <w:t>Популяции животных, их характеристики. Пищевые свя- зи в природном сообществе</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47"/>
              <w:rPr>
                <w:sz w:val="24"/>
              </w:rPr>
            </w:pPr>
            <w:r>
              <w:rPr>
                <w:sz w:val="24"/>
              </w:rPr>
              <w:t xml:space="preserve">Библиотека ЦОК </w:t>
            </w:r>
            <w:r>
              <w:fldChar w:fldCharType="begin"/>
            </w:r>
            <w:r>
              <w:instrText xml:space="preserve"> HYPERLINK "https://m.edsoo.ru/863de1ca" \h </w:instrText>
            </w:r>
            <w:r>
              <w:fldChar w:fldCharType="separate"/>
            </w:r>
            <w:r>
              <w:rPr>
                <w:color w:val="0000FF"/>
                <w:sz w:val="24"/>
                <w:u w:val="single" w:color="0000FF"/>
              </w:rPr>
              <w:t>https://m.edsoo.ru/863de1ca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63</w:t>
            </w:r>
          </w:p>
        </w:tc>
        <w:tc>
          <w:tcPr>
            <w:tcW w:w="6099" w:type="dxa"/>
          </w:tcPr>
          <w:p>
            <w:pPr>
              <w:pStyle w:val="11"/>
              <w:spacing w:before="183"/>
              <w:ind w:left="98"/>
              <w:rPr>
                <w:sz w:val="24"/>
              </w:rPr>
            </w:pPr>
            <w:r>
              <w:rPr>
                <w:sz w:val="24"/>
              </w:rPr>
              <w:t>Животный мир природных зон Земли</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33"/>
              <w:rPr>
                <w:sz w:val="24"/>
              </w:rPr>
            </w:pPr>
            <w:r>
              <w:rPr>
                <w:sz w:val="24"/>
              </w:rPr>
              <w:t xml:space="preserve">Библиотека ЦОК </w:t>
            </w:r>
            <w:r>
              <w:fldChar w:fldCharType="begin"/>
            </w:r>
            <w:r>
              <w:instrText xml:space="preserve"> HYPERLINK "https://m.edsoo.ru/863de6c0" \h </w:instrText>
            </w:r>
            <w:r>
              <w:fldChar w:fldCharType="separate"/>
            </w:r>
            <w:r>
              <w:rPr>
                <w:color w:val="0000FF"/>
                <w:sz w:val="24"/>
                <w:u w:val="single" w:color="0000FF"/>
              </w:rPr>
              <w:t>https://m.edsoo.ru/863de6c0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4"/>
              <w:ind w:left="100"/>
              <w:rPr>
                <w:sz w:val="24"/>
              </w:rPr>
            </w:pPr>
            <w:r>
              <w:rPr>
                <w:sz w:val="24"/>
              </w:rPr>
              <w:t>64</w:t>
            </w:r>
          </w:p>
        </w:tc>
        <w:tc>
          <w:tcPr>
            <w:tcW w:w="6099" w:type="dxa"/>
          </w:tcPr>
          <w:p>
            <w:pPr>
              <w:pStyle w:val="11"/>
              <w:spacing w:before="184"/>
              <w:ind w:left="98"/>
              <w:rPr>
                <w:sz w:val="24"/>
              </w:rPr>
            </w:pPr>
            <w:r>
              <w:rPr>
                <w:sz w:val="24"/>
              </w:rPr>
              <w:t>Воздействие человека на животных в природе</w:t>
            </w:r>
          </w:p>
        </w:tc>
        <w:tc>
          <w:tcPr>
            <w:tcW w:w="1519" w:type="dxa"/>
          </w:tcPr>
          <w:p>
            <w:pPr>
              <w:pStyle w:val="11"/>
              <w:spacing w:before="184"/>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5" w:line="270" w:lineRule="atLeast"/>
              <w:ind w:left="235" w:right="220"/>
              <w:rPr>
                <w:sz w:val="24"/>
              </w:rPr>
            </w:pPr>
            <w:r>
              <w:rPr>
                <w:sz w:val="24"/>
              </w:rPr>
              <w:t xml:space="preserve">Библиотека ЦОК </w:t>
            </w:r>
            <w:r>
              <w:fldChar w:fldCharType="begin"/>
            </w:r>
            <w:r>
              <w:instrText xml:space="preserve"> HYPERLINK "https://m.edsoo.ru/863de846" \h </w:instrText>
            </w:r>
            <w:r>
              <w:fldChar w:fldCharType="separate"/>
            </w:r>
            <w:r>
              <w:rPr>
                <w:color w:val="0000FF"/>
                <w:sz w:val="24"/>
                <w:u w:val="single" w:color="0000FF"/>
              </w:rPr>
              <w:t>https://m.edsoo.ru/863de846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8" w:type="dxa"/>
          </w:tcPr>
          <w:p>
            <w:pPr>
              <w:pStyle w:val="11"/>
              <w:rPr>
                <w:b/>
                <w:sz w:val="26"/>
              </w:rPr>
            </w:pPr>
          </w:p>
          <w:p>
            <w:pPr>
              <w:pStyle w:val="11"/>
              <w:spacing w:before="160"/>
              <w:ind w:left="100"/>
              <w:rPr>
                <w:sz w:val="24"/>
              </w:rPr>
            </w:pPr>
            <w:r>
              <w:rPr>
                <w:sz w:val="24"/>
              </w:rPr>
              <w:t>65</w:t>
            </w:r>
          </w:p>
        </w:tc>
        <w:tc>
          <w:tcPr>
            <w:tcW w:w="6099" w:type="dxa"/>
          </w:tcPr>
          <w:p>
            <w:pPr>
              <w:pStyle w:val="11"/>
              <w:spacing w:before="10"/>
              <w:rPr>
                <w:b/>
                <w:sz w:val="27"/>
              </w:rPr>
            </w:pPr>
          </w:p>
          <w:p>
            <w:pPr>
              <w:pStyle w:val="11"/>
              <w:ind w:left="98"/>
              <w:rPr>
                <w:sz w:val="24"/>
              </w:rPr>
            </w:pPr>
            <w:r>
              <w:rPr>
                <w:sz w:val="24"/>
              </w:rPr>
              <w:t>Сельскохозяйственные животные. Животные в городе. Меры сохранения животного мира</w:t>
            </w:r>
          </w:p>
        </w:tc>
        <w:tc>
          <w:tcPr>
            <w:tcW w:w="1519" w:type="dxa"/>
          </w:tcPr>
          <w:p>
            <w:pPr>
              <w:pStyle w:val="11"/>
              <w:rPr>
                <w:b/>
                <w:sz w:val="26"/>
              </w:rPr>
            </w:pPr>
          </w:p>
          <w:p>
            <w:pPr>
              <w:pStyle w:val="11"/>
              <w:spacing w:before="160"/>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spacing w:before="44" w:line="270" w:lineRule="atLeast"/>
              <w:ind w:left="235" w:right="233"/>
              <w:rPr>
                <w:sz w:val="24"/>
              </w:rPr>
            </w:pPr>
            <w:r>
              <w:rPr>
                <w:sz w:val="24"/>
              </w:rPr>
              <w:t xml:space="preserve">Библиотека ЦОК </w:t>
            </w:r>
            <w:r>
              <w:fldChar w:fldCharType="begin"/>
            </w:r>
            <w:r>
              <w:instrText xml:space="preserve"> HYPERLINK "https://m.edsoo.ru/863de9a4" \h </w:instrText>
            </w:r>
            <w:r>
              <w:fldChar w:fldCharType="separate"/>
            </w:r>
            <w:r>
              <w:rPr>
                <w:color w:val="0000FF"/>
                <w:sz w:val="24"/>
                <w:u w:val="single" w:color="0000FF"/>
              </w:rPr>
              <w:t>https://m.edsoo.ru/863de9a4</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"https://m.edsoo.ru/863dec7e" \h </w:instrText>
            </w:r>
            <w:r>
              <w:fldChar w:fldCharType="separate"/>
            </w:r>
            <w:r>
              <w:rPr>
                <w:color w:val="0000FF"/>
                <w:sz w:val="24"/>
                <w:u w:val="single" w:color="0000FF"/>
              </w:rPr>
              <w:t>https://m.edsoo.ru/863dec7e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8" w:type="dxa"/>
          </w:tcPr>
          <w:p>
            <w:pPr>
              <w:pStyle w:val="11"/>
              <w:spacing w:before="183"/>
              <w:ind w:left="100"/>
              <w:rPr>
                <w:sz w:val="24"/>
              </w:rPr>
            </w:pPr>
            <w:r>
              <w:rPr>
                <w:sz w:val="24"/>
              </w:rPr>
              <w:t>66</w:t>
            </w:r>
          </w:p>
        </w:tc>
        <w:tc>
          <w:tcPr>
            <w:tcW w:w="6099" w:type="dxa"/>
          </w:tcPr>
          <w:p>
            <w:pPr>
              <w:pStyle w:val="11"/>
              <w:spacing w:before="44" w:line="270" w:lineRule="atLeast"/>
              <w:ind w:left="98"/>
              <w:rPr>
                <w:sz w:val="24"/>
              </w:rPr>
            </w:pPr>
            <w:r>
              <w:rPr>
                <w:sz w:val="24"/>
              </w:rPr>
              <w:t>Обобщающий урок по теме «Строение и жизнедеятель- ность организма животного»</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4"/>
              <w:ind w:left="100"/>
              <w:rPr>
                <w:sz w:val="24"/>
              </w:rPr>
            </w:pPr>
            <w:r>
              <w:rPr>
                <w:sz w:val="24"/>
              </w:rPr>
              <w:t>67</w:t>
            </w:r>
          </w:p>
        </w:tc>
        <w:tc>
          <w:tcPr>
            <w:tcW w:w="6099" w:type="dxa"/>
          </w:tcPr>
          <w:p>
            <w:pPr>
              <w:pStyle w:val="11"/>
              <w:spacing w:before="49" w:line="270" w:lineRule="atLeast"/>
              <w:ind w:left="98"/>
              <w:rPr>
                <w:b/>
                <w:sz w:val="24"/>
              </w:rPr>
            </w:pPr>
            <w:r>
              <w:rPr>
                <w:b/>
                <w:sz w:val="24"/>
              </w:rPr>
              <w:t>Итоговая контрольная работа на промежуточной ат- тестации по биологии за курс 8 класса</w:t>
            </w:r>
          </w:p>
        </w:tc>
        <w:tc>
          <w:tcPr>
            <w:tcW w:w="1519" w:type="dxa"/>
          </w:tcPr>
          <w:p>
            <w:pPr>
              <w:pStyle w:val="11"/>
              <w:spacing w:before="184"/>
              <w:ind w:right="594"/>
              <w:jc w:val="right"/>
              <w:rPr>
                <w:sz w:val="24"/>
              </w:rPr>
            </w:pPr>
            <w:r>
              <w:rPr>
                <w:sz w:val="24"/>
              </w:rPr>
              <w:t>1</w:t>
            </w:r>
          </w:p>
        </w:tc>
        <w:tc>
          <w:tcPr>
            <w:tcW w:w="1840" w:type="dxa"/>
          </w:tcPr>
          <w:p>
            <w:pPr>
              <w:pStyle w:val="11"/>
              <w:spacing w:before="184"/>
              <w:ind w:right="785"/>
              <w:jc w:val="right"/>
              <w:rPr>
                <w:sz w:val="24"/>
              </w:rPr>
            </w:pPr>
            <w:r>
              <w:rPr>
                <w:sz w:val="24"/>
              </w:rPr>
              <w:t>1</w:t>
            </w:r>
          </w:p>
        </w:tc>
        <w:tc>
          <w:tcPr>
            <w:tcW w:w="1910" w:type="dxa"/>
          </w:tcPr>
          <w:p>
            <w:pPr>
              <w:pStyle w:val="11"/>
              <w:rPr>
                <w:sz w:val="22"/>
              </w:rPr>
            </w:pPr>
          </w:p>
        </w:tc>
        <w:tc>
          <w:tcPr>
            <w:tcW w:w="3232"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8" w:type="dxa"/>
          </w:tcPr>
          <w:p>
            <w:pPr>
              <w:pStyle w:val="11"/>
              <w:spacing w:before="183"/>
              <w:ind w:left="100"/>
              <w:rPr>
                <w:sz w:val="24"/>
              </w:rPr>
            </w:pPr>
            <w:r>
              <w:rPr>
                <w:sz w:val="24"/>
              </w:rPr>
              <w:t>68</w:t>
            </w:r>
          </w:p>
        </w:tc>
        <w:tc>
          <w:tcPr>
            <w:tcW w:w="6099" w:type="dxa"/>
          </w:tcPr>
          <w:p>
            <w:pPr>
              <w:pStyle w:val="11"/>
              <w:spacing w:before="44" w:line="270" w:lineRule="atLeast"/>
              <w:ind w:left="98"/>
              <w:rPr>
                <w:sz w:val="24"/>
              </w:rPr>
            </w:pPr>
            <w:r>
              <w:rPr>
                <w:sz w:val="24"/>
              </w:rPr>
              <w:t>Обобщающий урок по теме «Систематические группы животных»</w:t>
            </w:r>
          </w:p>
        </w:tc>
        <w:tc>
          <w:tcPr>
            <w:tcW w:w="1519" w:type="dxa"/>
          </w:tcPr>
          <w:p>
            <w:pPr>
              <w:pStyle w:val="11"/>
              <w:spacing w:before="183"/>
              <w:ind w:right="594"/>
              <w:jc w:val="right"/>
              <w:rPr>
                <w:sz w:val="24"/>
              </w:rPr>
            </w:pPr>
            <w:r>
              <w:rPr>
                <w:sz w:val="24"/>
              </w:rPr>
              <w:t>1</w:t>
            </w:r>
          </w:p>
        </w:tc>
        <w:tc>
          <w:tcPr>
            <w:tcW w:w="1840" w:type="dxa"/>
          </w:tcPr>
          <w:p>
            <w:pPr>
              <w:pStyle w:val="11"/>
              <w:rPr>
                <w:sz w:val="22"/>
              </w:rPr>
            </w:pPr>
          </w:p>
        </w:tc>
        <w:tc>
          <w:tcPr>
            <w:tcW w:w="1910" w:type="dxa"/>
          </w:tcPr>
          <w:p>
            <w:pPr>
              <w:pStyle w:val="11"/>
              <w:rPr>
                <w:sz w:val="22"/>
              </w:rPr>
            </w:pPr>
          </w:p>
        </w:tc>
        <w:tc>
          <w:tcPr>
            <w:tcW w:w="3232"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807" w:type="dxa"/>
            <w:gridSpan w:val="2"/>
          </w:tcPr>
          <w:p>
            <w:pPr>
              <w:pStyle w:val="11"/>
              <w:spacing w:before="44" w:line="261" w:lineRule="exact"/>
              <w:ind w:left="235"/>
              <w:rPr>
                <w:sz w:val="24"/>
              </w:rPr>
            </w:pPr>
            <w:r>
              <w:rPr>
                <w:sz w:val="24"/>
              </w:rPr>
              <w:t>ОБЩЕЕ КОЛИЧЕСТВО ЧАСОВ ПО ПРОГРАММЕ</w:t>
            </w:r>
          </w:p>
        </w:tc>
        <w:tc>
          <w:tcPr>
            <w:tcW w:w="1519" w:type="dxa"/>
          </w:tcPr>
          <w:p>
            <w:pPr>
              <w:pStyle w:val="11"/>
              <w:spacing w:before="44" w:line="261" w:lineRule="exact"/>
              <w:ind w:right="534"/>
              <w:jc w:val="right"/>
              <w:rPr>
                <w:sz w:val="24"/>
              </w:rPr>
            </w:pPr>
            <w:r>
              <w:rPr>
                <w:sz w:val="24"/>
              </w:rPr>
              <w:t>68</w:t>
            </w:r>
          </w:p>
        </w:tc>
        <w:tc>
          <w:tcPr>
            <w:tcW w:w="1840" w:type="dxa"/>
          </w:tcPr>
          <w:p>
            <w:pPr>
              <w:pStyle w:val="11"/>
              <w:spacing w:before="44" w:line="261" w:lineRule="exact"/>
              <w:ind w:right="756"/>
              <w:jc w:val="right"/>
              <w:rPr>
                <w:sz w:val="24"/>
              </w:rPr>
            </w:pPr>
            <w:r>
              <w:rPr>
                <w:sz w:val="24"/>
              </w:rPr>
              <w:t>4</w:t>
            </w:r>
          </w:p>
        </w:tc>
        <w:tc>
          <w:tcPr>
            <w:tcW w:w="1910" w:type="dxa"/>
          </w:tcPr>
          <w:p>
            <w:pPr>
              <w:pStyle w:val="11"/>
              <w:spacing w:before="44" w:line="261" w:lineRule="exact"/>
              <w:ind w:right="641"/>
              <w:jc w:val="right"/>
              <w:rPr>
                <w:sz w:val="24"/>
              </w:rPr>
            </w:pPr>
            <w:r>
              <w:rPr>
                <w:sz w:val="24"/>
              </w:rPr>
              <w:t>11.5</w:t>
            </w:r>
          </w:p>
        </w:tc>
        <w:tc>
          <w:tcPr>
            <w:tcW w:w="3232" w:type="dxa"/>
          </w:tcPr>
          <w:p>
            <w:pPr>
              <w:pStyle w:val="11"/>
              <w:rPr>
                <w:sz w:val="22"/>
              </w:rPr>
            </w:pPr>
          </w:p>
        </w:tc>
      </w:tr>
    </w:tbl>
    <w:p>
      <w:pPr>
        <w:spacing w:after="0"/>
        <w:rPr>
          <w:sz w:val="22"/>
        </w:rPr>
        <w:sectPr>
          <w:pgSz w:w="16390" w:h="11910" w:orient="landscape"/>
          <w:pgMar w:top="1100" w:right="340" w:bottom="1120" w:left="460" w:header="0" w:footer="932" w:gutter="0"/>
          <w:cols w:space="720" w:num="1"/>
        </w:sectPr>
      </w:pPr>
    </w:p>
    <w:p>
      <w:pPr>
        <w:pStyle w:val="10"/>
        <w:numPr>
          <w:ilvl w:val="0"/>
          <w:numId w:val="9"/>
        </w:numPr>
        <w:tabs>
          <w:tab w:val="left" w:pos="7872"/>
        </w:tabs>
        <w:spacing w:before="64" w:after="0" w:line="240" w:lineRule="auto"/>
        <w:ind w:left="7871" w:right="0" w:hanging="7018"/>
        <w:jc w:val="left"/>
        <w:rPr>
          <w:b/>
          <w:sz w:val="24"/>
        </w:rPr>
      </w:pPr>
      <w:r>
        <w:rPr>
          <w:b/>
          <w:sz w:val="24"/>
        </w:rPr>
        <w:t>КЛАСС</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6102"/>
        <w:gridCol w:w="1428"/>
        <w:gridCol w:w="1841"/>
        <w:gridCol w:w="1911"/>
        <w:gridCol w:w="3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6" w:type="dxa"/>
            <w:vMerge w:val="restart"/>
          </w:tcPr>
          <w:p>
            <w:pPr>
              <w:pStyle w:val="11"/>
              <w:spacing w:before="217"/>
              <w:ind w:left="244" w:right="88" w:firstLine="50"/>
              <w:rPr>
                <w:b/>
                <w:sz w:val="24"/>
              </w:rPr>
            </w:pPr>
            <w:r>
              <w:rPr>
                <w:b/>
                <w:sz w:val="24"/>
              </w:rPr>
              <w:t>№ п/п</w:t>
            </w:r>
          </w:p>
        </w:tc>
        <w:tc>
          <w:tcPr>
            <w:tcW w:w="6102" w:type="dxa"/>
            <w:vMerge w:val="restart"/>
          </w:tcPr>
          <w:p>
            <w:pPr>
              <w:pStyle w:val="11"/>
              <w:spacing w:before="9"/>
              <w:rPr>
                <w:b/>
                <w:sz w:val="30"/>
              </w:rPr>
            </w:pPr>
          </w:p>
          <w:p>
            <w:pPr>
              <w:pStyle w:val="11"/>
              <w:ind w:left="2473" w:right="2336"/>
              <w:jc w:val="center"/>
              <w:rPr>
                <w:b/>
                <w:sz w:val="24"/>
              </w:rPr>
            </w:pPr>
            <w:r>
              <w:rPr>
                <w:b/>
                <w:sz w:val="24"/>
              </w:rPr>
              <w:t>Тема урока</w:t>
            </w:r>
          </w:p>
        </w:tc>
        <w:tc>
          <w:tcPr>
            <w:tcW w:w="5180" w:type="dxa"/>
            <w:gridSpan w:val="3"/>
          </w:tcPr>
          <w:p>
            <w:pPr>
              <w:pStyle w:val="11"/>
              <w:spacing w:before="49" w:line="257" w:lineRule="exact"/>
              <w:ind w:left="1607"/>
              <w:rPr>
                <w:b/>
                <w:sz w:val="24"/>
              </w:rPr>
            </w:pPr>
            <w:r>
              <w:rPr>
                <w:b/>
                <w:sz w:val="24"/>
              </w:rPr>
              <w:t>Количество часов</w:t>
            </w:r>
          </w:p>
        </w:tc>
        <w:tc>
          <w:tcPr>
            <w:tcW w:w="3089" w:type="dxa"/>
            <w:vMerge w:val="restart"/>
          </w:tcPr>
          <w:p>
            <w:pPr>
              <w:pStyle w:val="11"/>
              <w:spacing w:before="78"/>
              <w:ind w:left="275" w:right="140"/>
              <w:jc w:val="center"/>
              <w:rPr>
                <w:b/>
                <w:sz w:val="24"/>
              </w:rPr>
            </w:pPr>
            <w:r>
              <w:rPr>
                <w:b/>
                <w:sz w:val="24"/>
              </w:rPr>
              <w:t>Электронные цифровые образовательные 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vMerge w:val="continue"/>
            <w:tcBorders>
              <w:top w:val="nil"/>
            </w:tcBorders>
          </w:tcPr>
          <w:p>
            <w:pPr>
              <w:rPr>
                <w:sz w:val="2"/>
                <w:szCs w:val="2"/>
              </w:rPr>
            </w:pPr>
          </w:p>
        </w:tc>
        <w:tc>
          <w:tcPr>
            <w:tcW w:w="6102" w:type="dxa"/>
            <w:vMerge w:val="continue"/>
            <w:tcBorders>
              <w:top w:val="nil"/>
            </w:tcBorders>
          </w:tcPr>
          <w:p>
            <w:pPr>
              <w:rPr>
                <w:sz w:val="2"/>
                <w:szCs w:val="2"/>
              </w:rPr>
            </w:pPr>
          </w:p>
        </w:tc>
        <w:tc>
          <w:tcPr>
            <w:tcW w:w="1428" w:type="dxa"/>
          </w:tcPr>
          <w:p>
            <w:pPr>
              <w:pStyle w:val="11"/>
              <w:spacing w:before="186"/>
              <w:ind w:left="452" w:right="322"/>
              <w:jc w:val="center"/>
              <w:rPr>
                <w:b/>
                <w:sz w:val="24"/>
              </w:rPr>
            </w:pPr>
            <w:r>
              <w:rPr>
                <w:b/>
                <w:sz w:val="24"/>
              </w:rPr>
              <w:t>Всего</w:t>
            </w:r>
          </w:p>
        </w:tc>
        <w:tc>
          <w:tcPr>
            <w:tcW w:w="1841" w:type="dxa"/>
          </w:tcPr>
          <w:p>
            <w:pPr>
              <w:pStyle w:val="11"/>
              <w:spacing w:before="49" w:line="270" w:lineRule="atLeast"/>
              <w:ind w:left="580" w:right="81" w:hanging="348"/>
              <w:rPr>
                <w:b/>
                <w:sz w:val="24"/>
              </w:rPr>
            </w:pPr>
            <w:r>
              <w:rPr>
                <w:b/>
                <w:sz w:val="24"/>
              </w:rPr>
              <w:t>Контрольные работы</w:t>
            </w:r>
          </w:p>
        </w:tc>
        <w:tc>
          <w:tcPr>
            <w:tcW w:w="1911" w:type="dxa"/>
          </w:tcPr>
          <w:p>
            <w:pPr>
              <w:pStyle w:val="11"/>
              <w:spacing w:before="49" w:line="270" w:lineRule="atLeast"/>
              <w:ind w:left="616" w:right="82" w:hanging="384"/>
              <w:rPr>
                <w:b/>
                <w:sz w:val="24"/>
              </w:rPr>
            </w:pPr>
            <w:r>
              <w:rPr>
                <w:b/>
                <w:sz w:val="24"/>
              </w:rPr>
              <w:t>Практические работы</w:t>
            </w:r>
          </w:p>
        </w:tc>
        <w:tc>
          <w:tcPr>
            <w:tcW w:w="30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1"/>
              <w:ind w:left="100"/>
              <w:rPr>
                <w:sz w:val="24"/>
              </w:rPr>
            </w:pPr>
            <w:r>
              <w:rPr>
                <w:sz w:val="24"/>
              </w:rPr>
              <w:t>1</w:t>
            </w:r>
          </w:p>
        </w:tc>
        <w:tc>
          <w:tcPr>
            <w:tcW w:w="6102" w:type="dxa"/>
          </w:tcPr>
          <w:p>
            <w:pPr>
              <w:pStyle w:val="11"/>
              <w:spacing w:before="181"/>
              <w:ind w:left="100"/>
              <w:rPr>
                <w:sz w:val="24"/>
              </w:rPr>
            </w:pPr>
            <w:r>
              <w:rPr>
                <w:sz w:val="24"/>
              </w:rPr>
              <w:t>Инструктаж по ТБ. Науки о человеке</w:t>
            </w:r>
          </w:p>
        </w:tc>
        <w:tc>
          <w:tcPr>
            <w:tcW w:w="1428" w:type="dxa"/>
          </w:tcPr>
          <w:p>
            <w:pPr>
              <w:pStyle w:val="11"/>
              <w:spacing w:before="181"/>
              <w:ind w:left="193"/>
              <w:jc w:val="center"/>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107"/>
              <w:rPr>
                <w:sz w:val="24"/>
              </w:rPr>
            </w:pPr>
            <w:r>
              <w:rPr>
                <w:sz w:val="24"/>
              </w:rPr>
              <w:t xml:space="preserve">Библиотека ЦОК </w:t>
            </w:r>
            <w:r>
              <w:fldChar w:fldCharType="begin"/>
            </w:r>
            <w:r>
              <w:instrText xml:space="preserve"> HYPERLINK "https://m.edsoo.ru/863df188" \h </w:instrText>
            </w:r>
            <w:r>
              <w:fldChar w:fldCharType="separate"/>
            </w:r>
            <w:r>
              <w:rPr>
                <w:color w:val="0000FF"/>
                <w:sz w:val="24"/>
                <w:u w:val="single" w:color="0000FF"/>
              </w:rPr>
              <w:t>https://m.edsoo.ru/863df188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1"/>
              <w:ind w:left="100"/>
              <w:rPr>
                <w:sz w:val="24"/>
              </w:rPr>
            </w:pPr>
            <w:r>
              <w:rPr>
                <w:sz w:val="24"/>
              </w:rPr>
              <w:t>2</w:t>
            </w:r>
          </w:p>
        </w:tc>
        <w:tc>
          <w:tcPr>
            <w:tcW w:w="6102" w:type="dxa"/>
          </w:tcPr>
          <w:p>
            <w:pPr>
              <w:pStyle w:val="11"/>
              <w:spacing w:before="181"/>
              <w:ind w:left="100"/>
              <w:rPr>
                <w:sz w:val="24"/>
              </w:rPr>
            </w:pPr>
            <w:r>
              <w:rPr>
                <w:sz w:val="24"/>
              </w:rPr>
              <w:t>Человек как часть природы</w:t>
            </w:r>
          </w:p>
        </w:tc>
        <w:tc>
          <w:tcPr>
            <w:tcW w:w="1428" w:type="dxa"/>
          </w:tcPr>
          <w:p>
            <w:pPr>
              <w:pStyle w:val="11"/>
              <w:spacing w:before="181"/>
              <w:ind w:left="193"/>
              <w:jc w:val="center"/>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107"/>
              <w:rPr>
                <w:sz w:val="24"/>
              </w:rPr>
            </w:pPr>
            <w:r>
              <w:rPr>
                <w:sz w:val="24"/>
              </w:rPr>
              <w:t xml:space="preserve">Библиотека ЦОК </w:t>
            </w:r>
            <w:r>
              <w:fldChar w:fldCharType="begin"/>
            </w:r>
            <w:r>
              <w:instrText xml:space="preserve"> HYPERLINK "https://m.edsoo.ru/863df354" \h </w:instrText>
            </w:r>
            <w:r>
              <w:fldChar w:fldCharType="separate"/>
            </w:r>
            <w:r>
              <w:rPr>
                <w:color w:val="0000FF"/>
                <w:sz w:val="24"/>
                <w:u w:val="single" w:color="0000FF"/>
              </w:rPr>
              <w:t>https://m.edsoo.ru/863df354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06" w:type="dxa"/>
          </w:tcPr>
          <w:p>
            <w:pPr>
              <w:pStyle w:val="11"/>
              <w:spacing w:before="181"/>
              <w:ind w:left="100"/>
              <w:rPr>
                <w:sz w:val="24"/>
              </w:rPr>
            </w:pPr>
            <w:r>
              <w:rPr>
                <w:sz w:val="24"/>
              </w:rPr>
              <w:t>3</w:t>
            </w:r>
          </w:p>
        </w:tc>
        <w:tc>
          <w:tcPr>
            <w:tcW w:w="6102" w:type="dxa"/>
          </w:tcPr>
          <w:p>
            <w:pPr>
              <w:pStyle w:val="11"/>
              <w:spacing w:before="181"/>
              <w:ind w:left="100"/>
              <w:rPr>
                <w:sz w:val="24"/>
              </w:rPr>
            </w:pPr>
            <w:r>
              <w:rPr>
                <w:sz w:val="24"/>
              </w:rPr>
              <w:t>Антропогенез</w:t>
            </w:r>
          </w:p>
        </w:tc>
        <w:tc>
          <w:tcPr>
            <w:tcW w:w="1428" w:type="dxa"/>
          </w:tcPr>
          <w:p>
            <w:pPr>
              <w:pStyle w:val="11"/>
              <w:spacing w:before="181"/>
              <w:ind w:left="193"/>
              <w:jc w:val="center"/>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2" w:line="270" w:lineRule="atLeast"/>
              <w:ind w:left="232" w:right="107"/>
              <w:rPr>
                <w:sz w:val="24"/>
              </w:rPr>
            </w:pPr>
            <w:r>
              <w:rPr>
                <w:sz w:val="24"/>
              </w:rPr>
              <w:t xml:space="preserve">Библиотека ЦОК </w:t>
            </w:r>
            <w:r>
              <w:fldChar w:fldCharType="begin"/>
            </w:r>
            <w:r>
              <w:instrText xml:space="preserve"> HYPERLINK "https://m.edsoo.ru/863df354" \h </w:instrText>
            </w:r>
            <w:r>
              <w:fldChar w:fldCharType="separate"/>
            </w:r>
            <w:r>
              <w:rPr>
                <w:color w:val="0000FF"/>
                <w:sz w:val="24"/>
                <w:u w:val="single" w:color="0000FF"/>
              </w:rPr>
              <w:t>https://m.edsoo.ru/863df354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3"/>
              <w:ind w:left="100"/>
              <w:rPr>
                <w:sz w:val="24"/>
              </w:rPr>
            </w:pPr>
            <w:r>
              <w:rPr>
                <w:sz w:val="24"/>
              </w:rPr>
              <w:t>4</w:t>
            </w:r>
          </w:p>
        </w:tc>
        <w:tc>
          <w:tcPr>
            <w:tcW w:w="6102" w:type="dxa"/>
          </w:tcPr>
          <w:p>
            <w:pPr>
              <w:pStyle w:val="11"/>
              <w:spacing w:before="183"/>
              <w:ind w:left="100"/>
              <w:rPr>
                <w:sz w:val="24"/>
              </w:rPr>
            </w:pPr>
            <w:r>
              <w:rPr>
                <w:sz w:val="24"/>
              </w:rPr>
              <w:t>Строение и химический состав клетки</w:t>
            </w:r>
          </w:p>
        </w:tc>
        <w:tc>
          <w:tcPr>
            <w:tcW w:w="1428" w:type="dxa"/>
          </w:tcPr>
          <w:p>
            <w:pPr>
              <w:pStyle w:val="11"/>
              <w:spacing w:before="183"/>
              <w:ind w:left="193"/>
              <w:jc w:val="center"/>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93"/>
              <w:rPr>
                <w:sz w:val="24"/>
              </w:rPr>
            </w:pPr>
            <w:r>
              <w:rPr>
                <w:sz w:val="24"/>
              </w:rPr>
              <w:t xml:space="preserve">Библиотека ЦОК </w:t>
            </w:r>
            <w:r>
              <w:fldChar w:fldCharType="begin"/>
            </w:r>
            <w:r>
              <w:instrText xml:space="preserve"> HYPERLINK "https://m.edsoo.ru/863df4a8" \h </w:instrText>
            </w:r>
            <w:r>
              <w:fldChar w:fldCharType="separate"/>
            </w:r>
            <w:r>
              <w:rPr>
                <w:color w:val="0000FF"/>
                <w:sz w:val="24"/>
                <w:u w:val="single" w:color="0000FF"/>
              </w:rPr>
              <w:t>https://m.edsoo.ru/863df4a8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5</w:t>
            </w:r>
          </w:p>
        </w:tc>
        <w:tc>
          <w:tcPr>
            <w:tcW w:w="6102" w:type="dxa"/>
          </w:tcPr>
          <w:p>
            <w:pPr>
              <w:pStyle w:val="11"/>
              <w:spacing w:before="44" w:line="270" w:lineRule="atLeast"/>
              <w:ind w:left="100" w:right="100"/>
              <w:jc w:val="both"/>
              <w:rPr>
                <w:sz w:val="24"/>
              </w:rPr>
            </w:pPr>
            <w:r>
              <w:rPr>
                <w:sz w:val="24"/>
              </w:rPr>
              <w:t xml:space="preserve">Типы тканей организма человека. </w:t>
            </w:r>
            <w:r>
              <w:rPr>
                <w:b/>
                <w:sz w:val="22"/>
              </w:rPr>
              <w:t xml:space="preserve">Инструктаж по ТБ. Практическая работа № 1 </w:t>
            </w:r>
            <w:r>
              <w:rPr>
                <w:sz w:val="24"/>
              </w:rPr>
              <w:t>«Изучение микроскопического строения тканей (на готовых микропрепаратах)»</w:t>
            </w:r>
          </w:p>
        </w:tc>
        <w:tc>
          <w:tcPr>
            <w:tcW w:w="1428" w:type="dxa"/>
          </w:tcPr>
          <w:p>
            <w:pPr>
              <w:pStyle w:val="11"/>
              <w:spacing w:before="10"/>
              <w:rPr>
                <w:b/>
                <w:sz w:val="27"/>
              </w:rPr>
            </w:pPr>
          </w:p>
          <w:p>
            <w:pPr>
              <w:pStyle w:val="11"/>
              <w:ind w:left="193"/>
              <w:jc w:val="center"/>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3"/>
              <w:ind w:left="232" w:right="107"/>
              <w:rPr>
                <w:sz w:val="24"/>
              </w:rPr>
            </w:pPr>
            <w:r>
              <w:rPr>
                <w:sz w:val="24"/>
              </w:rPr>
              <w:t xml:space="preserve">Библиотека ЦОК </w:t>
            </w:r>
            <w:r>
              <w:fldChar w:fldCharType="begin"/>
            </w:r>
            <w:r>
              <w:instrText xml:space="preserve"> HYPERLINK "https://m.edsoo.ru/863df606" \h </w:instrText>
            </w:r>
            <w:r>
              <w:fldChar w:fldCharType="separate"/>
            </w:r>
            <w:r>
              <w:rPr>
                <w:color w:val="0000FF"/>
                <w:sz w:val="24"/>
                <w:u w:val="single" w:color="0000FF"/>
              </w:rPr>
              <w:t>https://m.edsoo.ru/863df606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6</w:t>
            </w:r>
          </w:p>
        </w:tc>
        <w:tc>
          <w:tcPr>
            <w:tcW w:w="6102" w:type="dxa"/>
          </w:tcPr>
          <w:p>
            <w:pPr>
              <w:pStyle w:val="11"/>
              <w:spacing w:before="44" w:line="270" w:lineRule="atLeast"/>
              <w:ind w:left="100" w:right="99"/>
              <w:jc w:val="both"/>
              <w:rPr>
                <w:sz w:val="24"/>
              </w:rPr>
            </w:pPr>
            <w:r>
              <w:rPr>
                <w:sz w:val="24"/>
              </w:rPr>
              <w:t xml:space="preserve">Органы и системы органов человека. </w:t>
            </w:r>
            <w:r>
              <w:rPr>
                <w:b/>
                <w:sz w:val="22"/>
              </w:rPr>
              <w:t xml:space="preserve">Инструктаж по ТБ. Практическая работа № 2 </w:t>
            </w:r>
            <w:r>
              <w:rPr>
                <w:sz w:val="24"/>
              </w:rPr>
              <w:t>«Распознавание органов и си- стем органов человека (по таблицам)»</w:t>
            </w:r>
          </w:p>
        </w:tc>
        <w:tc>
          <w:tcPr>
            <w:tcW w:w="1428" w:type="dxa"/>
          </w:tcPr>
          <w:p>
            <w:pPr>
              <w:pStyle w:val="11"/>
              <w:spacing w:before="10"/>
              <w:rPr>
                <w:b/>
                <w:sz w:val="27"/>
              </w:rPr>
            </w:pPr>
          </w:p>
          <w:p>
            <w:pPr>
              <w:pStyle w:val="11"/>
              <w:ind w:left="193"/>
              <w:jc w:val="center"/>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3"/>
              <w:ind w:left="232" w:right="134"/>
              <w:rPr>
                <w:sz w:val="24"/>
              </w:rPr>
            </w:pPr>
            <w:r>
              <w:rPr>
                <w:sz w:val="24"/>
              </w:rPr>
              <w:t xml:space="preserve">Библиотека ЦОК </w:t>
            </w:r>
            <w:r>
              <w:fldChar w:fldCharType="begin"/>
            </w:r>
            <w:r>
              <w:instrText xml:space="preserve"> HYPERLINK "https://m.edsoo.ru/863dfae8" \h </w:instrText>
            </w:r>
            <w:r>
              <w:fldChar w:fldCharType="separate"/>
            </w:r>
            <w:r>
              <w:rPr>
                <w:color w:val="0000FF"/>
                <w:sz w:val="24"/>
                <w:u w:val="single" w:color="0000FF"/>
              </w:rPr>
              <w:t>https://m.edsoo.ru/863dfae8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7</w:t>
            </w:r>
          </w:p>
        </w:tc>
        <w:tc>
          <w:tcPr>
            <w:tcW w:w="6102" w:type="dxa"/>
          </w:tcPr>
          <w:p>
            <w:pPr>
              <w:pStyle w:val="11"/>
              <w:spacing w:before="183"/>
              <w:ind w:left="100"/>
              <w:rPr>
                <w:sz w:val="24"/>
              </w:rPr>
            </w:pPr>
            <w:r>
              <w:rPr>
                <w:sz w:val="24"/>
              </w:rPr>
              <w:t>Нервные клетки. Рефлекс. Рецепторы</w:t>
            </w:r>
          </w:p>
        </w:tc>
        <w:tc>
          <w:tcPr>
            <w:tcW w:w="1428" w:type="dxa"/>
          </w:tcPr>
          <w:p>
            <w:pPr>
              <w:pStyle w:val="11"/>
              <w:spacing w:before="183"/>
              <w:ind w:left="193"/>
              <w:jc w:val="center"/>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107"/>
              <w:rPr>
                <w:sz w:val="24"/>
              </w:rPr>
            </w:pPr>
            <w:r>
              <w:rPr>
                <w:sz w:val="24"/>
              </w:rPr>
              <w:t xml:space="preserve">Библиотека ЦОК </w:t>
            </w:r>
            <w:r>
              <w:fldChar w:fldCharType="begin"/>
            </w:r>
            <w:r>
              <w:instrText xml:space="preserve"> HYPERLINK "https://m.edsoo.ru/863dfdb8" \h </w:instrText>
            </w:r>
            <w:r>
              <w:fldChar w:fldCharType="separate"/>
            </w:r>
            <w:r>
              <w:rPr>
                <w:color w:val="0000FF"/>
                <w:sz w:val="24"/>
                <w:u w:val="single" w:color="0000FF"/>
              </w:rPr>
              <w:t>https://m.edsoo.ru/863dfdb8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3"/>
              <w:ind w:left="100"/>
              <w:rPr>
                <w:sz w:val="24"/>
              </w:rPr>
            </w:pPr>
            <w:r>
              <w:rPr>
                <w:sz w:val="24"/>
              </w:rPr>
              <w:t>8</w:t>
            </w:r>
          </w:p>
        </w:tc>
        <w:tc>
          <w:tcPr>
            <w:tcW w:w="6102" w:type="dxa"/>
          </w:tcPr>
          <w:p>
            <w:pPr>
              <w:pStyle w:val="11"/>
              <w:spacing w:before="183"/>
              <w:ind w:left="100"/>
              <w:rPr>
                <w:sz w:val="24"/>
              </w:rPr>
            </w:pPr>
            <w:r>
              <w:rPr>
                <w:sz w:val="24"/>
              </w:rPr>
              <w:t>Нервная система человека, ее организация и значение</w:t>
            </w:r>
          </w:p>
        </w:tc>
        <w:tc>
          <w:tcPr>
            <w:tcW w:w="1428" w:type="dxa"/>
          </w:tcPr>
          <w:p>
            <w:pPr>
              <w:pStyle w:val="11"/>
              <w:spacing w:before="183"/>
              <w:ind w:left="193"/>
              <w:jc w:val="center"/>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134"/>
              <w:rPr>
                <w:sz w:val="24"/>
              </w:rPr>
            </w:pPr>
            <w:r>
              <w:rPr>
                <w:sz w:val="24"/>
              </w:rPr>
              <w:t xml:space="preserve">Библиотека ЦОК </w:t>
            </w:r>
            <w:r>
              <w:fldChar w:fldCharType="begin"/>
            </w:r>
            <w:r>
              <w:instrText xml:space="preserve"> HYPERLINK "https://m.edsoo.ru/863dfc6e" \h </w:instrText>
            </w:r>
            <w:r>
              <w:fldChar w:fldCharType="separate"/>
            </w:r>
            <w:r>
              <w:rPr>
                <w:color w:val="0000FF"/>
                <w:sz w:val="24"/>
                <w:u w:val="single" w:color="0000FF"/>
              </w:rPr>
              <w:t>https://m.edsoo.ru/863dfc6e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9</w:t>
            </w:r>
          </w:p>
        </w:tc>
        <w:tc>
          <w:tcPr>
            <w:tcW w:w="6102" w:type="dxa"/>
          </w:tcPr>
          <w:p>
            <w:pPr>
              <w:pStyle w:val="11"/>
              <w:spacing w:before="183"/>
              <w:ind w:left="100"/>
              <w:rPr>
                <w:sz w:val="24"/>
              </w:rPr>
            </w:pPr>
            <w:r>
              <w:rPr>
                <w:sz w:val="24"/>
              </w:rPr>
              <w:t>Спинной мозг, его строение и функции</w:t>
            </w:r>
          </w:p>
        </w:tc>
        <w:tc>
          <w:tcPr>
            <w:tcW w:w="1428" w:type="dxa"/>
          </w:tcPr>
          <w:p>
            <w:pPr>
              <w:pStyle w:val="11"/>
              <w:spacing w:before="183"/>
              <w:ind w:left="193"/>
              <w:jc w:val="center"/>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160"/>
              <w:rPr>
                <w:sz w:val="24"/>
              </w:rPr>
            </w:pPr>
            <w:r>
              <w:rPr>
                <w:sz w:val="24"/>
              </w:rPr>
              <w:t xml:space="preserve">Библиотека ЦОК </w:t>
            </w:r>
            <w:r>
              <w:fldChar w:fldCharType="begin"/>
            </w:r>
            <w:r>
              <w:instrText xml:space="preserve"> HYPERLINK "https://m.edsoo.ru/863dff0c" \h </w:instrText>
            </w:r>
            <w:r>
              <w:fldChar w:fldCharType="separate"/>
            </w:r>
            <w:r>
              <w:rPr>
                <w:color w:val="0000FF"/>
                <w:sz w:val="24"/>
                <w:u w:val="single" w:color="0000FF"/>
              </w:rPr>
              <w:t>https://m.edsoo.ru/863dff0c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10</w:t>
            </w:r>
          </w:p>
        </w:tc>
        <w:tc>
          <w:tcPr>
            <w:tcW w:w="6102" w:type="dxa"/>
          </w:tcPr>
          <w:p>
            <w:pPr>
              <w:pStyle w:val="11"/>
              <w:spacing w:before="44"/>
              <w:ind w:left="100"/>
              <w:rPr>
                <w:sz w:val="24"/>
              </w:rPr>
            </w:pPr>
            <w:r>
              <w:rPr>
                <w:sz w:val="24"/>
              </w:rPr>
              <w:t xml:space="preserve">Головной мозг, его строение и функции. </w:t>
            </w:r>
            <w:r>
              <w:rPr>
                <w:b/>
                <w:sz w:val="22"/>
              </w:rPr>
              <w:t xml:space="preserve">Инструктаж по ТБ. Практическая работа № 3 </w:t>
            </w:r>
            <w:r>
              <w:rPr>
                <w:sz w:val="24"/>
              </w:rPr>
              <w:t>«Изучение головного моз-</w:t>
            </w:r>
          </w:p>
          <w:p>
            <w:pPr>
              <w:pStyle w:val="11"/>
              <w:spacing w:before="1" w:line="261" w:lineRule="exact"/>
              <w:ind w:left="100"/>
              <w:rPr>
                <w:sz w:val="24"/>
              </w:rPr>
            </w:pPr>
            <w:r>
              <w:rPr>
                <w:sz w:val="24"/>
              </w:rPr>
              <w:t>га человека (по муляжам)»</w:t>
            </w:r>
          </w:p>
        </w:tc>
        <w:tc>
          <w:tcPr>
            <w:tcW w:w="1428" w:type="dxa"/>
          </w:tcPr>
          <w:p>
            <w:pPr>
              <w:pStyle w:val="11"/>
              <w:spacing w:before="10"/>
              <w:rPr>
                <w:b/>
                <w:sz w:val="27"/>
              </w:rPr>
            </w:pPr>
          </w:p>
          <w:p>
            <w:pPr>
              <w:pStyle w:val="11"/>
              <w:ind w:left="193"/>
              <w:jc w:val="center"/>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3"/>
              <w:ind w:left="232" w:right="93"/>
              <w:rPr>
                <w:sz w:val="24"/>
              </w:rPr>
            </w:pPr>
            <w:r>
              <w:rPr>
                <w:sz w:val="24"/>
              </w:rPr>
              <w:t xml:space="preserve">Библиотека ЦОК </w:t>
            </w:r>
            <w:r>
              <w:fldChar w:fldCharType="begin"/>
            </w:r>
            <w:r>
              <w:instrText xml:space="preserve"> HYPERLINK "https://m.edsoo.ru/863e00ba" \h </w:instrText>
            </w:r>
            <w:r>
              <w:fldChar w:fldCharType="separate"/>
            </w:r>
            <w:r>
              <w:rPr>
                <w:color w:val="0000FF"/>
                <w:sz w:val="24"/>
                <w:u w:val="single" w:color="0000FF"/>
              </w:rPr>
              <w:t>https://m.edsoo.ru/863e00ba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11</w:t>
            </w:r>
          </w:p>
        </w:tc>
        <w:tc>
          <w:tcPr>
            <w:tcW w:w="6102" w:type="dxa"/>
          </w:tcPr>
          <w:p>
            <w:pPr>
              <w:pStyle w:val="11"/>
              <w:spacing w:before="183"/>
              <w:ind w:left="100"/>
              <w:rPr>
                <w:sz w:val="24"/>
              </w:rPr>
            </w:pPr>
            <w:r>
              <w:rPr>
                <w:sz w:val="24"/>
              </w:rPr>
              <w:t>Вегетативная нервная система</w:t>
            </w:r>
          </w:p>
        </w:tc>
        <w:tc>
          <w:tcPr>
            <w:tcW w:w="1428" w:type="dxa"/>
          </w:tcPr>
          <w:p>
            <w:pPr>
              <w:pStyle w:val="11"/>
              <w:spacing w:before="183"/>
              <w:ind w:left="193"/>
              <w:jc w:val="center"/>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80"/>
              <w:rPr>
                <w:sz w:val="24"/>
              </w:rPr>
            </w:pPr>
            <w:r>
              <w:rPr>
                <w:sz w:val="24"/>
              </w:rPr>
              <w:t xml:space="preserve">Библиотека ЦОК </w:t>
            </w:r>
            <w:r>
              <w:fldChar w:fldCharType="begin"/>
            </w:r>
            <w:r>
              <w:instrText xml:space="preserve"> HYPERLINK "https://m.edsoo.ru/863e0682" \h </w:instrText>
            </w:r>
            <w:r>
              <w:fldChar w:fldCharType="separate"/>
            </w:r>
            <w:r>
              <w:rPr>
                <w:color w:val="0000FF"/>
                <w:sz w:val="24"/>
                <w:u w:val="single" w:color="0000FF"/>
              </w:rPr>
              <w:t>https://m.edsoo.ru/863e0682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12</w:t>
            </w:r>
          </w:p>
        </w:tc>
        <w:tc>
          <w:tcPr>
            <w:tcW w:w="6102" w:type="dxa"/>
          </w:tcPr>
          <w:p>
            <w:pPr>
              <w:pStyle w:val="11"/>
              <w:spacing w:before="44" w:line="270" w:lineRule="atLeast"/>
              <w:ind w:left="100"/>
              <w:rPr>
                <w:sz w:val="24"/>
              </w:rPr>
            </w:pPr>
            <w:r>
              <w:rPr>
                <w:sz w:val="24"/>
              </w:rPr>
              <w:t>Нервная система как единое целое. Нарушения в работе нервной системы</w:t>
            </w:r>
          </w:p>
        </w:tc>
        <w:tc>
          <w:tcPr>
            <w:tcW w:w="1428" w:type="dxa"/>
          </w:tcPr>
          <w:p>
            <w:pPr>
              <w:pStyle w:val="11"/>
              <w:spacing w:before="183"/>
              <w:ind w:left="193"/>
              <w:jc w:val="center"/>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80"/>
              <w:rPr>
                <w:sz w:val="24"/>
              </w:rPr>
            </w:pPr>
            <w:r>
              <w:rPr>
                <w:sz w:val="24"/>
              </w:rPr>
              <w:t xml:space="preserve">Библиотека ЦОК </w:t>
            </w:r>
            <w:r>
              <w:fldChar w:fldCharType="begin"/>
            </w:r>
            <w:r>
              <w:instrText xml:space="preserve"> HYPERLINK "https://m.edsoo.ru/863e0682" \h </w:instrText>
            </w:r>
            <w:r>
              <w:fldChar w:fldCharType="separate"/>
            </w:r>
            <w:r>
              <w:rPr>
                <w:color w:val="0000FF"/>
                <w:sz w:val="24"/>
                <w:u w:val="single" w:color="0000FF"/>
              </w:rPr>
              <w:t>https://m.edsoo.ru/863e0682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6" w:type="dxa"/>
          </w:tcPr>
          <w:p>
            <w:pPr>
              <w:pStyle w:val="11"/>
              <w:spacing w:before="44" w:line="261" w:lineRule="exact"/>
              <w:ind w:left="100"/>
              <w:rPr>
                <w:sz w:val="24"/>
              </w:rPr>
            </w:pPr>
            <w:r>
              <w:rPr>
                <w:sz w:val="24"/>
              </w:rPr>
              <w:t>13</w:t>
            </w:r>
          </w:p>
        </w:tc>
        <w:tc>
          <w:tcPr>
            <w:tcW w:w="6102" w:type="dxa"/>
          </w:tcPr>
          <w:p>
            <w:pPr>
              <w:pStyle w:val="11"/>
              <w:spacing w:before="44" w:line="261" w:lineRule="exact"/>
              <w:ind w:left="100"/>
              <w:rPr>
                <w:sz w:val="24"/>
              </w:rPr>
            </w:pPr>
            <w:r>
              <w:rPr>
                <w:sz w:val="24"/>
              </w:rPr>
              <w:t>Эндокринная система человека</w:t>
            </w:r>
          </w:p>
        </w:tc>
        <w:tc>
          <w:tcPr>
            <w:tcW w:w="1428" w:type="dxa"/>
          </w:tcPr>
          <w:p>
            <w:pPr>
              <w:pStyle w:val="11"/>
              <w:spacing w:before="44" w:line="261" w:lineRule="exact"/>
              <w:ind w:left="193"/>
              <w:jc w:val="center"/>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61" w:lineRule="exact"/>
              <w:ind w:left="232"/>
              <w:rPr>
                <w:sz w:val="24"/>
              </w:rPr>
            </w:pPr>
            <w:r>
              <w:rPr>
                <w:sz w:val="24"/>
              </w:rPr>
              <w:t>Библиотека ЦОК</w:t>
            </w:r>
          </w:p>
        </w:tc>
      </w:tr>
    </w:tbl>
    <w:p>
      <w:pPr>
        <w:spacing w:after="0" w:line="261" w:lineRule="exact"/>
        <w:rPr>
          <w:sz w:val="24"/>
        </w:rPr>
        <w:sectPr>
          <w:pgSz w:w="16390" w:h="11910" w:orient="landscape"/>
          <w:pgMar w:top="780" w:right="340" w:bottom="112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6102"/>
        <w:gridCol w:w="1428"/>
        <w:gridCol w:w="1841"/>
        <w:gridCol w:w="1911"/>
        <w:gridCol w:w="3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6" w:type="dxa"/>
            <w:tcBorders>
              <w:bottom w:val="single" w:color="000000" w:sz="6" w:space="0"/>
            </w:tcBorders>
          </w:tcPr>
          <w:p>
            <w:pPr>
              <w:pStyle w:val="11"/>
              <w:rPr>
                <w:sz w:val="22"/>
              </w:rPr>
            </w:pPr>
          </w:p>
        </w:tc>
        <w:tc>
          <w:tcPr>
            <w:tcW w:w="6102" w:type="dxa"/>
            <w:tcBorders>
              <w:bottom w:val="single" w:color="000000" w:sz="6" w:space="0"/>
            </w:tcBorders>
          </w:tcPr>
          <w:p>
            <w:pPr>
              <w:pStyle w:val="11"/>
              <w:rPr>
                <w:sz w:val="22"/>
              </w:rPr>
            </w:pPr>
          </w:p>
        </w:tc>
        <w:tc>
          <w:tcPr>
            <w:tcW w:w="1428" w:type="dxa"/>
            <w:tcBorders>
              <w:bottom w:val="single" w:color="000000" w:sz="6" w:space="0"/>
            </w:tcBorders>
          </w:tcPr>
          <w:p>
            <w:pPr>
              <w:pStyle w:val="11"/>
              <w:rPr>
                <w:sz w:val="22"/>
              </w:rPr>
            </w:pPr>
          </w:p>
        </w:tc>
        <w:tc>
          <w:tcPr>
            <w:tcW w:w="1841" w:type="dxa"/>
            <w:tcBorders>
              <w:bottom w:val="single" w:color="000000" w:sz="6" w:space="0"/>
            </w:tcBorders>
          </w:tcPr>
          <w:p>
            <w:pPr>
              <w:pStyle w:val="11"/>
              <w:rPr>
                <w:sz w:val="22"/>
              </w:rPr>
            </w:pPr>
          </w:p>
        </w:tc>
        <w:tc>
          <w:tcPr>
            <w:tcW w:w="1911" w:type="dxa"/>
            <w:tcBorders>
              <w:bottom w:val="single" w:color="000000" w:sz="6" w:space="0"/>
            </w:tcBorders>
          </w:tcPr>
          <w:p>
            <w:pPr>
              <w:pStyle w:val="11"/>
              <w:rPr>
                <w:sz w:val="22"/>
              </w:rPr>
            </w:pPr>
          </w:p>
        </w:tc>
        <w:tc>
          <w:tcPr>
            <w:tcW w:w="3089" w:type="dxa"/>
            <w:tcBorders>
              <w:bottom w:val="single" w:color="000000" w:sz="6" w:space="0"/>
            </w:tcBorders>
          </w:tcPr>
          <w:p>
            <w:pPr>
              <w:pStyle w:val="11"/>
              <w:spacing w:before="44" w:line="259" w:lineRule="exact"/>
              <w:ind w:left="232"/>
              <w:rPr>
                <w:sz w:val="24"/>
              </w:rPr>
            </w:pPr>
            <w:r>
              <w:fldChar w:fldCharType="begin"/>
            </w:r>
            <w:r>
              <w:instrText xml:space="preserve"> HYPERLINK "https://m.edsoo.ru/863e098e" \h </w:instrText>
            </w:r>
            <w:r>
              <w:fldChar w:fldCharType="separate"/>
            </w:r>
            <w:r>
              <w:rPr>
                <w:color w:val="0000FF"/>
                <w:sz w:val="24"/>
                <w:u w:val="single" w:color="0000FF"/>
              </w:rPr>
              <w:t>https://m.edsoo.ru/863e098e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06" w:type="dxa"/>
            <w:tcBorders>
              <w:top w:val="single" w:color="000000" w:sz="6" w:space="0"/>
            </w:tcBorders>
          </w:tcPr>
          <w:p>
            <w:pPr>
              <w:pStyle w:val="11"/>
              <w:spacing w:before="179"/>
              <w:ind w:left="100"/>
              <w:rPr>
                <w:sz w:val="24"/>
              </w:rPr>
            </w:pPr>
            <w:r>
              <w:rPr>
                <w:sz w:val="24"/>
              </w:rPr>
              <w:t>14</w:t>
            </w:r>
          </w:p>
        </w:tc>
        <w:tc>
          <w:tcPr>
            <w:tcW w:w="6102" w:type="dxa"/>
            <w:tcBorders>
              <w:top w:val="single" w:color="000000" w:sz="6" w:space="0"/>
            </w:tcBorders>
          </w:tcPr>
          <w:p>
            <w:pPr>
              <w:pStyle w:val="11"/>
              <w:spacing w:before="42" w:line="270" w:lineRule="atLeast"/>
              <w:ind w:left="100"/>
              <w:rPr>
                <w:sz w:val="24"/>
              </w:rPr>
            </w:pPr>
            <w:r>
              <w:rPr>
                <w:sz w:val="24"/>
              </w:rPr>
              <w:t>Особенности рефлекторной и гуморальной регуляции функций организма</w:t>
            </w:r>
          </w:p>
        </w:tc>
        <w:tc>
          <w:tcPr>
            <w:tcW w:w="1428" w:type="dxa"/>
            <w:tcBorders>
              <w:top w:val="single" w:color="000000" w:sz="6" w:space="0"/>
            </w:tcBorders>
          </w:tcPr>
          <w:p>
            <w:pPr>
              <w:pStyle w:val="11"/>
              <w:spacing w:before="179"/>
              <w:ind w:right="550"/>
              <w:jc w:val="right"/>
              <w:rPr>
                <w:sz w:val="24"/>
              </w:rPr>
            </w:pPr>
            <w:r>
              <w:rPr>
                <w:sz w:val="24"/>
              </w:rPr>
              <w:t>1</w:t>
            </w:r>
          </w:p>
        </w:tc>
        <w:tc>
          <w:tcPr>
            <w:tcW w:w="1841" w:type="dxa"/>
            <w:tcBorders>
              <w:top w:val="single" w:color="000000" w:sz="6" w:space="0"/>
            </w:tcBorders>
          </w:tcPr>
          <w:p>
            <w:pPr>
              <w:pStyle w:val="11"/>
              <w:rPr>
                <w:sz w:val="22"/>
              </w:rPr>
            </w:pPr>
          </w:p>
        </w:tc>
        <w:tc>
          <w:tcPr>
            <w:tcW w:w="1911" w:type="dxa"/>
            <w:tcBorders>
              <w:top w:val="single" w:color="000000" w:sz="6" w:space="0"/>
            </w:tcBorders>
          </w:tcPr>
          <w:p>
            <w:pPr>
              <w:pStyle w:val="11"/>
              <w:rPr>
                <w:sz w:val="22"/>
              </w:rPr>
            </w:pPr>
          </w:p>
        </w:tc>
        <w:tc>
          <w:tcPr>
            <w:tcW w:w="3089" w:type="dxa"/>
            <w:tcBorders>
              <w:top w:val="single" w:color="000000" w:sz="6" w:space="0"/>
            </w:tcBorders>
          </w:tcPr>
          <w:p>
            <w:pPr>
              <w:pStyle w:val="11"/>
              <w:spacing w:before="42" w:line="270" w:lineRule="atLeast"/>
              <w:ind w:left="232" w:right="93"/>
              <w:rPr>
                <w:sz w:val="24"/>
              </w:rPr>
            </w:pPr>
            <w:r>
              <w:rPr>
                <w:sz w:val="24"/>
              </w:rPr>
              <w:t xml:space="preserve">Библиотека ЦОК </w:t>
            </w:r>
            <w:r>
              <w:fldChar w:fldCharType="begin"/>
            </w:r>
            <w:r>
              <w:instrText xml:space="preserve"> HYPERLINK "https://m.edsoo.ru/863e0c36" \h </w:instrText>
            </w:r>
            <w:r>
              <w:fldChar w:fldCharType="separate"/>
            </w:r>
            <w:r>
              <w:rPr>
                <w:color w:val="0000FF"/>
                <w:sz w:val="24"/>
                <w:u w:val="single" w:color="0000FF"/>
              </w:rPr>
              <w:t>https://m.edsoo.ru/863e0c36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06" w:type="dxa"/>
          </w:tcPr>
          <w:p>
            <w:pPr>
              <w:pStyle w:val="11"/>
              <w:spacing w:before="10"/>
              <w:rPr>
                <w:b/>
                <w:sz w:val="27"/>
              </w:rPr>
            </w:pPr>
          </w:p>
          <w:p>
            <w:pPr>
              <w:pStyle w:val="11"/>
              <w:ind w:left="100"/>
              <w:rPr>
                <w:sz w:val="24"/>
              </w:rPr>
            </w:pPr>
            <w:r>
              <w:rPr>
                <w:sz w:val="24"/>
              </w:rPr>
              <w:t>15</w:t>
            </w:r>
          </w:p>
        </w:tc>
        <w:tc>
          <w:tcPr>
            <w:tcW w:w="6102" w:type="dxa"/>
          </w:tcPr>
          <w:p>
            <w:pPr>
              <w:pStyle w:val="11"/>
              <w:spacing w:before="44" w:line="270" w:lineRule="atLeast"/>
              <w:ind w:left="100" w:right="95"/>
              <w:jc w:val="both"/>
              <w:rPr>
                <w:sz w:val="24"/>
              </w:rPr>
            </w:pPr>
            <w:r>
              <w:rPr>
                <w:sz w:val="24"/>
              </w:rPr>
              <w:t xml:space="preserve">Скелет человека, строение его отделов и функции. </w:t>
            </w:r>
            <w:r>
              <w:rPr>
                <w:b/>
                <w:sz w:val="22"/>
              </w:rPr>
              <w:t xml:space="preserve">Ин- структаж по ТБ. Практическая работа № 4 </w:t>
            </w:r>
            <w:r>
              <w:rPr>
                <w:sz w:val="24"/>
              </w:rPr>
              <w:t>«Изучение строения костей (на муляжах)»</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1"/>
              <w:ind w:left="232" w:right="80"/>
              <w:rPr>
                <w:sz w:val="24"/>
              </w:rPr>
            </w:pPr>
            <w:r>
              <w:rPr>
                <w:sz w:val="24"/>
              </w:rPr>
              <w:t xml:space="preserve">Библиотека ЦОК </w:t>
            </w:r>
            <w:r>
              <w:fldChar w:fldCharType="begin"/>
            </w:r>
            <w:r>
              <w:instrText xml:space="preserve"> HYPERLINK "https://m.edsoo.ru/863e10b4" \h </w:instrText>
            </w:r>
            <w:r>
              <w:fldChar w:fldCharType="separate"/>
            </w:r>
            <w:r>
              <w:rPr>
                <w:color w:val="0000FF"/>
                <w:sz w:val="24"/>
                <w:u w:val="single" w:color="0000FF"/>
              </w:rPr>
              <w:t>https://m.edsoo.ru/863e10b4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706" w:type="dxa"/>
          </w:tcPr>
          <w:p>
            <w:pPr>
              <w:pStyle w:val="11"/>
              <w:spacing w:before="10"/>
              <w:rPr>
                <w:b/>
                <w:sz w:val="27"/>
              </w:rPr>
            </w:pPr>
          </w:p>
          <w:p>
            <w:pPr>
              <w:pStyle w:val="11"/>
              <w:ind w:left="100"/>
              <w:rPr>
                <w:sz w:val="24"/>
              </w:rPr>
            </w:pPr>
            <w:r>
              <w:rPr>
                <w:sz w:val="24"/>
              </w:rPr>
              <w:t>16</w:t>
            </w:r>
          </w:p>
        </w:tc>
        <w:tc>
          <w:tcPr>
            <w:tcW w:w="6102" w:type="dxa"/>
          </w:tcPr>
          <w:p>
            <w:pPr>
              <w:pStyle w:val="11"/>
              <w:spacing w:before="44"/>
              <w:ind w:left="100"/>
              <w:rPr>
                <w:sz w:val="24"/>
              </w:rPr>
            </w:pPr>
            <w:r>
              <w:rPr>
                <w:sz w:val="24"/>
              </w:rPr>
              <w:t>Кости, их химический состав, строение. Типы костей.</w:t>
            </w:r>
          </w:p>
          <w:p>
            <w:pPr>
              <w:pStyle w:val="11"/>
              <w:spacing w:before="5" w:line="274" w:lineRule="exact"/>
              <w:ind w:left="100"/>
              <w:rPr>
                <w:sz w:val="24"/>
              </w:rPr>
            </w:pPr>
            <w:r>
              <w:rPr>
                <w:b/>
                <w:sz w:val="22"/>
              </w:rPr>
              <w:t xml:space="preserve">Инструктаж по ТБ. Практическая работа № 5 </w:t>
            </w:r>
            <w:r>
              <w:rPr>
                <w:sz w:val="24"/>
              </w:rPr>
              <w:t>«Исследо- вание свойств кости»</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1"/>
              <w:ind w:left="232" w:right="93"/>
              <w:rPr>
                <w:sz w:val="24"/>
              </w:rPr>
            </w:pPr>
            <w:r>
              <w:rPr>
                <w:sz w:val="24"/>
              </w:rPr>
              <w:t xml:space="preserve">Библиотека ЦОК </w:t>
            </w:r>
            <w:r>
              <w:fldChar w:fldCharType="begin"/>
            </w:r>
            <w:r>
              <w:instrText xml:space="preserve"> HYPERLINK "https://m.edsoo.ru/863e0d9e" \h </w:instrText>
            </w:r>
            <w:r>
              <w:fldChar w:fldCharType="separate"/>
            </w:r>
            <w:r>
              <w:rPr>
                <w:color w:val="0000FF"/>
                <w:sz w:val="24"/>
                <w:u w:val="single" w:color="0000FF"/>
              </w:rPr>
              <w:t>https://m.edsoo.ru/863e0d9e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17</w:t>
            </w:r>
          </w:p>
        </w:tc>
        <w:tc>
          <w:tcPr>
            <w:tcW w:w="6102" w:type="dxa"/>
          </w:tcPr>
          <w:p>
            <w:pPr>
              <w:pStyle w:val="11"/>
              <w:spacing w:before="45" w:line="270" w:lineRule="atLeast"/>
              <w:ind w:left="100" w:right="99"/>
              <w:jc w:val="both"/>
              <w:rPr>
                <w:sz w:val="24"/>
              </w:rPr>
            </w:pPr>
            <w:r>
              <w:rPr>
                <w:sz w:val="24"/>
              </w:rPr>
              <w:t xml:space="preserve">Мышечная система человека. </w:t>
            </w:r>
            <w:r>
              <w:rPr>
                <w:b/>
                <w:sz w:val="22"/>
              </w:rPr>
              <w:t xml:space="preserve">Инструктаж по ТБ. Прак- тическая работа № 6 </w:t>
            </w:r>
            <w:r>
              <w:rPr>
                <w:sz w:val="24"/>
              </w:rPr>
              <w:t>«Изучение влияния статической и динамической нагрузки на утомление мышц»</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4"/>
              <w:ind w:left="232" w:right="80"/>
              <w:rPr>
                <w:sz w:val="24"/>
              </w:rPr>
            </w:pPr>
            <w:r>
              <w:rPr>
                <w:sz w:val="24"/>
              </w:rPr>
              <w:t xml:space="preserve">Библиотека ЦОК </w:t>
            </w:r>
            <w:r>
              <w:fldChar w:fldCharType="begin"/>
            </w:r>
            <w:r>
              <w:instrText xml:space="preserve"> HYPERLINK "https://m.edsoo.ru/863e1398" \h </w:instrText>
            </w:r>
            <w:r>
              <w:fldChar w:fldCharType="separate"/>
            </w:r>
            <w:r>
              <w:rPr>
                <w:color w:val="0000FF"/>
                <w:sz w:val="24"/>
                <w:u w:val="single" w:color="0000FF"/>
              </w:rPr>
              <w:t>https://m.edsoo.ru/863e1398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18</w:t>
            </w:r>
          </w:p>
        </w:tc>
        <w:tc>
          <w:tcPr>
            <w:tcW w:w="6102" w:type="dxa"/>
          </w:tcPr>
          <w:p>
            <w:pPr>
              <w:pStyle w:val="11"/>
              <w:spacing w:before="183"/>
              <w:ind w:left="100"/>
              <w:rPr>
                <w:sz w:val="24"/>
              </w:rPr>
            </w:pPr>
            <w:r>
              <w:rPr>
                <w:sz w:val="24"/>
              </w:rPr>
              <w:t>Нарушения опорно-двигательной системы</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93"/>
              <w:rPr>
                <w:sz w:val="24"/>
              </w:rPr>
            </w:pPr>
            <w:r>
              <w:rPr>
                <w:sz w:val="24"/>
              </w:rPr>
              <w:t xml:space="preserve">Библиотека ЦОК </w:t>
            </w:r>
            <w:r>
              <w:fldChar w:fldCharType="begin"/>
            </w:r>
            <w:r>
              <w:instrText xml:space="preserve"> HYPERLINK "https://m.edsoo.ru/863e15f0" \h </w:instrText>
            </w:r>
            <w:r>
              <w:fldChar w:fldCharType="separate"/>
            </w:r>
            <w:r>
              <w:rPr>
                <w:color w:val="0000FF"/>
                <w:sz w:val="24"/>
                <w:u w:val="single" w:color="0000FF"/>
              </w:rPr>
              <w:t>https://m.edsoo.ru/863e15f0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6" w:type="dxa"/>
          </w:tcPr>
          <w:p>
            <w:pPr>
              <w:pStyle w:val="11"/>
              <w:rPr>
                <w:b/>
                <w:sz w:val="26"/>
              </w:rPr>
            </w:pPr>
          </w:p>
          <w:p>
            <w:pPr>
              <w:pStyle w:val="11"/>
              <w:spacing w:before="160"/>
              <w:ind w:left="100"/>
              <w:rPr>
                <w:sz w:val="24"/>
              </w:rPr>
            </w:pPr>
            <w:r>
              <w:rPr>
                <w:sz w:val="24"/>
              </w:rPr>
              <w:t>19</w:t>
            </w:r>
          </w:p>
        </w:tc>
        <w:tc>
          <w:tcPr>
            <w:tcW w:w="6102" w:type="dxa"/>
          </w:tcPr>
          <w:p>
            <w:pPr>
              <w:pStyle w:val="11"/>
              <w:spacing w:before="44" w:line="270" w:lineRule="atLeast"/>
              <w:ind w:left="100" w:right="98"/>
              <w:jc w:val="both"/>
              <w:rPr>
                <w:sz w:val="24"/>
              </w:rPr>
            </w:pPr>
            <w:r>
              <w:rPr>
                <w:sz w:val="24"/>
              </w:rPr>
              <w:t xml:space="preserve">Профилактика травматизма. Первая помощь при травмах опорно-двигательного аппарата. </w:t>
            </w:r>
            <w:r>
              <w:rPr>
                <w:b/>
                <w:sz w:val="22"/>
              </w:rPr>
              <w:t xml:space="preserve">Инструктаж по ТБ. Практическая работа № 7 </w:t>
            </w:r>
            <w:r>
              <w:rPr>
                <w:sz w:val="24"/>
              </w:rPr>
              <w:t>«Оказание первой помощи при повреждении скелета и мышц»</w:t>
            </w:r>
          </w:p>
        </w:tc>
        <w:tc>
          <w:tcPr>
            <w:tcW w:w="1428" w:type="dxa"/>
          </w:tcPr>
          <w:p>
            <w:pPr>
              <w:pStyle w:val="11"/>
              <w:rPr>
                <w:b/>
                <w:sz w:val="26"/>
              </w:rPr>
            </w:pPr>
          </w:p>
          <w:p>
            <w:pPr>
              <w:pStyle w:val="11"/>
              <w:spacing w:before="160"/>
              <w:ind w:right="550"/>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60"/>
              <w:ind w:right="704"/>
              <w:jc w:val="right"/>
              <w:rPr>
                <w:sz w:val="24"/>
              </w:rPr>
            </w:pPr>
            <w:r>
              <w:rPr>
                <w:sz w:val="24"/>
              </w:rPr>
              <w:t>0.5</w:t>
            </w:r>
          </w:p>
        </w:tc>
        <w:tc>
          <w:tcPr>
            <w:tcW w:w="3089" w:type="dxa"/>
          </w:tcPr>
          <w:p>
            <w:pPr>
              <w:pStyle w:val="11"/>
              <w:spacing w:before="10"/>
              <w:rPr>
                <w:b/>
                <w:sz w:val="27"/>
              </w:rPr>
            </w:pPr>
          </w:p>
          <w:p>
            <w:pPr>
              <w:pStyle w:val="11"/>
              <w:ind w:left="232" w:right="93"/>
              <w:rPr>
                <w:sz w:val="24"/>
              </w:rPr>
            </w:pPr>
            <w:r>
              <w:rPr>
                <w:sz w:val="24"/>
              </w:rPr>
              <w:t xml:space="preserve">Библиотека ЦОК </w:t>
            </w:r>
            <w:r>
              <w:fldChar w:fldCharType="begin"/>
            </w:r>
            <w:r>
              <w:instrText xml:space="preserve"> HYPERLINK "https://m.edsoo.ru/863e15f0" \h </w:instrText>
            </w:r>
            <w:r>
              <w:fldChar w:fldCharType="separate"/>
            </w:r>
            <w:r>
              <w:rPr>
                <w:color w:val="0000FF"/>
                <w:sz w:val="24"/>
                <w:u w:val="single" w:color="0000FF"/>
              </w:rPr>
              <w:t>https://m.edsoo.ru/863e15f0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4"/>
              <w:ind w:left="100"/>
              <w:rPr>
                <w:sz w:val="24"/>
              </w:rPr>
            </w:pPr>
            <w:r>
              <w:rPr>
                <w:sz w:val="24"/>
              </w:rPr>
              <w:t>20</w:t>
            </w:r>
          </w:p>
        </w:tc>
        <w:tc>
          <w:tcPr>
            <w:tcW w:w="6102" w:type="dxa"/>
          </w:tcPr>
          <w:p>
            <w:pPr>
              <w:pStyle w:val="11"/>
              <w:spacing w:before="184"/>
              <w:ind w:left="100"/>
              <w:rPr>
                <w:sz w:val="24"/>
              </w:rPr>
            </w:pPr>
            <w:r>
              <w:rPr>
                <w:sz w:val="24"/>
              </w:rPr>
              <w:t>Внутренняя среда организма и ее функции</w:t>
            </w:r>
          </w:p>
        </w:tc>
        <w:tc>
          <w:tcPr>
            <w:tcW w:w="1428" w:type="dxa"/>
          </w:tcPr>
          <w:p>
            <w:pPr>
              <w:pStyle w:val="11"/>
              <w:spacing w:before="184"/>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5" w:line="270" w:lineRule="atLeast"/>
              <w:ind w:left="232" w:right="80"/>
              <w:rPr>
                <w:sz w:val="24"/>
              </w:rPr>
            </w:pPr>
            <w:r>
              <w:rPr>
                <w:sz w:val="24"/>
              </w:rPr>
              <w:t xml:space="preserve">Библиотека ЦОК </w:t>
            </w:r>
            <w:r>
              <w:fldChar w:fldCharType="begin"/>
            </w:r>
            <w:r>
              <w:instrText xml:space="preserve"> HYPERLINK "https://m.edsoo.ru/863e1712" \h </w:instrText>
            </w:r>
            <w:r>
              <w:fldChar w:fldCharType="separate"/>
            </w:r>
            <w:r>
              <w:rPr>
                <w:color w:val="0000FF"/>
                <w:sz w:val="24"/>
                <w:u w:val="single" w:color="0000FF"/>
              </w:rPr>
              <w:t>https://m.edsoo.ru/863e1712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21</w:t>
            </w:r>
          </w:p>
        </w:tc>
        <w:tc>
          <w:tcPr>
            <w:tcW w:w="6102" w:type="dxa"/>
          </w:tcPr>
          <w:p>
            <w:pPr>
              <w:pStyle w:val="11"/>
              <w:spacing w:before="44" w:line="270" w:lineRule="atLeast"/>
              <w:ind w:left="100" w:right="96"/>
              <w:jc w:val="both"/>
              <w:rPr>
                <w:sz w:val="24"/>
              </w:rPr>
            </w:pPr>
            <w:r>
              <w:rPr>
                <w:sz w:val="24"/>
              </w:rPr>
              <w:t xml:space="preserve">Состав крови. </w:t>
            </w:r>
            <w:r>
              <w:rPr>
                <w:b/>
                <w:sz w:val="24"/>
              </w:rPr>
              <w:t xml:space="preserve">Инструктаж по ТБ. Лабораторная рабо- та № </w:t>
            </w:r>
            <w:r>
              <w:rPr>
                <w:sz w:val="24"/>
              </w:rPr>
              <w:t>1 «Изучение микроскопического строения крови человека и лягушки (сравнение)»</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3"/>
              <w:ind w:left="232" w:right="80"/>
              <w:rPr>
                <w:sz w:val="24"/>
              </w:rPr>
            </w:pPr>
            <w:r>
              <w:rPr>
                <w:sz w:val="24"/>
              </w:rPr>
              <w:t xml:space="preserve">Библиотека ЦОК </w:t>
            </w:r>
            <w:r>
              <w:fldChar w:fldCharType="begin"/>
            </w:r>
            <w:r>
              <w:instrText xml:space="preserve"> HYPERLINK "https://m.edsoo.ru/863e1712" \h </w:instrText>
            </w:r>
            <w:r>
              <w:fldChar w:fldCharType="separate"/>
            </w:r>
            <w:r>
              <w:rPr>
                <w:color w:val="0000FF"/>
                <w:sz w:val="24"/>
                <w:u w:val="single" w:color="0000FF"/>
              </w:rPr>
              <w:t>https://m.edsoo.ru/863e1712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6" w:type="dxa"/>
          </w:tcPr>
          <w:p>
            <w:pPr>
              <w:pStyle w:val="11"/>
              <w:rPr>
                <w:b/>
                <w:sz w:val="26"/>
              </w:rPr>
            </w:pPr>
          </w:p>
          <w:p>
            <w:pPr>
              <w:pStyle w:val="11"/>
              <w:spacing w:before="160"/>
              <w:ind w:left="100"/>
              <w:rPr>
                <w:sz w:val="24"/>
              </w:rPr>
            </w:pPr>
            <w:r>
              <w:rPr>
                <w:sz w:val="24"/>
              </w:rPr>
              <w:t>22</w:t>
            </w:r>
          </w:p>
        </w:tc>
        <w:tc>
          <w:tcPr>
            <w:tcW w:w="6102" w:type="dxa"/>
          </w:tcPr>
          <w:p>
            <w:pPr>
              <w:pStyle w:val="11"/>
              <w:spacing w:before="10"/>
              <w:rPr>
                <w:b/>
                <w:sz w:val="27"/>
              </w:rPr>
            </w:pPr>
          </w:p>
          <w:p>
            <w:pPr>
              <w:pStyle w:val="11"/>
              <w:ind w:left="100"/>
              <w:rPr>
                <w:sz w:val="24"/>
              </w:rPr>
            </w:pPr>
            <w:r>
              <w:rPr>
                <w:sz w:val="24"/>
              </w:rPr>
              <w:t>Свёртывание крови. Переливание крови. Группы крови Иммунитет и его виды.</w:t>
            </w:r>
          </w:p>
        </w:tc>
        <w:tc>
          <w:tcPr>
            <w:tcW w:w="1428" w:type="dxa"/>
          </w:tcPr>
          <w:p>
            <w:pPr>
              <w:pStyle w:val="11"/>
              <w:rPr>
                <w:b/>
                <w:sz w:val="26"/>
              </w:rPr>
            </w:pPr>
          </w:p>
          <w:p>
            <w:pPr>
              <w:pStyle w:val="11"/>
              <w:spacing w:before="160"/>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ind w:left="232" w:right="93"/>
              <w:rPr>
                <w:sz w:val="24"/>
              </w:rPr>
            </w:pPr>
            <w:r>
              <w:rPr>
                <w:sz w:val="24"/>
              </w:rPr>
              <w:t xml:space="preserve">Библиотека ЦОК </w:t>
            </w:r>
            <w:r>
              <w:fldChar w:fldCharType="begin"/>
            </w:r>
            <w:r>
              <w:instrText xml:space="preserve"> HYPERLINK "https://m.edsoo.ru/863e182a" \h </w:instrText>
            </w:r>
            <w:r>
              <w:fldChar w:fldCharType="separate"/>
            </w:r>
            <w:r>
              <w:rPr>
                <w:color w:val="0000FF"/>
                <w:sz w:val="24"/>
                <w:u w:val="single" w:color="0000FF"/>
              </w:rPr>
              <w:t>https://m.edsoo.ru/863e182a</w:t>
            </w:r>
            <w:r>
              <w:rPr>
                <w:color w:val="0000FF"/>
                <w:sz w:val="24"/>
                <w:u w:val="single" w:color="0000FF"/>
              </w:rPr>
              <w:fldChar w:fldCharType="end"/>
            </w:r>
            <w:r>
              <w:rPr>
                <w:color w:val="0000FF"/>
                <w:sz w:val="24"/>
              </w:rPr>
              <w:t xml:space="preserve"> </w:t>
            </w:r>
            <w:r>
              <w:rPr>
                <w:sz w:val="24"/>
              </w:rPr>
              <w:t>Библиотека ЦОК</w:t>
            </w:r>
          </w:p>
          <w:p>
            <w:pPr>
              <w:pStyle w:val="11"/>
              <w:spacing w:before="1" w:line="261" w:lineRule="exact"/>
              <w:ind w:left="232"/>
              <w:rPr>
                <w:sz w:val="24"/>
              </w:rPr>
            </w:pPr>
            <w:r>
              <w:fldChar w:fldCharType="begin"/>
            </w:r>
            <w:r>
              <w:instrText xml:space="preserve"> HYPERLINK "https://m.edsoo.ru/863e1942" \h </w:instrText>
            </w:r>
            <w:r>
              <w:fldChar w:fldCharType="separate"/>
            </w:r>
            <w:r>
              <w:rPr>
                <w:color w:val="0000FF"/>
                <w:sz w:val="24"/>
                <w:u w:val="single" w:color="0000FF"/>
              </w:rPr>
              <w:t>https://m.edsoo.ru/863e1942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23</w:t>
            </w:r>
          </w:p>
        </w:tc>
        <w:tc>
          <w:tcPr>
            <w:tcW w:w="6102" w:type="dxa"/>
          </w:tcPr>
          <w:p>
            <w:pPr>
              <w:pStyle w:val="11"/>
              <w:spacing w:before="44"/>
              <w:ind w:left="100"/>
              <w:rPr>
                <w:sz w:val="24"/>
              </w:rPr>
            </w:pPr>
            <w:r>
              <w:rPr>
                <w:b/>
                <w:sz w:val="24"/>
              </w:rPr>
              <w:t xml:space="preserve">Контрольная работа № 1 </w:t>
            </w:r>
            <w:r>
              <w:rPr>
                <w:sz w:val="24"/>
              </w:rPr>
              <w:t>по темам «Нервная система»,</w:t>
            </w:r>
          </w:p>
          <w:p>
            <w:pPr>
              <w:pStyle w:val="11"/>
              <w:spacing w:line="270" w:lineRule="atLeast"/>
              <w:ind w:left="100"/>
              <w:rPr>
                <w:sz w:val="24"/>
              </w:rPr>
            </w:pPr>
            <w:r>
              <w:rPr>
                <w:sz w:val="24"/>
              </w:rPr>
              <w:t>«Опорнодвигетельная система», «Внутрянняя среда ор- ганизма»</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spacing w:before="10"/>
              <w:rPr>
                <w:b/>
                <w:sz w:val="27"/>
              </w:rPr>
            </w:pPr>
          </w:p>
          <w:p>
            <w:pPr>
              <w:pStyle w:val="11"/>
              <w:ind w:left="131"/>
              <w:jc w:val="center"/>
              <w:rPr>
                <w:sz w:val="24"/>
              </w:rPr>
            </w:pPr>
            <w:r>
              <w:rPr>
                <w:sz w:val="24"/>
              </w:rPr>
              <w:t>1</w:t>
            </w:r>
          </w:p>
        </w:tc>
        <w:tc>
          <w:tcPr>
            <w:tcW w:w="1911" w:type="dxa"/>
          </w:tcPr>
          <w:p>
            <w:pPr>
              <w:pStyle w:val="11"/>
              <w:rPr>
                <w:sz w:val="22"/>
              </w:rPr>
            </w:pPr>
          </w:p>
        </w:tc>
        <w:tc>
          <w:tcPr>
            <w:tcW w:w="3089"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24</w:t>
            </w:r>
          </w:p>
        </w:tc>
        <w:tc>
          <w:tcPr>
            <w:tcW w:w="6102" w:type="dxa"/>
          </w:tcPr>
          <w:p>
            <w:pPr>
              <w:pStyle w:val="11"/>
              <w:spacing w:before="183"/>
              <w:ind w:left="100"/>
              <w:rPr>
                <w:sz w:val="24"/>
              </w:rPr>
            </w:pPr>
            <w:r>
              <w:rPr>
                <w:sz w:val="24"/>
              </w:rPr>
              <w:t>Органы кровообращения Строение и работа сердца</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80"/>
              <w:rPr>
                <w:sz w:val="24"/>
              </w:rPr>
            </w:pPr>
            <w:r>
              <w:rPr>
                <w:sz w:val="24"/>
              </w:rPr>
              <w:t xml:space="preserve">Библиотека ЦОК </w:t>
            </w:r>
            <w:r>
              <w:fldChar w:fldCharType="begin"/>
            </w:r>
            <w:r>
              <w:instrText xml:space="preserve"> HYPERLINK "https://m.edsoo.ru/863e1d70" \h </w:instrText>
            </w:r>
            <w:r>
              <w:fldChar w:fldCharType="separate"/>
            </w:r>
            <w:r>
              <w:rPr>
                <w:color w:val="0000FF"/>
                <w:sz w:val="24"/>
                <w:u w:val="single" w:color="0000FF"/>
              </w:rPr>
              <w:t>https://m.edsoo.ru/863e1d70</w:t>
            </w:r>
            <w:r>
              <w:rPr>
                <w:color w:val="0000FF"/>
                <w:sz w:val="24"/>
                <w:u w:val="single" w:color="0000FF"/>
              </w:rPr>
              <w:fldChar w:fldCharType="end"/>
            </w:r>
          </w:p>
        </w:tc>
      </w:tr>
    </w:tbl>
    <w:p>
      <w:pPr>
        <w:spacing w:after="0" w:line="270" w:lineRule="atLeast"/>
        <w:rPr>
          <w:sz w:val="24"/>
        </w:rPr>
        <w:sectPr>
          <w:pgSz w:w="16390" w:h="11910" w:orient="landscape"/>
          <w:pgMar w:top="840" w:right="340" w:bottom="112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6102"/>
        <w:gridCol w:w="1428"/>
        <w:gridCol w:w="1841"/>
        <w:gridCol w:w="1911"/>
        <w:gridCol w:w="3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1"/>
              <w:ind w:left="100"/>
              <w:rPr>
                <w:sz w:val="24"/>
              </w:rPr>
            </w:pPr>
            <w:r>
              <w:rPr>
                <w:sz w:val="24"/>
              </w:rPr>
              <w:t>25</w:t>
            </w:r>
          </w:p>
        </w:tc>
        <w:tc>
          <w:tcPr>
            <w:tcW w:w="6102" w:type="dxa"/>
          </w:tcPr>
          <w:p>
            <w:pPr>
              <w:pStyle w:val="11"/>
              <w:spacing w:before="44" w:line="270" w:lineRule="atLeast"/>
              <w:ind w:left="100"/>
              <w:rPr>
                <w:sz w:val="24"/>
              </w:rPr>
            </w:pPr>
            <w:r>
              <w:rPr>
                <w:sz w:val="24"/>
              </w:rPr>
              <w:t xml:space="preserve">Сосудистая система. </w:t>
            </w:r>
            <w:r>
              <w:rPr>
                <w:b/>
                <w:sz w:val="22"/>
              </w:rPr>
              <w:t xml:space="preserve">Инструктаж по ТБ. Практическая работа № 8 </w:t>
            </w:r>
            <w:r>
              <w:rPr>
                <w:sz w:val="24"/>
              </w:rPr>
              <w:t>«Измерение кровяного давления»</w:t>
            </w:r>
          </w:p>
        </w:tc>
        <w:tc>
          <w:tcPr>
            <w:tcW w:w="1428" w:type="dxa"/>
          </w:tcPr>
          <w:p>
            <w:pPr>
              <w:pStyle w:val="11"/>
              <w:spacing w:before="181"/>
              <w:ind w:right="550"/>
              <w:jc w:val="right"/>
              <w:rPr>
                <w:sz w:val="24"/>
              </w:rPr>
            </w:pPr>
            <w:r>
              <w:rPr>
                <w:sz w:val="24"/>
              </w:rPr>
              <w:t>1</w:t>
            </w:r>
          </w:p>
        </w:tc>
        <w:tc>
          <w:tcPr>
            <w:tcW w:w="1841" w:type="dxa"/>
          </w:tcPr>
          <w:p>
            <w:pPr>
              <w:pStyle w:val="11"/>
              <w:rPr>
                <w:sz w:val="22"/>
              </w:rPr>
            </w:pPr>
          </w:p>
        </w:tc>
        <w:tc>
          <w:tcPr>
            <w:tcW w:w="1911" w:type="dxa"/>
          </w:tcPr>
          <w:p>
            <w:pPr>
              <w:pStyle w:val="11"/>
              <w:spacing w:before="181"/>
              <w:ind w:right="704"/>
              <w:jc w:val="right"/>
              <w:rPr>
                <w:sz w:val="24"/>
              </w:rPr>
            </w:pPr>
            <w:r>
              <w:rPr>
                <w:sz w:val="24"/>
              </w:rPr>
              <w:t>0.5</w:t>
            </w:r>
          </w:p>
        </w:tc>
        <w:tc>
          <w:tcPr>
            <w:tcW w:w="3089" w:type="dxa"/>
          </w:tcPr>
          <w:p>
            <w:pPr>
              <w:pStyle w:val="11"/>
              <w:spacing w:before="44" w:line="270" w:lineRule="atLeast"/>
              <w:ind w:left="232" w:right="107"/>
              <w:rPr>
                <w:sz w:val="24"/>
              </w:rPr>
            </w:pPr>
            <w:r>
              <w:rPr>
                <w:sz w:val="24"/>
              </w:rPr>
              <w:t xml:space="preserve">Библиотека ЦОК </w:t>
            </w:r>
            <w:r>
              <w:fldChar w:fldCharType="begin"/>
            </w:r>
            <w:r>
              <w:instrText xml:space="preserve"> HYPERLINK "https://m.edsoo.ru/863e1e9c" \h </w:instrText>
            </w:r>
            <w:r>
              <w:fldChar w:fldCharType="separate"/>
            </w:r>
            <w:r>
              <w:rPr>
                <w:color w:val="0000FF"/>
                <w:sz w:val="24"/>
                <w:u w:val="single" w:color="0000FF"/>
              </w:rPr>
              <w:t>https://m.edsoo.ru/863e1e9c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6" w:type="dxa"/>
          </w:tcPr>
          <w:p>
            <w:pPr>
              <w:pStyle w:val="11"/>
              <w:rPr>
                <w:b/>
                <w:sz w:val="26"/>
              </w:rPr>
            </w:pPr>
          </w:p>
          <w:p>
            <w:pPr>
              <w:pStyle w:val="11"/>
              <w:spacing w:before="158"/>
              <w:ind w:left="100"/>
              <w:rPr>
                <w:sz w:val="24"/>
              </w:rPr>
            </w:pPr>
            <w:r>
              <w:rPr>
                <w:sz w:val="24"/>
              </w:rPr>
              <w:t>26</w:t>
            </w:r>
          </w:p>
        </w:tc>
        <w:tc>
          <w:tcPr>
            <w:tcW w:w="6102" w:type="dxa"/>
          </w:tcPr>
          <w:p>
            <w:pPr>
              <w:pStyle w:val="11"/>
              <w:spacing w:before="44" w:line="270" w:lineRule="atLeast"/>
              <w:ind w:left="100" w:right="95"/>
              <w:jc w:val="both"/>
              <w:rPr>
                <w:sz w:val="24"/>
              </w:rPr>
            </w:pPr>
            <w:r>
              <w:rPr>
                <w:sz w:val="24"/>
              </w:rPr>
              <w:t xml:space="preserve">Регуляция деятельности сердца и сосудов. </w:t>
            </w:r>
            <w:r>
              <w:rPr>
                <w:b/>
                <w:sz w:val="22"/>
              </w:rPr>
              <w:t xml:space="preserve">Инструктаж по ТБ. Практическая работа № 9 </w:t>
            </w:r>
            <w:r>
              <w:rPr>
                <w:sz w:val="24"/>
              </w:rPr>
              <w:t>«Определение пульса и числа сердечных сокращений в покое и после дозиро- ванных физических нагрузок у</w:t>
            </w:r>
            <w:r>
              <w:rPr>
                <w:spacing w:val="-3"/>
                <w:sz w:val="24"/>
              </w:rPr>
              <w:t xml:space="preserve"> </w:t>
            </w:r>
            <w:r>
              <w:rPr>
                <w:sz w:val="24"/>
              </w:rPr>
              <w:t>человека»</w:t>
            </w:r>
          </w:p>
        </w:tc>
        <w:tc>
          <w:tcPr>
            <w:tcW w:w="1428" w:type="dxa"/>
          </w:tcPr>
          <w:p>
            <w:pPr>
              <w:pStyle w:val="11"/>
              <w:rPr>
                <w:b/>
                <w:sz w:val="26"/>
              </w:rPr>
            </w:pPr>
          </w:p>
          <w:p>
            <w:pPr>
              <w:pStyle w:val="11"/>
              <w:spacing w:before="158"/>
              <w:ind w:right="550"/>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58"/>
              <w:ind w:right="704"/>
              <w:jc w:val="right"/>
              <w:rPr>
                <w:sz w:val="24"/>
              </w:rPr>
            </w:pPr>
            <w:r>
              <w:rPr>
                <w:sz w:val="24"/>
              </w:rPr>
              <w:t>0.5</w:t>
            </w:r>
          </w:p>
        </w:tc>
        <w:tc>
          <w:tcPr>
            <w:tcW w:w="3089" w:type="dxa"/>
          </w:tcPr>
          <w:p>
            <w:pPr>
              <w:pStyle w:val="11"/>
              <w:spacing w:before="10"/>
              <w:rPr>
                <w:b/>
                <w:sz w:val="27"/>
              </w:rPr>
            </w:pPr>
          </w:p>
          <w:p>
            <w:pPr>
              <w:pStyle w:val="11"/>
              <w:ind w:left="232" w:right="80"/>
              <w:rPr>
                <w:sz w:val="24"/>
              </w:rPr>
            </w:pPr>
            <w:r>
              <w:rPr>
                <w:sz w:val="24"/>
              </w:rPr>
              <w:t xml:space="preserve">Библиотека ЦОК </w:t>
            </w:r>
            <w:r>
              <w:fldChar w:fldCharType="begin"/>
            </w:r>
            <w:r>
              <w:instrText xml:space="preserve"> HYPERLINK "https://m.edsoo.ru/863e20d6" \h </w:instrText>
            </w:r>
            <w:r>
              <w:fldChar w:fldCharType="separate"/>
            </w:r>
            <w:r>
              <w:rPr>
                <w:color w:val="0000FF"/>
                <w:sz w:val="24"/>
                <w:u w:val="single" w:color="0000FF"/>
              </w:rPr>
              <w:t>https://m.edsoo.ru/863e20d6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706" w:type="dxa"/>
          </w:tcPr>
          <w:p>
            <w:pPr>
              <w:pStyle w:val="11"/>
              <w:rPr>
                <w:b/>
                <w:sz w:val="26"/>
              </w:rPr>
            </w:pPr>
          </w:p>
          <w:p>
            <w:pPr>
              <w:pStyle w:val="11"/>
              <w:spacing w:before="158"/>
              <w:ind w:left="100"/>
              <w:rPr>
                <w:sz w:val="24"/>
              </w:rPr>
            </w:pPr>
            <w:r>
              <w:rPr>
                <w:sz w:val="24"/>
              </w:rPr>
              <w:t>27</w:t>
            </w:r>
          </w:p>
        </w:tc>
        <w:tc>
          <w:tcPr>
            <w:tcW w:w="6102" w:type="dxa"/>
          </w:tcPr>
          <w:p>
            <w:pPr>
              <w:pStyle w:val="11"/>
              <w:spacing w:before="44"/>
              <w:ind w:left="100" w:right="98"/>
              <w:jc w:val="both"/>
              <w:rPr>
                <w:sz w:val="24"/>
              </w:rPr>
            </w:pPr>
            <w:r>
              <w:rPr>
                <w:sz w:val="24"/>
              </w:rPr>
              <w:t xml:space="preserve">Профилактика сердечно-сосудистых заболеваний. Пер- вая помощь при кровотечениях. </w:t>
            </w:r>
            <w:r>
              <w:rPr>
                <w:b/>
                <w:sz w:val="22"/>
              </w:rPr>
              <w:t xml:space="preserve">Инструктаж по ТБ. Практическая работа № 10 </w:t>
            </w:r>
            <w:r>
              <w:rPr>
                <w:sz w:val="24"/>
              </w:rPr>
              <w:t>«Первая помощь при</w:t>
            </w:r>
          </w:p>
          <w:p>
            <w:pPr>
              <w:pStyle w:val="11"/>
              <w:spacing w:line="260" w:lineRule="exact"/>
              <w:ind w:left="100"/>
              <w:rPr>
                <w:sz w:val="24"/>
              </w:rPr>
            </w:pPr>
            <w:r>
              <w:rPr>
                <w:sz w:val="24"/>
              </w:rPr>
              <w:t>кровотечении»</w:t>
            </w:r>
          </w:p>
        </w:tc>
        <w:tc>
          <w:tcPr>
            <w:tcW w:w="1428" w:type="dxa"/>
          </w:tcPr>
          <w:p>
            <w:pPr>
              <w:pStyle w:val="11"/>
              <w:rPr>
                <w:b/>
                <w:sz w:val="26"/>
              </w:rPr>
            </w:pPr>
          </w:p>
          <w:p>
            <w:pPr>
              <w:pStyle w:val="11"/>
              <w:spacing w:before="158"/>
              <w:ind w:right="550"/>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58"/>
              <w:ind w:right="704"/>
              <w:jc w:val="right"/>
              <w:rPr>
                <w:sz w:val="24"/>
              </w:rPr>
            </w:pPr>
            <w:r>
              <w:rPr>
                <w:sz w:val="24"/>
              </w:rPr>
              <w:t>0.5</w:t>
            </w:r>
          </w:p>
        </w:tc>
        <w:tc>
          <w:tcPr>
            <w:tcW w:w="3089" w:type="dxa"/>
          </w:tcPr>
          <w:p>
            <w:pPr>
              <w:pStyle w:val="11"/>
              <w:rPr>
                <w:b/>
                <w:sz w:val="28"/>
              </w:rPr>
            </w:pPr>
          </w:p>
          <w:p>
            <w:pPr>
              <w:pStyle w:val="11"/>
              <w:spacing w:before="1" w:line="237" w:lineRule="auto"/>
              <w:ind w:left="232" w:right="93"/>
              <w:rPr>
                <w:sz w:val="24"/>
              </w:rPr>
            </w:pPr>
            <w:r>
              <w:rPr>
                <w:sz w:val="24"/>
              </w:rPr>
              <w:t xml:space="preserve">Библиотека ЦОК </w:t>
            </w:r>
            <w:r>
              <w:fldChar w:fldCharType="begin"/>
            </w:r>
            <w:r>
              <w:instrText xml:space="preserve"> HYPERLINK "https://m.edsoo.ru/863e220c" \h </w:instrText>
            </w:r>
            <w:r>
              <w:fldChar w:fldCharType="separate"/>
            </w:r>
            <w:r>
              <w:rPr>
                <w:color w:val="0000FF"/>
                <w:sz w:val="24"/>
                <w:u w:val="single" w:color="0000FF"/>
              </w:rPr>
              <w:t>https://m.edsoo.ru/863e220c</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3"/>
              <w:ind w:left="100"/>
              <w:rPr>
                <w:sz w:val="24"/>
              </w:rPr>
            </w:pPr>
            <w:r>
              <w:rPr>
                <w:sz w:val="24"/>
              </w:rPr>
              <w:t>28</w:t>
            </w:r>
          </w:p>
        </w:tc>
        <w:tc>
          <w:tcPr>
            <w:tcW w:w="6102" w:type="dxa"/>
          </w:tcPr>
          <w:p>
            <w:pPr>
              <w:pStyle w:val="11"/>
              <w:spacing w:before="183"/>
              <w:ind w:left="100"/>
              <w:rPr>
                <w:sz w:val="24"/>
              </w:rPr>
            </w:pPr>
            <w:r>
              <w:rPr>
                <w:sz w:val="24"/>
              </w:rPr>
              <w:t>Дыхание и его значение. Органы дыхания</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93"/>
              <w:rPr>
                <w:sz w:val="24"/>
              </w:rPr>
            </w:pPr>
            <w:r>
              <w:rPr>
                <w:sz w:val="24"/>
              </w:rPr>
              <w:t xml:space="preserve">Библиотека ЦОК </w:t>
            </w:r>
            <w:r>
              <w:fldChar w:fldCharType="begin"/>
            </w:r>
            <w:r>
              <w:instrText xml:space="preserve"> HYPERLINK "https://m.edsoo.ru/863e231a" \h </w:instrText>
            </w:r>
            <w:r>
              <w:fldChar w:fldCharType="separate"/>
            </w:r>
            <w:r>
              <w:rPr>
                <w:color w:val="0000FF"/>
                <w:sz w:val="24"/>
                <w:u w:val="single" w:color="0000FF"/>
              </w:rPr>
              <w:t>https://m.edsoo.ru/863e231a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29</w:t>
            </w:r>
          </w:p>
        </w:tc>
        <w:tc>
          <w:tcPr>
            <w:tcW w:w="6102" w:type="dxa"/>
          </w:tcPr>
          <w:p>
            <w:pPr>
              <w:pStyle w:val="11"/>
              <w:spacing w:before="44" w:line="270" w:lineRule="atLeast"/>
              <w:ind w:left="100" w:right="98"/>
              <w:jc w:val="both"/>
              <w:rPr>
                <w:sz w:val="24"/>
              </w:rPr>
            </w:pPr>
            <w:r>
              <w:rPr>
                <w:sz w:val="24"/>
              </w:rPr>
              <w:t xml:space="preserve">Механизмы дыхания. Регуляция дыхания </w:t>
            </w:r>
            <w:r>
              <w:rPr>
                <w:b/>
                <w:sz w:val="22"/>
              </w:rPr>
              <w:t xml:space="preserve">Инструктаж по ТБ. Практическая работа № 11 </w:t>
            </w:r>
            <w:r>
              <w:rPr>
                <w:sz w:val="24"/>
              </w:rPr>
              <w:t>«Измерение обхвата грудной клетки в состоянии вдоха и выдоха»</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3"/>
              <w:ind w:left="232" w:right="134"/>
              <w:rPr>
                <w:sz w:val="24"/>
              </w:rPr>
            </w:pPr>
            <w:r>
              <w:rPr>
                <w:sz w:val="24"/>
              </w:rPr>
              <w:t xml:space="preserve">Библиотека ЦОК </w:t>
            </w:r>
            <w:r>
              <w:fldChar w:fldCharType="begin"/>
            </w:r>
            <w:r>
              <w:instrText xml:space="preserve"> HYPERLINK "https://m.edsoo.ru/863e25fe" \h </w:instrText>
            </w:r>
            <w:r>
              <w:fldChar w:fldCharType="separate"/>
            </w:r>
            <w:r>
              <w:rPr>
                <w:color w:val="0000FF"/>
                <w:sz w:val="24"/>
                <w:u w:val="single" w:color="0000FF"/>
              </w:rPr>
              <w:t>https://m.edsoo.ru/863e25fe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30</w:t>
            </w:r>
          </w:p>
        </w:tc>
        <w:tc>
          <w:tcPr>
            <w:tcW w:w="6102" w:type="dxa"/>
          </w:tcPr>
          <w:p>
            <w:pPr>
              <w:pStyle w:val="11"/>
              <w:spacing w:before="183"/>
              <w:ind w:left="100"/>
              <w:rPr>
                <w:sz w:val="24"/>
              </w:rPr>
            </w:pPr>
            <w:r>
              <w:rPr>
                <w:sz w:val="24"/>
              </w:rPr>
              <w:t>Заболевания органов дыхания и их профилактика</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93"/>
              <w:rPr>
                <w:sz w:val="24"/>
              </w:rPr>
            </w:pPr>
            <w:r>
              <w:rPr>
                <w:sz w:val="24"/>
              </w:rPr>
              <w:t xml:space="preserve">Библиотека ЦОК </w:t>
            </w:r>
            <w:r>
              <w:fldChar w:fldCharType="begin"/>
            </w:r>
            <w:r>
              <w:instrText xml:space="preserve"> HYPERLINK "https://m.edsoo.ru/863e2aae" \h </w:instrText>
            </w:r>
            <w:r>
              <w:fldChar w:fldCharType="separate"/>
            </w:r>
            <w:r>
              <w:rPr>
                <w:color w:val="0000FF"/>
                <w:sz w:val="24"/>
                <w:u w:val="single" w:color="0000FF"/>
              </w:rPr>
              <w:t>https://m.edsoo.ru/863e2aae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6" w:type="dxa"/>
          </w:tcPr>
          <w:p>
            <w:pPr>
              <w:pStyle w:val="11"/>
              <w:rPr>
                <w:b/>
                <w:sz w:val="26"/>
              </w:rPr>
            </w:pPr>
          </w:p>
          <w:p>
            <w:pPr>
              <w:pStyle w:val="11"/>
              <w:spacing w:before="161"/>
              <w:ind w:left="100"/>
              <w:rPr>
                <w:sz w:val="24"/>
              </w:rPr>
            </w:pPr>
            <w:r>
              <w:rPr>
                <w:sz w:val="24"/>
              </w:rPr>
              <w:t>31</w:t>
            </w:r>
          </w:p>
        </w:tc>
        <w:tc>
          <w:tcPr>
            <w:tcW w:w="6102" w:type="dxa"/>
          </w:tcPr>
          <w:p>
            <w:pPr>
              <w:pStyle w:val="11"/>
              <w:spacing w:before="44"/>
              <w:ind w:left="100"/>
              <w:rPr>
                <w:b/>
                <w:sz w:val="22"/>
              </w:rPr>
            </w:pPr>
            <w:r>
              <w:rPr>
                <w:sz w:val="24"/>
              </w:rPr>
              <w:t xml:space="preserve">Оказание первой помощи при поражении органов дыха- ния </w:t>
            </w:r>
            <w:r>
              <w:rPr>
                <w:b/>
                <w:sz w:val="22"/>
              </w:rPr>
              <w:t>Инструктаж по ТБ. Практическая работа № 12</w:t>
            </w:r>
          </w:p>
          <w:p>
            <w:pPr>
              <w:pStyle w:val="11"/>
              <w:spacing w:before="1" w:line="270" w:lineRule="atLeast"/>
              <w:ind w:left="100"/>
              <w:rPr>
                <w:sz w:val="24"/>
              </w:rPr>
            </w:pPr>
            <w:r>
              <w:rPr>
                <w:sz w:val="24"/>
              </w:rPr>
              <w:t>«Определение частоты дыхания. Влияние различных факторов на частоту дыхания»</w:t>
            </w:r>
          </w:p>
        </w:tc>
        <w:tc>
          <w:tcPr>
            <w:tcW w:w="1428" w:type="dxa"/>
          </w:tcPr>
          <w:p>
            <w:pPr>
              <w:pStyle w:val="11"/>
              <w:rPr>
                <w:b/>
                <w:sz w:val="26"/>
              </w:rPr>
            </w:pPr>
          </w:p>
          <w:p>
            <w:pPr>
              <w:pStyle w:val="11"/>
              <w:spacing w:before="161"/>
              <w:ind w:right="550"/>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61"/>
              <w:ind w:right="704"/>
              <w:jc w:val="right"/>
              <w:rPr>
                <w:sz w:val="24"/>
              </w:rPr>
            </w:pPr>
            <w:r>
              <w:rPr>
                <w:sz w:val="24"/>
              </w:rPr>
              <w:t>0.5</w:t>
            </w:r>
          </w:p>
        </w:tc>
        <w:tc>
          <w:tcPr>
            <w:tcW w:w="3089" w:type="dxa"/>
          </w:tcPr>
          <w:p>
            <w:pPr>
              <w:pStyle w:val="11"/>
              <w:spacing w:before="10"/>
              <w:rPr>
                <w:b/>
                <w:sz w:val="27"/>
              </w:rPr>
            </w:pPr>
          </w:p>
          <w:p>
            <w:pPr>
              <w:pStyle w:val="11"/>
              <w:ind w:left="232" w:right="93"/>
              <w:rPr>
                <w:sz w:val="24"/>
              </w:rPr>
            </w:pPr>
            <w:r>
              <w:rPr>
                <w:sz w:val="24"/>
              </w:rPr>
              <w:t xml:space="preserve">Библиотека ЦОК </w:t>
            </w:r>
            <w:r>
              <w:fldChar w:fldCharType="begin"/>
            </w:r>
            <w:r>
              <w:instrText xml:space="preserve"> HYPERLINK "https://m.edsoo.ru/863e2e64" \h </w:instrText>
            </w:r>
            <w:r>
              <w:fldChar w:fldCharType="separate"/>
            </w:r>
            <w:r>
              <w:rPr>
                <w:color w:val="0000FF"/>
                <w:sz w:val="24"/>
                <w:u w:val="single" w:color="0000FF"/>
              </w:rPr>
              <w:t>https://m.edsoo.ru/863e2e64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3"/>
              <w:ind w:left="100"/>
              <w:rPr>
                <w:sz w:val="24"/>
              </w:rPr>
            </w:pPr>
            <w:r>
              <w:rPr>
                <w:sz w:val="24"/>
              </w:rPr>
              <w:t>32</w:t>
            </w:r>
          </w:p>
        </w:tc>
        <w:tc>
          <w:tcPr>
            <w:tcW w:w="6102" w:type="dxa"/>
          </w:tcPr>
          <w:p>
            <w:pPr>
              <w:pStyle w:val="11"/>
              <w:spacing w:before="44" w:line="270" w:lineRule="atLeast"/>
              <w:ind w:left="100"/>
              <w:rPr>
                <w:sz w:val="24"/>
              </w:rPr>
            </w:pPr>
            <w:r>
              <w:rPr>
                <w:sz w:val="24"/>
              </w:rPr>
              <w:t>Питательные вещества и пищевые продукты. Питание и его значение</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134"/>
              <w:rPr>
                <w:sz w:val="24"/>
              </w:rPr>
            </w:pPr>
            <w:r>
              <w:rPr>
                <w:sz w:val="24"/>
              </w:rPr>
              <w:t xml:space="preserve">Библиотека ЦОК </w:t>
            </w:r>
            <w:r>
              <w:fldChar w:fldCharType="begin"/>
            </w:r>
            <w:r>
              <w:instrText xml:space="preserve"> HYPERLINK "https://m.edsoo.ru/863e2f9a" \h </w:instrText>
            </w:r>
            <w:r>
              <w:fldChar w:fldCharType="separate"/>
            </w:r>
            <w:r>
              <w:rPr>
                <w:color w:val="0000FF"/>
                <w:sz w:val="24"/>
                <w:u w:val="single" w:color="0000FF"/>
              </w:rPr>
              <w:t>https://m.edsoo.ru/863e2f9a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33</w:t>
            </w:r>
          </w:p>
        </w:tc>
        <w:tc>
          <w:tcPr>
            <w:tcW w:w="6102" w:type="dxa"/>
          </w:tcPr>
          <w:p>
            <w:pPr>
              <w:pStyle w:val="11"/>
              <w:spacing w:before="183"/>
              <w:ind w:left="100"/>
              <w:rPr>
                <w:sz w:val="24"/>
              </w:rPr>
            </w:pPr>
            <w:r>
              <w:rPr>
                <w:sz w:val="24"/>
              </w:rPr>
              <w:t>Органы пищеварения, их строение и функции</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134"/>
              <w:rPr>
                <w:sz w:val="24"/>
              </w:rPr>
            </w:pPr>
            <w:r>
              <w:rPr>
                <w:sz w:val="24"/>
              </w:rPr>
              <w:t xml:space="preserve">Библиотека ЦОК </w:t>
            </w:r>
            <w:r>
              <w:fldChar w:fldCharType="begin"/>
            </w:r>
            <w:r>
              <w:instrText xml:space="preserve"> HYPERLINK "https://m.edsoo.ru/863e2f9a" \h </w:instrText>
            </w:r>
            <w:r>
              <w:fldChar w:fldCharType="separate"/>
            </w:r>
            <w:r>
              <w:rPr>
                <w:color w:val="0000FF"/>
                <w:sz w:val="24"/>
                <w:u w:val="single" w:color="0000FF"/>
              </w:rPr>
              <w:t>https://m.edsoo.ru/863e2f9a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34</w:t>
            </w:r>
          </w:p>
        </w:tc>
        <w:tc>
          <w:tcPr>
            <w:tcW w:w="6102" w:type="dxa"/>
          </w:tcPr>
          <w:p>
            <w:pPr>
              <w:pStyle w:val="11"/>
              <w:spacing w:before="44"/>
              <w:ind w:left="100"/>
              <w:rPr>
                <w:b/>
                <w:sz w:val="22"/>
              </w:rPr>
            </w:pPr>
            <w:r>
              <w:rPr>
                <w:sz w:val="24"/>
              </w:rPr>
              <w:t xml:space="preserve">Пищеварение в ротовой полости. </w:t>
            </w:r>
            <w:r>
              <w:rPr>
                <w:b/>
                <w:sz w:val="22"/>
              </w:rPr>
              <w:t>Инструктаж по ТБ.</w:t>
            </w:r>
          </w:p>
          <w:p>
            <w:pPr>
              <w:pStyle w:val="11"/>
              <w:spacing w:before="1" w:line="270" w:lineRule="atLeast"/>
              <w:ind w:left="100"/>
              <w:rPr>
                <w:sz w:val="24"/>
              </w:rPr>
            </w:pPr>
            <w:r>
              <w:rPr>
                <w:b/>
                <w:sz w:val="22"/>
              </w:rPr>
              <w:t xml:space="preserve">Практическая работа № 13 </w:t>
            </w:r>
            <w:r>
              <w:rPr>
                <w:sz w:val="24"/>
              </w:rPr>
              <w:t>«Исследование действия ферментов слюны на крахмал»</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3"/>
              <w:ind w:left="232" w:right="80"/>
              <w:rPr>
                <w:sz w:val="24"/>
              </w:rPr>
            </w:pPr>
            <w:r>
              <w:rPr>
                <w:sz w:val="24"/>
              </w:rPr>
              <w:t xml:space="preserve">Библиотека ЦОК </w:t>
            </w:r>
            <w:r>
              <w:fldChar w:fldCharType="begin"/>
            </w:r>
            <w:r>
              <w:instrText xml:space="preserve"> HYPERLINK "https://m.edsoo.ru/863e30d0" \h </w:instrText>
            </w:r>
            <w:r>
              <w:fldChar w:fldCharType="separate"/>
            </w:r>
            <w:r>
              <w:rPr>
                <w:color w:val="0000FF"/>
                <w:sz w:val="24"/>
                <w:u w:val="single" w:color="0000FF"/>
              </w:rPr>
              <w:t>https://m.edsoo.ru/863e30d0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06" w:type="dxa"/>
          </w:tcPr>
          <w:p>
            <w:pPr>
              <w:pStyle w:val="11"/>
              <w:spacing w:before="10"/>
              <w:rPr>
                <w:b/>
                <w:sz w:val="27"/>
              </w:rPr>
            </w:pPr>
          </w:p>
          <w:p>
            <w:pPr>
              <w:pStyle w:val="11"/>
              <w:ind w:left="100"/>
              <w:rPr>
                <w:sz w:val="24"/>
              </w:rPr>
            </w:pPr>
            <w:r>
              <w:rPr>
                <w:sz w:val="24"/>
              </w:rPr>
              <w:t>35</w:t>
            </w:r>
          </w:p>
        </w:tc>
        <w:tc>
          <w:tcPr>
            <w:tcW w:w="6102" w:type="dxa"/>
          </w:tcPr>
          <w:p>
            <w:pPr>
              <w:pStyle w:val="11"/>
              <w:spacing w:before="44" w:line="270" w:lineRule="atLeast"/>
              <w:ind w:left="100" w:right="99"/>
              <w:jc w:val="both"/>
              <w:rPr>
                <w:sz w:val="24"/>
              </w:rPr>
            </w:pPr>
            <w:r>
              <w:rPr>
                <w:sz w:val="24"/>
              </w:rPr>
              <w:t xml:space="preserve">Пищеварение в желудке и кишечнике. </w:t>
            </w:r>
            <w:r>
              <w:rPr>
                <w:b/>
                <w:sz w:val="22"/>
              </w:rPr>
              <w:t xml:space="preserve">Инструктаж по ТБ. Практическая работа № 14 </w:t>
            </w:r>
            <w:r>
              <w:rPr>
                <w:sz w:val="24"/>
              </w:rPr>
              <w:t>«Наблюдение действия желудочного сока на</w:t>
            </w:r>
            <w:r>
              <w:rPr>
                <w:spacing w:val="-3"/>
                <w:sz w:val="24"/>
              </w:rPr>
              <w:t xml:space="preserve"> </w:t>
            </w:r>
            <w:r>
              <w:rPr>
                <w:sz w:val="24"/>
              </w:rPr>
              <w:t>белки»</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3"/>
              <w:ind w:left="232" w:right="80"/>
              <w:rPr>
                <w:sz w:val="24"/>
              </w:rPr>
            </w:pPr>
            <w:r>
              <w:rPr>
                <w:sz w:val="24"/>
              </w:rPr>
              <w:t xml:space="preserve">Библиотека ЦОК </w:t>
            </w:r>
            <w:r>
              <w:fldChar w:fldCharType="begin"/>
            </w:r>
            <w:r>
              <w:instrText xml:space="preserve"> HYPERLINK "https://m.edsoo.ru/863e30d0" \h </w:instrText>
            </w:r>
            <w:r>
              <w:fldChar w:fldCharType="separate"/>
            </w:r>
            <w:r>
              <w:rPr>
                <w:color w:val="0000FF"/>
                <w:sz w:val="24"/>
                <w:u w:val="single" w:color="0000FF"/>
              </w:rPr>
              <w:t>https://m.edsoo.ru/863e30d0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6" w:type="dxa"/>
          </w:tcPr>
          <w:p>
            <w:pPr>
              <w:pStyle w:val="11"/>
              <w:spacing w:before="44" w:line="261" w:lineRule="exact"/>
              <w:ind w:left="100"/>
              <w:rPr>
                <w:sz w:val="24"/>
              </w:rPr>
            </w:pPr>
            <w:r>
              <w:rPr>
                <w:sz w:val="24"/>
              </w:rPr>
              <w:t>36</w:t>
            </w:r>
          </w:p>
        </w:tc>
        <w:tc>
          <w:tcPr>
            <w:tcW w:w="6102" w:type="dxa"/>
          </w:tcPr>
          <w:p>
            <w:pPr>
              <w:pStyle w:val="11"/>
              <w:spacing w:before="44" w:line="261" w:lineRule="exact"/>
              <w:ind w:left="100"/>
              <w:rPr>
                <w:sz w:val="24"/>
              </w:rPr>
            </w:pPr>
            <w:r>
              <w:rPr>
                <w:sz w:val="24"/>
              </w:rPr>
              <w:t>Методы изучения органов пищеварения</w:t>
            </w:r>
          </w:p>
        </w:tc>
        <w:tc>
          <w:tcPr>
            <w:tcW w:w="1428" w:type="dxa"/>
          </w:tcPr>
          <w:p>
            <w:pPr>
              <w:pStyle w:val="11"/>
              <w:spacing w:before="44" w:line="261" w:lineRule="exact"/>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61" w:lineRule="exact"/>
              <w:ind w:left="232"/>
              <w:rPr>
                <w:sz w:val="24"/>
              </w:rPr>
            </w:pPr>
            <w:r>
              <w:rPr>
                <w:sz w:val="24"/>
              </w:rPr>
              <w:t>Библиотека ЦОК</w:t>
            </w:r>
          </w:p>
        </w:tc>
      </w:tr>
    </w:tbl>
    <w:p>
      <w:pPr>
        <w:spacing w:after="0" w:line="261" w:lineRule="exact"/>
        <w:rPr>
          <w:sz w:val="24"/>
        </w:rPr>
        <w:sectPr>
          <w:pgSz w:w="16390" w:h="11910" w:orient="landscape"/>
          <w:pgMar w:top="840" w:right="340" w:bottom="112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6102"/>
        <w:gridCol w:w="1428"/>
        <w:gridCol w:w="1841"/>
        <w:gridCol w:w="1911"/>
        <w:gridCol w:w="3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6" w:type="dxa"/>
            <w:tcBorders>
              <w:bottom w:val="single" w:color="000000" w:sz="6" w:space="0"/>
            </w:tcBorders>
          </w:tcPr>
          <w:p>
            <w:pPr>
              <w:pStyle w:val="11"/>
              <w:rPr>
                <w:sz w:val="22"/>
              </w:rPr>
            </w:pPr>
          </w:p>
        </w:tc>
        <w:tc>
          <w:tcPr>
            <w:tcW w:w="6102" w:type="dxa"/>
            <w:tcBorders>
              <w:bottom w:val="single" w:color="000000" w:sz="6" w:space="0"/>
            </w:tcBorders>
          </w:tcPr>
          <w:p>
            <w:pPr>
              <w:pStyle w:val="11"/>
              <w:rPr>
                <w:sz w:val="22"/>
              </w:rPr>
            </w:pPr>
          </w:p>
        </w:tc>
        <w:tc>
          <w:tcPr>
            <w:tcW w:w="1428" w:type="dxa"/>
            <w:tcBorders>
              <w:bottom w:val="single" w:color="000000" w:sz="6" w:space="0"/>
            </w:tcBorders>
          </w:tcPr>
          <w:p>
            <w:pPr>
              <w:pStyle w:val="11"/>
              <w:rPr>
                <w:sz w:val="22"/>
              </w:rPr>
            </w:pPr>
          </w:p>
        </w:tc>
        <w:tc>
          <w:tcPr>
            <w:tcW w:w="1841" w:type="dxa"/>
            <w:tcBorders>
              <w:bottom w:val="single" w:color="000000" w:sz="6" w:space="0"/>
            </w:tcBorders>
          </w:tcPr>
          <w:p>
            <w:pPr>
              <w:pStyle w:val="11"/>
              <w:rPr>
                <w:sz w:val="22"/>
              </w:rPr>
            </w:pPr>
          </w:p>
        </w:tc>
        <w:tc>
          <w:tcPr>
            <w:tcW w:w="1911" w:type="dxa"/>
            <w:tcBorders>
              <w:bottom w:val="single" w:color="000000" w:sz="6" w:space="0"/>
            </w:tcBorders>
          </w:tcPr>
          <w:p>
            <w:pPr>
              <w:pStyle w:val="11"/>
              <w:rPr>
                <w:sz w:val="22"/>
              </w:rPr>
            </w:pPr>
          </w:p>
        </w:tc>
        <w:tc>
          <w:tcPr>
            <w:tcW w:w="3089" w:type="dxa"/>
            <w:tcBorders>
              <w:bottom w:val="single" w:color="000000" w:sz="6" w:space="0"/>
            </w:tcBorders>
          </w:tcPr>
          <w:p>
            <w:pPr>
              <w:pStyle w:val="11"/>
              <w:spacing w:before="44" w:line="259" w:lineRule="exact"/>
              <w:ind w:left="232"/>
              <w:rPr>
                <w:sz w:val="24"/>
              </w:rPr>
            </w:pPr>
            <w:r>
              <w:fldChar w:fldCharType="begin"/>
            </w:r>
            <w:r>
              <w:instrText xml:space="preserve"> HYPERLINK "https://m.edsoo.ru/863e3422" \h </w:instrText>
            </w:r>
            <w:r>
              <w:fldChar w:fldCharType="separate"/>
            </w:r>
            <w:r>
              <w:rPr>
                <w:color w:val="0000FF"/>
                <w:sz w:val="24"/>
                <w:u w:val="single" w:color="0000FF"/>
              </w:rPr>
              <w:t>https://m.edsoo.ru/863e3422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06" w:type="dxa"/>
            <w:tcBorders>
              <w:top w:val="single" w:color="000000" w:sz="6" w:space="0"/>
            </w:tcBorders>
          </w:tcPr>
          <w:p>
            <w:pPr>
              <w:pStyle w:val="11"/>
              <w:spacing w:before="179"/>
              <w:ind w:left="100"/>
              <w:rPr>
                <w:sz w:val="24"/>
              </w:rPr>
            </w:pPr>
            <w:r>
              <w:rPr>
                <w:sz w:val="24"/>
              </w:rPr>
              <w:t>37</w:t>
            </w:r>
          </w:p>
        </w:tc>
        <w:tc>
          <w:tcPr>
            <w:tcW w:w="6102" w:type="dxa"/>
            <w:tcBorders>
              <w:top w:val="single" w:color="000000" w:sz="6" w:space="0"/>
            </w:tcBorders>
          </w:tcPr>
          <w:p>
            <w:pPr>
              <w:pStyle w:val="11"/>
              <w:spacing w:before="179"/>
              <w:ind w:left="100"/>
              <w:rPr>
                <w:sz w:val="24"/>
              </w:rPr>
            </w:pPr>
            <w:r>
              <w:rPr>
                <w:sz w:val="24"/>
              </w:rPr>
              <w:t>Гигиена питания</w:t>
            </w:r>
          </w:p>
        </w:tc>
        <w:tc>
          <w:tcPr>
            <w:tcW w:w="1428" w:type="dxa"/>
            <w:tcBorders>
              <w:top w:val="single" w:color="000000" w:sz="6" w:space="0"/>
            </w:tcBorders>
          </w:tcPr>
          <w:p>
            <w:pPr>
              <w:pStyle w:val="11"/>
              <w:spacing w:before="179"/>
              <w:ind w:right="550"/>
              <w:jc w:val="right"/>
              <w:rPr>
                <w:sz w:val="24"/>
              </w:rPr>
            </w:pPr>
            <w:r>
              <w:rPr>
                <w:sz w:val="24"/>
              </w:rPr>
              <w:t>1</w:t>
            </w:r>
          </w:p>
        </w:tc>
        <w:tc>
          <w:tcPr>
            <w:tcW w:w="1841" w:type="dxa"/>
            <w:tcBorders>
              <w:top w:val="single" w:color="000000" w:sz="6" w:space="0"/>
            </w:tcBorders>
          </w:tcPr>
          <w:p>
            <w:pPr>
              <w:pStyle w:val="11"/>
              <w:rPr>
                <w:sz w:val="22"/>
              </w:rPr>
            </w:pPr>
          </w:p>
        </w:tc>
        <w:tc>
          <w:tcPr>
            <w:tcW w:w="1911" w:type="dxa"/>
            <w:tcBorders>
              <w:top w:val="single" w:color="000000" w:sz="6" w:space="0"/>
            </w:tcBorders>
          </w:tcPr>
          <w:p>
            <w:pPr>
              <w:pStyle w:val="11"/>
              <w:rPr>
                <w:sz w:val="22"/>
              </w:rPr>
            </w:pPr>
          </w:p>
        </w:tc>
        <w:tc>
          <w:tcPr>
            <w:tcW w:w="3089" w:type="dxa"/>
            <w:tcBorders>
              <w:top w:val="single" w:color="000000" w:sz="6" w:space="0"/>
            </w:tcBorders>
          </w:tcPr>
          <w:p>
            <w:pPr>
              <w:pStyle w:val="11"/>
              <w:spacing w:before="42" w:line="270" w:lineRule="atLeast"/>
              <w:ind w:left="232" w:right="80"/>
              <w:rPr>
                <w:sz w:val="24"/>
              </w:rPr>
            </w:pPr>
            <w:r>
              <w:rPr>
                <w:sz w:val="24"/>
              </w:rPr>
              <w:t xml:space="preserve">Библиотека ЦОК </w:t>
            </w:r>
            <w:r>
              <w:fldChar w:fldCharType="begin"/>
            </w:r>
            <w:r>
              <w:instrText xml:space="preserve"> HYPERLINK "https://m.edsoo.ru/863e3666" \h </w:instrText>
            </w:r>
            <w:r>
              <w:fldChar w:fldCharType="separate"/>
            </w:r>
            <w:r>
              <w:rPr>
                <w:color w:val="0000FF"/>
                <w:sz w:val="24"/>
                <w:u w:val="single" w:color="0000FF"/>
              </w:rPr>
              <w:t>https://m.edsoo.ru/863e3666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06" w:type="dxa"/>
          </w:tcPr>
          <w:p>
            <w:pPr>
              <w:pStyle w:val="11"/>
              <w:spacing w:before="10"/>
              <w:rPr>
                <w:b/>
                <w:sz w:val="27"/>
              </w:rPr>
            </w:pPr>
          </w:p>
          <w:p>
            <w:pPr>
              <w:pStyle w:val="11"/>
              <w:ind w:left="100"/>
              <w:rPr>
                <w:sz w:val="24"/>
              </w:rPr>
            </w:pPr>
            <w:r>
              <w:rPr>
                <w:sz w:val="24"/>
              </w:rPr>
              <w:t>38</w:t>
            </w:r>
          </w:p>
        </w:tc>
        <w:tc>
          <w:tcPr>
            <w:tcW w:w="6102" w:type="dxa"/>
          </w:tcPr>
          <w:p>
            <w:pPr>
              <w:pStyle w:val="11"/>
              <w:spacing w:before="44"/>
              <w:ind w:left="100"/>
              <w:rPr>
                <w:b/>
                <w:sz w:val="22"/>
              </w:rPr>
            </w:pPr>
            <w:r>
              <w:rPr>
                <w:sz w:val="24"/>
              </w:rPr>
              <w:t xml:space="preserve">Обмен веществ и превращение энергии в организме че- ловека. </w:t>
            </w:r>
            <w:r>
              <w:rPr>
                <w:b/>
                <w:sz w:val="22"/>
              </w:rPr>
              <w:t>Инструктаж по ТБ. Практическая работа № 15</w:t>
            </w:r>
          </w:p>
          <w:p>
            <w:pPr>
              <w:pStyle w:val="11"/>
              <w:spacing w:line="261" w:lineRule="exact"/>
              <w:ind w:left="100"/>
              <w:rPr>
                <w:sz w:val="24"/>
              </w:rPr>
            </w:pPr>
            <w:r>
              <w:rPr>
                <w:sz w:val="24"/>
              </w:rPr>
              <w:t>«Исследование состава продуктов питания»</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1"/>
              <w:ind w:left="232" w:right="80"/>
              <w:rPr>
                <w:sz w:val="24"/>
              </w:rPr>
            </w:pPr>
            <w:r>
              <w:rPr>
                <w:sz w:val="24"/>
              </w:rPr>
              <w:t xml:space="preserve">Библиотека ЦОК </w:t>
            </w:r>
            <w:r>
              <w:fldChar w:fldCharType="begin"/>
            </w:r>
            <w:r>
              <w:instrText xml:space="preserve"> HYPERLINK "https://m.edsoo.ru/863e3792" \h </w:instrText>
            </w:r>
            <w:r>
              <w:fldChar w:fldCharType="separate"/>
            </w:r>
            <w:r>
              <w:rPr>
                <w:color w:val="0000FF"/>
                <w:sz w:val="24"/>
                <w:u w:val="single" w:color="0000FF"/>
              </w:rPr>
              <w:t>https://m.edsoo.ru/863e3792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1"/>
              <w:ind w:left="100"/>
              <w:rPr>
                <w:sz w:val="24"/>
              </w:rPr>
            </w:pPr>
            <w:r>
              <w:rPr>
                <w:sz w:val="24"/>
              </w:rPr>
              <w:t>39</w:t>
            </w:r>
          </w:p>
        </w:tc>
        <w:tc>
          <w:tcPr>
            <w:tcW w:w="6102" w:type="dxa"/>
          </w:tcPr>
          <w:p>
            <w:pPr>
              <w:pStyle w:val="11"/>
              <w:spacing w:before="181"/>
              <w:ind w:left="100"/>
              <w:rPr>
                <w:sz w:val="24"/>
              </w:rPr>
            </w:pPr>
            <w:r>
              <w:rPr>
                <w:sz w:val="24"/>
              </w:rPr>
              <w:t>Регуляция обмена веществ</w:t>
            </w:r>
          </w:p>
        </w:tc>
        <w:tc>
          <w:tcPr>
            <w:tcW w:w="1428" w:type="dxa"/>
          </w:tcPr>
          <w:p>
            <w:pPr>
              <w:pStyle w:val="11"/>
              <w:spacing w:before="181"/>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93"/>
              <w:rPr>
                <w:sz w:val="24"/>
              </w:rPr>
            </w:pPr>
            <w:r>
              <w:rPr>
                <w:sz w:val="24"/>
              </w:rPr>
              <w:t xml:space="preserve">Библиотека ЦОК </w:t>
            </w:r>
            <w:r>
              <w:fldChar w:fldCharType="begin"/>
            </w:r>
            <w:r>
              <w:instrText xml:space="preserve"> HYPERLINK "https://m.edsoo.ru/863e38a0" \h </w:instrText>
            </w:r>
            <w:r>
              <w:fldChar w:fldCharType="separate"/>
            </w:r>
            <w:r>
              <w:rPr>
                <w:color w:val="0000FF"/>
                <w:sz w:val="24"/>
                <w:u w:val="single" w:color="0000FF"/>
              </w:rPr>
              <w:t>https://m.edsoo.ru/863e38a0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706" w:type="dxa"/>
          </w:tcPr>
          <w:p>
            <w:pPr>
              <w:pStyle w:val="11"/>
              <w:spacing w:before="8"/>
              <w:rPr>
                <w:b/>
                <w:sz w:val="27"/>
              </w:rPr>
            </w:pPr>
          </w:p>
          <w:p>
            <w:pPr>
              <w:pStyle w:val="11"/>
              <w:ind w:left="100"/>
              <w:rPr>
                <w:sz w:val="24"/>
              </w:rPr>
            </w:pPr>
            <w:r>
              <w:rPr>
                <w:sz w:val="24"/>
              </w:rPr>
              <w:t>40</w:t>
            </w:r>
          </w:p>
        </w:tc>
        <w:tc>
          <w:tcPr>
            <w:tcW w:w="6102" w:type="dxa"/>
          </w:tcPr>
          <w:p>
            <w:pPr>
              <w:pStyle w:val="11"/>
              <w:spacing w:before="42"/>
              <w:ind w:left="100"/>
              <w:rPr>
                <w:b/>
                <w:sz w:val="22"/>
              </w:rPr>
            </w:pPr>
            <w:r>
              <w:rPr>
                <w:sz w:val="24"/>
              </w:rPr>
              <w:t xml:space="preserve">Витамины и их роль для организма. </w:t>
            </w:r>
            <w:r>
              <w:rPr>
                <w:b/>
                <w:sz w:val="22"/>
              </w:rPr>
              <w:t>Инструктаж по ТБ.</w:t>
            </w:r>
          </w:p>
          <w:p>
            <w:pPr>
              <w:pStyle w:val="11"/>
              <w:spacing w:line="270" w:lineRule="atLeast"/>
              <w:ind w:left="100"/>
              <w:rPr>
                <w:sz w:val="24"/>
              </w:rPr>
            </w:pPr>
            <w:r>
              <w:rPr>
                <w:b/>
                <w:sz w:val="22"/>
              </w:rPr>
              <w:t xml:space="preserve">Практическая работа № 16 </w:t>
            </w:r>
            <w:r>
              <w:rPr>
                <w:sz w:val="24"/>
              </w:rPr>
              <w:t>«Способы сохранения вита- минов в пищевых продуктах»</w:t>
            </w:r>
          </w:p>
        </w:tc>
        <w:tc>
          <w:tcPr>
            <w:tcW w:w="1428" w:type="dxa"/>
          </w:tcPr>
          <w:p>
            <w:pPr>
              <w:pStyle w:val="11"/>
              <w:spacing w:before="8"/>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8"/>
              <w:rPr>
                <w:b/>
                <w:sz w:val="27"/>
              </w:rPr>
            </w:pPr>
          </w:p>
          <w:p>
            <w:pPr>
              <w:pStyle w:val="11"/>
              <w:ind w:right="704"/>
              <w:jc w:val="right"/>
              <w:rPr>
                <w:sz w:val="24"/>
              </w:rPr>
            </w:pPr>
            <w:r>
              <w:rPr>
                <w:sz w:val="24"/>
              </w:rPr>
              <w:t>0.5</w:t>
            </w:r>
          </w:p>
        </w:tc>
        <w:tc>
          <w:tcPr>
            <w:tcW w:w="3089" w:type="dxa"/>
          </w:tcPr>
          <w:p>
            <w:pPr>
              <w:pStyle w:val="11"/>
              <w:spacing w:before="181"/>
              <w:ind w:left="232" w:right="80"/>
              <w:rPr>
                <w:sz w:val="24"/>
              </w:rPr>
            </w:pPr>
            <w:r>
              <w:rPr>
                <w:sz w:val="24"/>
              </w:rPr>
              <w:t xml:space="preserve">Библиотека ЦОК </w:t>
            </w:r>
            <w:r>
              <w:fldChar w:fldCharType="begin"/>
            </w:r>
            <w:r>
              <w:instrText xml:space="preserve"> HYPERLINK "https://m.edsoo.ru/863e39ae" \h </w:instrText>
            </w:r>
            <w:r>
              <w:fldChar w:fldCharType="separate"/>
            </w:r>
            <w:r>
              <w:rPr>
                <w:color w:val="0000FF"/>
                <w:sz w:val="24"/>
                <w:u w:val="single" w:color="0000FF"/>
              </w:rPr>
              <w:t>https://m.edsoo.ru/863e39ae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06" w:type="dxa"/>
          </w:tcPr>
          <w:p>
            <w:pPr>
              <w:pStyle w:val="11"/>
              <w:spacing w:before="10"/>
              <w:rPr>
                <w:b/>
                <w:sz w:val="27"/>
              </w:rPr>
            </w:pPr>
          </w:p>
          <w:p>
            <w:pPr>
              <w:pStyle w:val="11"/>
              <w:ind w:left="100"/>
              <w:rPr>
                <w:sz w:val="24"/>
              </w:rPr>
            </w:pPr>
            <w:r>
              <w:rPr>
                <w:sz w:val="24"/>
              </w:rPr>
              <w:t>41</w:t>
            </w:r>
          </w:p>
        </w:tc>
        <w:tc>
          <w:tcPr>
            <w:tcW w:w="6102" w:type="dxa"/>
          </w:tcPr>
          <w:p>
            <w:pPr>
              <w:pStyle w:val="11"/>
              <w:spacing w:before="44" w:line="270" w:lineRule="atLeast"/>
              <w:ind w:left="100" w:right="101"/>
              <w:jc w:val="both"/>
              <w:rPr>
                <w:sz w:val="24"/>
              </w:rPr>
            </w:pPr>
            <w:r>
              <w:rPr>
                <w:sz w:val="24"/>
              </w:rPr>
              <w:t xml:space="preserve">Нормы и режим питания. Нарушение обмена веществ </w:t>
            </w:r>
            <w:r>
              <w:rPr>
                <w:b/>
                <w:sz w:val="22"/>
              </w:rPr>
              <w:t xml:space="preserve">Инструктаж по ТБ. Практическая работа № 17 </w:t>
            </w:r>
            <w:r>
              <w:rPr>
                <w:sz w:val="24"/>
              </w:rPr>
              <w:t>«Состав- ление меню в зависимости от калорийности пищи»</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3"/>
              <w:ind w:left="232" w:right="80"/>
              <w:rPr>
                <w:sz w:val="24"/>
              </w:rPr>
            </w:pPr>
            <w:r>
              <w:rPr>
                <w:sz w:val="24"/>
              </w:rPr>
              <w:t xml:space="preserve">Библиотека ЦОК </w:t>
            </w:r>
            <w:r>
              <w:fldChar w:fldCharType="begin"/>
            </w:r>
            <w:r>
              <w:instrText xml:space="preserve"> HYPERLINK "https://m.edsoo.ru/863e3d14" \h </w:instrText>
            </w:r>
            <w:r>
              <w:fldChar w:fldCharType="separate"/>
            </w:r>
            <w:r>
              <w:rPr>
                <w:color w:val="0000FF"/>
                <w:sz w:val="24"/>
                <w:u w:val="single" w:color="0000FF"/>
              </w:rPr>
              <w:t>https://m.edsoo.ru/863e3d14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42</w:t>
            </w:r>
          </w:p>
        </w:tc>
        <w:tc>
          <w:tcPr>
            <w:tcW w:w="6102" w:type="dxa"/>
          </w:tcPr>
          <w:p>
            <w:pPr>
              <w:pStyle w:val="11"/>
              <w:spacing w:before="44" w:line="270" w:lineRule="atLeast"/>
              <w:ind w:left="100" w:right="97"/>
              <w:jc w:val="both"/>
              <w:rPr>
                <w:sz w:val="24"/>
              </w:rPr>
            </w:pPr>
            <w:r>
              <w:rPr>
                <w:sz w:val="24"/>
              </w:rPr>
              <w:t xml:space="preserve">Строение и функции кожи. </w:t>
            </w:r>
            <w:r>
              <w:rPr>
                <w:b/>
                <w:sz w:val="22"/>
              </w:rPr>
              <w:t xml:space="preserve">Инструктаж по ТБ. Практи- ческая работа № 18 </w:t>
            </w:r>
            <w:r>
              <w:rPr>
                <w:sz w:val="24"/>
              </w:rPr>
              <w:t>«Исследование с помощью лупы тыльной и ладонной стороны кисти»</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3"/>
              <w:ind w:left="232" w:right="93"/>
              <w:rPr>
                <w:sz w:val="24"/>
              </w:rPr>
            </w:pPr>
            <w:r>
              <w:rPr>
                <w:sz w:val="24"/>
              </w:rPr>
              <w:t xml:space="preserve">Библиотека ЦОК </w:t>
            </w:r>
            <w:r>
              <w:fldChar w:fldCharType="begin"/>
            </w:r>
            <w:r>
              <w:instrText xml:space="preserve"> HYPERLINK "https://m.edsoo.ru/863e3f76" \h </w:instrText>
            </w:r>
            <w:r>
              <w:fldChar w:fldCharType="separate"/>
            </w:r>
            <w:r>
              <w:rPr>
                <w:color w:val="0000FF"/>
                <w:sz w:val="24"/>
                <w:u w:val="single" w:color="0000FF"/>
              </w:rPr>
              <w:t>https://m.edsoo.ru/863e3f76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43</w:t>
            </w:r>
          </w:p>
        </w:tc>
        <w:tc>
          <w:tcPr>
            <w:tcW w:w="6102" w:type="dxa"/>
          </w:tcPr>
          <w:p>
            <w:pPr>
              <w:pStyle w:val="11"/>
              <w:spacing w:before="48" w:line="276" w:lineRule="exact"/>
              <w:ind w:left="100" w:right="97"/>
              <w:jc w:val="both"/>
              <w:rPr>
                <w:sz w:val="24"/>
              </w:rPr>
            </w:pPr>
            <w:r>
              <w:rPr>
                <w:sz w:val="24"/>
              </w:rPr>
              <w:t xml:space="preserve">Кожа и ее производные. </w:t>
            </w:r>
            <w:r>
              <w:rPr>
                <w:b/>
                <w:sz w:val="22"/>
              </w:rPr>
              <w:t xml:space="preserve">Инструктаж по ТБ. Практиче- ская работа № 19 </w:t>
            </w:r>
            <w:r>
              <w:rPr>
                <w:sz w:val="24"/>
              </w:rPr>
              <w:t>«Описание мер по уходу за кожей лица и волосами в зависимости от типа кожи»</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4"/>
              <w:ind w:left="232" w:right="93"/>
              <w:rPr>
                <w:sz w:val="24"/>
              </w:rPr>
            </w:pPr>
            <w:r>
              <w:rPr>
                <w:sz w:val="24"/>
              </w:rPr>
              <w:t xml:space="preserve">Библиотека ЦОК </w:t>
            </w:r>
            <w:r>
              <w:fldChar w:fldCharType="begin"/>
            </w:r>
            <w:r>
              <w:instrText xml:space="preserve"> HYPERLINK "https://m.edsoo.ru/863e3f76" \h </w:instrText>
            </w:r>
            <w:r>
              <w:fldChar w:fldCharType="separate"/>
            </w:r>
            <w:r>
              <w:rPr>
                <w:color w:val="0000FF"/>
                <w:sz w:val="24"/>
                <w:u w:val="single" w:color="0000FF"/>
              </w:rPr>
              <w:t>https://m.edsoo.ru/863e3f76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44</w:t>
            </w:r>
          </w:p>
        </w:tc>
        <w:tc>
          <w:tcPr>
            <w:tcW w:w="6102" w:type="dxa"/>
          </w:tcPr>
          <w:p>
            <w:pPr>
              <w:pStyle w:val="11"/>
              <w:spacing w:before="44" w:line="270" w:lineRule="atLeast"/>
              <w:ind w:left="100" w:right="98"/>
              <w:jc w:val="both"/>
              <w:rPr>
                <w:sz w:val="24"/>
              </w:rPr>
            </w:pPr>
            <w:r>
              <w:rPr>
                <w:sz w:val="24"/>
              </w:rPr>
              <w:t xml:space="preserve">Кожа и терморегуляция. </w:t>
            </w:r>
            <w:r>
              <w:rPr>
                <w:b/>
                <w:sz w:val="24"/>
              </w:rPr>
              <w:t xml:space="preserve">Инструктаж по ТБ. Практи- ческая работа № 20 </w:t>
            </w:r>
            <w:r>
              <w:rPr>
                <w:sz w:val="24"/>
              </w:rPr>
              <w:t>«Определение жирности различных участков кожи лица»</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3"/>
              <w:ind w:left="232" w:right="93"/>
              <w:rPr>
                <w:sz w:val="24"/>
              </w:rPr>
            </w:pPr>
            <w:r>
              <w:rPr>
                <w:sz w:val="24"/>
              </w:rPr>
              <w:t xml:space="preserve">Библиотека ЦОК </w:t>
            </w:r>
            <w:r>
              <w:fldChar w:fldCharType="begin"/>
            </w:r>
            <w:r>
              <w:instrText xml:space="preserve"> HYPERLINK "https://m.edsoo.ru/863e3f76" \h </w:instrText>
            </w:r>
            <w:r>
              <w:fldChar w:fldCharType="separate"/>
            </w:r>
            <w:r>
              <w:rPr>
                <w:color w:val="0000FF"/>
                <w:sz w:val="24"/>
                <w:u w:val="single" w:color="0000FF"/>
              </w:rPr>
              <w:t>https://m.edsoo.ru/863e3f76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06" w:type="dxa"/>
          </w:tcPr>
          <w:p>
            <w:pPr>
              <w:pStyle w:val="11"/>
              <w:spacing w:before="10"/>
              <w:rPr>
                <w:b/>
                <w:sz w:val="27"/>
              </w:rPr>
            </w:pPr>
          </w:p>
          <w:p>
            <w:pPr>
              <w:pStyle w:val="11"/>
              <w:ind w:left="100"/>
              <w:rPr>
                <w:sz w:val="24"/>
              </w:rPr>
            </w:pPr>
            <w:r>
              <w:rPr>
                <w:sz w:val="24"/>
              </w:rPr>
              <w:t>45</w:t>
            </w:r>
          </w:p>
        </w:tc>
        <w:tc>
          <w:tcPr>
            <w:tcW w:w="6102" w:type="dxa"/>
          </w:tcPr>
          <w:p>
            <w:pPr>
              <w:pStyle w:val="11"/>
              <w:spacing w:before="44" w:line="270" w:lineRule="atLeast"/>
              <w:ind w:left="100" w:right="100"/>
              <w:jc w:val="both"/>
              <w:rPr>
                <w:sz w:val="24"/>
              </w:rPr>
            </w:pPr>
            <w:r>
              <w:rPr>
                <w:b/>
                <w:sz w:val="24"/>
              </w:rPr>
              <w:t xml:space="preserve">Контрольная работа № 2 </w:t>
            </w:r>
            <w:r>
              <w:rPr>
                <w:sz w:val="24"/>
              </w:rPr>
              <w:t>по темам «Сердечнососуди- стая система», «Дыхательная система», «Пищеваритель- ная система»</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spacing w:before="10"/>
              <w:rPr>
                <w:b/>
                <w:sz w:val="27"/>
              </w:rPr>
            </w:pPr>
          </w:p>
          <w:p>
            <w:pPr>
              <w:pStyle w:val="11"/>
              <w:ind w:left="131"/>
              <w:jc w:val="center"/>
              <w:rPr>
                <w:sz w:val="24"/>
              </w:rPr>
            </w:pPr>
            <w:r>
              <w:rPr>
                <w:sz w:val="24"/>
              </w:rPr>
              <w:t>1</w:t>
            </w:r>
          </w:p>
        </w:tc>
        <w:tc>
          <w:tcPr>
            <w:tcW w:w="1911" w:type="dxa"/>
          </w:tcPr>
          <w:p>
            <w:pPr>
              <w:pStyle w:val="11"/>
              <w:rPr>
                <w:sz w:val="22"/>
              </w:rPr>
            </w:pPr>
          </w:p>
        </w:tc>
        <w:tc>
          <w:tcPr>
            <w:tcW w:w="3089"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6" w:type="dxa"/>
          </w:tcPr>
          <w:p>
            <w:pPr>
              <w:pStyle w:val="11"/>
              <w:rPr>
                <w:b/>
                <w:sz w:val="26"/>
              </w:rPr>
            </w:pPr>
          </w:p>
          <w:p>
            <w:pPr>
              <w:pStyle w:val="11"/>
              <w:spacing w:before="161"/>
              <w:ind w:left="100"/>
              <w:rPr>
                <w:sz w:val="24"/>
              </w:rPr>
            </w:pPr>
            <w:r>
              <w:rPr>
                <w:sz w:val="24"/>
              </w:rPr>
              <w:t>46</w:t>
            </w:r>
          </w:p>
        </w:tc>
        <w:tc>
          <w:tcPr>
            <w:tcW w:w="6102" w:type="dxa"/>
          </w:tcPr>
          <w:p>
            <w:pPr>
              <w:pStyle w:val="11"/>
              <w:spacing w:before="45" w:line="270" w:lineRule="atLeast"/>
              <w:ind w:left="100" w:right="100"/>
              <w:jc w:val="both"/>
              <w:rPr>
                <w:sz w:val="24"/>
              </w:rPr>
            </w:pPr>
            <w:r>
              <w:rPr>
                <w:sz w:val="24"/>
              </w:rPr>
              <w:t xml:space="preserve">Заболевания кожи и их предупреждение. Гигиена кожи. Закаливание. </w:t>
            </w:r>
            <w:r>
              <w:rPr>
                <w:b/>
                <w:sz w:val="24"/>
              </w:rPr>
              <w:t xml:space="preserve">Инструктаж по ТБ. Практическая рабо- та № 21 </w:t>
            </w:r>
            <w:r>
              <w:rPr>
                <w:sz w:val="24"/>
              </w:rPr>
              <w:t>«Описание основных гигиенических требова- ний к одежде и обуви»</w:t>
            </w:r>
          </w:p>
        </w:tc>
        <w:tc>
          <w:tcPr>
            <w:tcW w:w="1428" w:type="dxa"/>
          </w:tcPr>
          <w:p>
            <w:pPr>
              <w:pStyle w:val="11"/>
              <w:rPr>
                <w:b/>
                <w:sz w:val="26"/>
              </w:rPr>
            </w:pPr>
          </w:p>
          <w:p>
            <w:pPr>
              <w:pStyle w:val="11"/>
              <w:spacing w:before="161"/>
              <w:ind w:right="550"/>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61"/>
              <w:ind w:right="704"/>
              <w:jc w:val="right"/>
              <w:rPr>
                <w:sz w:val="24"/>
              </w:rPr>
            </w:pPr>
            <w:r>
              <w:rPr>
                <w:sz w:val="24"/>
              </w:rPr>
              <w:t>0.5</w:t>
            </w:r>
          </w:p>
        </w:tc>
        <w:tc>
          <w:tcPr>
            <w:tcW w:w="3089" w:type="dxa"/>
          </w:tcPr>
          <w:p>
            <w:pPr>
              <w:pStyle w:val="11"/>
              <w:spacing w:before="45" w:line="270" w:lineRule="atLeast"/>
              <w:ind w:left="232" w:right="80"/>
              <w:rPr>
                <w:sz w:val="24"/>
              </w:rPr>
            </w:pPr>
            <w:r>
              <w:rPr>
                <w:sz w:val="24"/>
              </w:rPr>
              <w:t xml:space="preserve">Библиотека ЦОК </w:t>
            </w:r>
            <w:r>
              <w:fldChar w:fldCharType="begin"/>
            </w:r>
            <w:r>
              <w:instrText xml:space="preserve"> HYPERLINK "https://m.edsoo.ru/863e41ba" \h </w:instrText>
            </w:r>
            <w:r>
              <w:fldChar w:fldCharType="separate"/>
            </w:r>
            <w:r>
              <w:rPr>
                <w:color w:val="0000FF"/>
                <w:sz w:val="24"/>
                <w:u w:val="single" w:color="0000FF"/>
              </w:rPr>
              <w:t>https://m.edsoo.ru/863e41ba</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"https://m.edsoo.ru/863e4084" \h </w:instrText>
            </w:r>
            <w:r>
              <w:fldChar w:fldCharType="separate"/>
            </w:r>
            <w:r>
              <w:rPr>
                <w:color w:val="0000FF"/>
                <w:sz w:val="24"/>
                <w:u w:val="single" w:color="0000FF"/>
              </w:rPr>
              <w:t>https://m.edsoo.ru/863e4084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47</w:t>
            </w:r>
          </w:p>
        </w:tc>
        <w:tc>
          <w:tcPr>
            <w:tcW w:w="6102" w:type="dxa"/>
          </w:tcPr>
          <w:p>
            <w:pPr>
              <w:pStyle w:val="11"/>
              <w:spacing w:before="44" w:line="270" w:lineRule="atLeast"/>
              <w:ind w:left="100"/>
              <w:rPr>
                <w:b/>
                <w:sz w:val="22"/>
              </w:rPr>
            </w:pPr>
            <w:r>
              <w:rPr>
                <w:sz w:val="24"/>
              </w:rPr>
              <w:t xml:space="preserve">Значение выделения. Органы мочевыделительной си- стемы, их строение и функции. </w:t>
            </w:r>
            <w:r>
              <w:rPr>
                <w:b/>
                <w:sz w:val="22"/>
              </w:rPr>
              <w:t>Инструктаж по ТБ. Прак-</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spacing w:before="183"/>
              <w:ind w:right="704"/>
              <w:jc w:val="right"/>
              <w:rPr>
                <w:sz w:val="24"/>
              </w:rPr>
            </w:pPr>
            <w:r>
              <w:rPr>
                <w:sz w:val="24"/>
              </w:rPr>
              <w:t>0.5</w:t>
            </w:r>
          </w:p>
        </w:tc>
        <w:tc>
          <w:tcPr>
            <w:tcW w:w="3089" w:type="dxa"/>
          </w:tcPr>
          <w:p>
            <w:pPr>
              <w:pStyle w:val="11"/>
              <w:spacing w:before="44" w:line="270" w:lineRule="atLeast"/>
              <w:ind w:left="232" w:right="80"/>
              <w:rPr>
                <w:sz w:val="24"/>
              </w:rPr>
            </w:pPr>
            <w:r>
              <w:rPr>
                <w:sz w:val="24"/>
              </w:rPr>
              <w:t xml:space="preserve">Библиотека ЦОК </w:t>
            </w:r>
            <w:r>
              <w:fldChar w:fldCharType="begin"/>
            </w:r>
            <w:r>
              <w:instrText xml:space="preserve"> HYPERLINK "https://m.edsoo.ru/863e4516" \h </w:instrText>
            </w:r>
            <w:r>
              <w:fldChar w:fldCharType="separate"/>
            </w:r>
            <w:r>
              <w:rPr>
                <w:color w:val="0000FF"/>
                <w:sz w:val="24"/>
                <w:u w:val="single" w:color="0000FF"/>
              </w:rPr>
              <w:t>https://m.edsoo.ru/863e4516</w:t>
            </w:r>
            <w:r>
              <w:rPr>
                <w:color w:val="0000FF"/>
                <w:sz w:val="24"/>
                <w:u w:val="single" w:color="0000FF"/>
              </w:rPr>
              <w:fldChar w:fldCharType="end"/>
            </w:r>
          </w:p>
        </w:tc>
      </w:tr>
    </w:tbl>
    <w:p>
      <w:pPr>
        <w:spacing w:after="0" w:line="270" w:lineRule="atLeast"/>
        <w:rPr>
          <w:sz w:val="24"/>
        </w:rPr>
        <w:sectPr>
          <w:pgSz w:w="16390" w:h="11910" w:orient="landscape"/>
          <w:pgMar w:top="840" w:right="340" w:bottom="112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6102"/>
        <w:gridCol w:w="1428"/>
        <w:gridCol w:w="1841"/>
        <w:gridCol w:w="1911"/>
        <w:gridCol w:w="3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rPr>
                <w:sz w:val="22"/>
              </w:rPr>
            </w:pPr>
          </w:p>
        </w:tc>
        <w:tc>
          <w:tcPr>
            <w:tcW w:w="6102" w:type="dxa"/>
          </w:tcPr>
          <w:p>
            <w:pPr>
              <w:pStyle w:val="11"/>
              <w:spacing w:before="44" w:line="270" w:lineRule="atLeast"/>
              <w:ind w:left="100"/>
              <w:rPr>
                <w:sz w:val="24"/>
              </w:rPr>
            </w:pPr>
            <w:r>
              <w:rPr>
                <w:b/>
                <w:sz w:val="22"/>
              </w:rPr>
              <w:t>тическая работа № 22</w:t>
            </w:r>
            <w:r>
              <w:rPr>
                <w:sz w:val="24"/>
              </w:rPr>
              <w:t>«Определение местоположения по- чек (на муляже)»</w:t>
            </w:r>
          </w:p>
        </w:tc>
        <w:tc>
          <w:tcPr>
            <w:tcW w:w="1428" w:type="dxa"/>
          </w:tcPr>
          <w:p>
            <w:pPr>
              <w:pStyle w:val="11"/>
              <w:rPr>
                <w:sz w:val="22"/>
              </w:rPr>
            </w:pPr>
          </w:p>
        </w:tc>
        <w:tc>
          <w:tcPr>
            <w:tcW w:w="1841" w:type="dxa"/>
          </w:tcPr>
          <w:p>
            <w:pPr>
              <w:pStyle w:val="11"/>
              <w:rPr>
                <w:sz w:val="22"/>
              </w:rPr>
            </w:pPr>
          </w:p>
        </w:tc>
        <w:tc>
          <w:tcPr>
            <w:tcW w:w="1911" w:type="dxa"/>
          </w:tcPr>
          <w:p>
            <w:pPr>
              <w:pStyle w:val="11"/>
              <w:rPr>
                <w:sz w:val="22"/>
              </w:rPr>
            </w:pPr>
          </w:p>
        </w:tc>
        <w:tc>
          <w:tcPr>
            <w:tcW w:w="3089"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1"/>
              <w:ind w:left="100"/>
              <w:rPr>
                <w:sz w:val="24"/>
              </w:rPr>
            </w:pPr>
            <w:r>
              <w:rPr>
                <w:sz w:val="24"/>
              </w:rPr>
              <w:t>48</w:t>
            </w:r>
          </w:p>
        </w:tc>
        <w:tc>
          <w:tcPr>
            <w:tcW w:w="6102" w:type="dxa"/>
          </w:tcPr>
          <w:p>
            <w:pPr>
              <w:pStyle w:val="11"/>
              <w:spacing w:before="44" w:line="270" w:lineRule="atLeast"/>
              <w:ind w:left="100"/>
              <w:rPr>
                <w:sz w:val="24"/>
              </w:rPr>
            </w:pPr>
            <w:r>
              <w:rPr>
                <w:sz w:val="24"/>
              </w:rPr>
              <w:t>Образование мочи. Регуляция работы органов мочевы- делительной системы</w:t>
            </w:r>
          </w:p>
        </w:tc>
        <w:tc>
          <w:tcPr>
            <w:tcW w:w="1428" w:type="dxa"/>
          </w:tcPr>
          <w:p>
            <w:pPr>
              <w:pStyle w:val="11"/>
              <w:spacing w:before="181"/>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80"/>
              <w:rPr>
                <w:sz w:val="24"/>
              </w:rPr>
            </w:pPr>
            <w:r>
              <w:rPr>
                <w:sz w:val="24"/>
              </w:rPr>
              <w:t xml:space="preserve">Библиотека ЦОК </w:t>
            </w:r>
            <w:r>
              <w:fldChar w:fldCharType="begin"/>
            </w:r>
            <w:r>
              <w:instrText xml:space="preserve"> HYPERLINK "https://m.edsoo.ru/863e4746" \h </w:instrText>
            </w:r>
            <w:r>
              <w:fldChar w:fldCharType="separate"/>
            </w:r>
            <w:r>
              <w:rPr>
                <w:color w:val="0000FF"/>
                <w:sz w:val="24"/>
                <w:u w:val="single" w:color="0000FF"/>
              </w:rPr>
              <w:t>https://m.edsoo.ru/863e4746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06" w:type="dxa"/>
          </w:tcPr>
          <w:p>
            <w:pPr>
              <w:pStyle w:val="11"/>
              <w:spacing w:before="10"/>
              <w:rPr>
                <w:b/>
                <w:sz w:val="27"/>
              </w:rPr>
            </w:pPr>
          </w:p>
          <w:p>
            <w:pPr>
              <w:pStyle w:val="11"/>
              <w:ind w:left="100"/>
              <w:rPr>
                <w:sz w:val="24"/>
              </w:rPr>
            </w:pPr>
            <w:r>
              <w:rPr>
                <w:sz w:val="24"/>
              </w:rPr>
              <w:t>49</w:t>
            </w:r>
          </w:p>
        </w:tc>
        <w:tc>
          <w:tcPr>
            <w:tcW w:w="6102" w:type="dxa"/>
          </w:tcPr>
          <w:p>
            <w:pPr>
              <w:pStyle w:val="11"/>
              <w:spacing w:before="44" w:line="270" w:lineRule="atLeast"/>
              <w:ind w:left="100" w:right="98"/>
              <w:jc w:val="both"/>
              <w:rPr>
                <w:sz w:val="24"/>
              </w:rPr>
            </w:pPr>
            <w:r>
              <w:rPr>
                <w:sz w:val="24"/>
              </w:rPr>
              <w:t xml:space="preserve">Заболевания органов мочевыделительной системы, их предупреждение. </w:t>
            </w:r>
            <w:r>
              <w:rPr>
                <w:b/>
                <w:sz w:val="22"/>
              </w:rPr>
              <w:t xml:space="preserve">Инструктаж по ТБ. Практическая рабо- та № 23 </w:t>
            </w:r>
            <w:r>
              <w:rPr>
                <w:sz w:val="24"/>
              </w:rPr>
              <w:t>«Описание мер профилактики болезней почек»</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1"/>
              <w:ind w:left="232" w:right="93"/>
              <w:rPr>
                <w:sz w:val="24"/>
              </w:rPr>
            </w:pPr>
            <w:r>
              <w:rPr>
                <w:sz w:val="24"/>
              </w:rPr>
              <w:t xml:space="preserve">Библиотека ЦОК </w:t>
            </w:r>
            <w:r>
              <w:fldChar w:fldCharType="begin"/>
            </w:r>
            <w:r>
              <w:instrText xml:space="preserve"> HYPERLINK "https://m.edsoo.ru/863e485e" \h </w:instrText>
            </w:r>
            <w:r>
              <w:fldChar w:fldCharType="separate"/>
            </w:r>
            <w:r>
              <w:rPr>
                <w:color w:val="0000FF"/>
                <w:sz w:val="24"/>
                <w:u w:val="single" w:color="0000FF"/>
              </w:rPr>
              <w:t>https://m.edsoo.ru/863e485e</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06" w:type="dxa"/>
          </w:tcPr>
          <w:p>
            <w:pPr>
              <w:pStyle w:val="11"/>
              <w:spacing w:before="181"/>
              <w:ind w:left="100"/>
              <w:rPr>
                <w:sz w:val="24"/>
              </w:rPr>
            </w:pPr>
            <w:r>
              <w:rPr>
                <w:sz w:val="24"/>
              </w:rPr>
              <w:t>50</w:t>
            </w:r>
          </w:p>
        </w:tc>
        <w:tc>
          <w:tcPr>
            <w:tcW w:w="6102" w:type="dxa"/>
          </w:tcPr>
          <w:p>
            <w:pPr>
              <w:pStyle w:val="11"/>
              <w:spacing w:before="49" w:line="274" w:lineRule="exact"/>
              <w:ind w:left="100"/>
              <w:rPr>
                <w:sz w:val="24"/>
              </w:rPr>
            </w:pPr>
            <w:r>
              <w:rPr>
                <w:sz w:val="24"/>
              </w:rPr>
              <w:t>Особенности размножения человека. Наследование при- знаков у человека.</w:t>
            </w:r>
          </w:p>
        </w:tc>
        <w:tc>
          <w:tcPr>
            <w:tcW w:w="1428" w:type="dxa"/>
          </w:tcPr>
          <w:p>
            <w:pPr>
              <w:pStyle w:val="11"/>
              <w:spacing w:before="181"/>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9" w:line="274" w:lineRule="exact"/>
              <w:ind w:left="232" w:right="80"/>
              <w:rPr>
                <w:sz w:val="24"/>
              </w:rPr>
            </w:pPr>
            <w:r>
              <w:rPr>
                <w:sz w:val="24"/>
              </w:rPr>
              <w:t xml:space="preserve">Библиотека ЦОК </w:t>
            </w:r>
            <w:r>
              <w:fldChar w:fldCharType="begin"/>
            </w:r>
            <w:r>
              <w:instrText xml:space="preserve"> HYPERLINK "https://m.edsoo.ru/863e4ec6" \h </w:instrText>
            </w:r>
            <w:r>
              <w:fldChar w:fldCharType="separate"/>
            </w:r>
            <w:r>
              <w:rPr>
                <w:color w:val="0000FF"/>
                <w:sz w:val="24"/>
                <w:u w:val="single" w:color="0000FF"/>
              </w:rPr>
              <w:t>https://m.edsoo.ru/863e4ec6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4"/>
              <w:ind w:left="100"/>
              <w:rPr>
                <w:sz w:val="24"/>
              </w:rPr>
            </w:pPr>
            <w:r>
              <w:rPr>
                <w:sz w:val="24"/>
              </w:rPr>
              <w:t>51</w:t>
            </w:r>
          </w:p>
        </w:tc>
        <w:tc>
          <w:tcPr>
            <w:tcW w:w="6102" w:type="dxa"/>
          </w:tcPr>
          <w:p>
            <w:pPr>
              <w:pStyle w:val="11"/>
              <w:spacing w:before="184"/>
              <w:ind w:left="100"/>
              <w:rPr>
                <w:sz w:val="24"/>
              </w:rPr>
            </w:pPr>
            <w:r>
              <w:rPr>
                <w:sz w:val="24"/>
              </w:rPr>
              <w:t>Органы репродукции человека</w:t>
            </w:r>
          </w:p>
        </w:tc>
        <w:tc>
          <w:tcPr>
            <w:tcW w:w="1428" w:type="dxa"/>
          </w:tcPr>
          <w:p>
            <w:pPr>
              <w:pStyle w:val="11"/>
              <w:spacing w:before="184"/>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5" w:line="270" w:lineRule="atLeast"/>
              <w:ind w:left="232" w:right="93"/>
              <w:rPr>
                <w:sz w:val="24"/>
              </w:rPr>
            </w:pPr>
            <w:r>
              <w:rPr>
                <w:sz w:val="24"/>
              </w:rPr>
              <w:t xml:space="preserve">Библиотека ЦОК </w:t>
            </w:r>
            <w:r>
              <w:fldChar w:fldCharType="begin"/>
            </w:r>
            <w:r>
              <w:instrText xml:space="preserve"> HYPERLINK "https://m.edsoo.ru/863e4c50" \h </w:instrText>
            </w:r>
            <w:r>
              <w:fldChar w:fldCharType="separate"/>
            </w:r>
            <w:r>
              <w:rPr>
                <w:color w:val="0000FF"/>
                <w:sz w:val="24"/>
                <w:u w:val="single" w:color="0000FF"/>
              </w:rPr>
              <w:t>https://m.edsoo.ru/863e4c50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706" w:type="dxa"/>
          </w:tcPr>
          <w:p>
            <w:pPr>
              <w:pStyle w:val="11"/>
              <w:rPr>
                <w:b/>
                <w:sz w:val="26"/>
              </w:rPr>
            </w:pPr>
          </w:p>
          <w:p>
            <w:pPr>
              <w:pStyle w:val="11"/>
              <w:spacing w:before="10"/>
              <w:rPr>
                <w:b/>
                <w:sz w:val="25"/>
              </w:rPr>
            </w:pPr>
          </w:p>
          <w:p>
            <w:pPr>
              <w:pStyle w:val="11"/>
              <w:ind w:left="100"/>
              <w:rPr>
                <w:sz w:val="24"/>
              </w:rPr>
            </w:pPr>
            <w:r>
              <w:rPr>
                <w:sz w:val="24"/>
              </w:rPr>
              <w:t>52</w:t>
            </w:r>
          </w:p>
        </w:tc>
        <w:tc>
          <w:tcPr>
            <w:tcW w:w="6102" w:type="dxa"/>
          </w:tcPr>
          <w:p>
            <w:pPr>
              <w:pStyle w:val="11"/>
              <w:spacing w:before="44" w:line="270" w:lineRule="atLeast"/>
              <w:ind w:left="100" w:right="95"/>
              <w:jc w:val="both"/>
              <w:rPr>
                <w:sz w:val="24"/>
              </w:rPr>
            </w:pPr>
            <w:r>
              <w:rPr>
                <w:sz w:val="24"/>
              </w:rPr>
              <w:t xml:space="preserve">Наследственные болезни, их причины и предупрежде- ние. Инфекции, передающиеся половым путем, их про- филактика. </w:t>
            </w:r>
            <w:r>
              <w:rPr>
                <w:b/>
                <w:sz w:val="22"/>
              </w:rPr>
              <w:t xml:space="preserve">Инструктаж по ТБ. Практическая работа № 24 </w:t>
            </w:r>
            <w:r>
              <w:rPr>
                <w:sz w:val="24"/>
              </w:rPr>
              <w:t>«Описание основных мер по профилактике инфекци- онных вирусных заболеваний: СПИД и</w:t>
            </w:r>
            <w:r>
              <w:rPr>
                <w:spacing w:val="-4"/>
                <w:sz w:val="24"/>
              </w:rPr>
              <w:t xml:space="preserve"> </w:t>
            </w:r>
            <w:r>
              <w:rPr>
                <w:sz w:val="24"/>
              </w:rPr>
              <w:t>гепатит»</w:t>
            </w:r>
          </w:p>
        </w:tc>
        <w:tc>
          <w:tcPr>
            <w:tcW w:w="1428" w:type="dxa"/>
          </w:tcPr>
          <w:p>
            <w:pPr>
              <w:pStyle w:val="11"/>
              <w:rPr>
                <w:b/>
                <w:sz w:val="26"/>
              </w:rPr>
            </w:pPr>
          </w:p>
          <w:p>
            <w:pPr>
              <w:pStyle w:val="11"/>
              <w:spacing w:before="10"/>
              <w:rPr>
                <w:b/>
                <w:sz w:val="25"/>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0"/>
              <w:rPr>
                <w:b/>
                <w:sz w:val="25"/>
              </w:rPr>
            </w:pPr>
          </w:p>
          <w:p>
            <w:pPr>
              <w:pStyle w:val="11"/>
              <w:ind w:right="704"/>
              <w:jc w:val="right"/>
              <w:rPr>
                <w:sz w:val="24"/>
              </w:rPr>
            </w:pPr>
            <w:r>
              <w:rPr>
                <w:sz w:val="24"/>
              </w:rPr>
              <w:t>0.5</w:t>
            </w:r>
          </w:p>
        </w:tc>
        <w:tc>
          <w:tcPr>
            <w:tcW w:w="3089" w:type="dxa"/>
          </w:tcPr>
          <w:p>
            <w:pPr>
              <w:pStyle w:val="11"/>
              <w:rPr>
                <w:b/>
                <w:sz w:val="26"/>
              </w:rPr>
            </w:pPr>
          </w:p>
          <w:p>
            <w:pPr>
              <w:pStyle w:val="11"/>
              <w:spacing w:before="160"/>
              <w:ind w:left="232" w:right="80"/>
              <w:rPr>
                <w:sz w:val="24"/>
              </w:rPr>
            </w:pPr>
            <w:r>
              <w:rPr>
                <w:sz w:val="24"/>
              </w:rPr>
              <w:t xml:space="preserve">Библиотека ЦОК </w:t>
            </w:r>
            <w:r>
              <w:fldChar w:fldCharType="begin"/>
            </w:r>
            <w:r>
              <w:instrText xml:space="preserve"> HYPERLINK "https://m.edsoo.ru/863e4ec6" \h </w:instrText>
            </w:r>
            <w:r>
              <w:fldChar w:fldCharType="separate"/>
            </w:r>
            <w:r>
              <w:rPr>
                <w:color w:val="0000FF"/>
                <w:sz w:val="24"/>
                <w:u w:val="single" w:color="0000FF"/>
              </w:rPr>
              <w:t>https://m.edsoo.ru/863e4ec6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3"/>
              <w:ind w:left="100"/>
              <w:rPr>
                <w:sz w:val="24"/>
              </w:rPr>
            </w:pPr>
            <w:r>
              <w:rPr>
                <w:sz w:val="24"/>
              </w:rPr>
              <w:t>53</w:t>
            </w:r>
          </w:p>
        </w:tc>
        <w:tc>
          <w:tcPr>
            <w:tcW w:w="6102" w:type="dxa"/>
          </w:tcPr>
          <w:p>
            <w:pPr>
              <w:pStyle w:val="11"/>
              <w:spacing w:before="183"/>
              <w:ind w:left="100"/>
              <w:rPr>
                <w:sz w:val="24"/>
              </w:rPr>
            </w:pPr>
            <w:r>
              <w:rPr>
                <w:sz w:val="24"/>
              </w:rPr>
              <w:t>Беременность и роды</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93"/>
              <w:rPr>
                <w:sz w:val="24"/>
              </w:rPr>
            </w:pPr>
            <w:r>
              <w:rPr>
                <w:sz w:val="24"/>
              </w:rPr>
              <w:t xml:space="preserve">Библиотека ЦОК </w:t>
            </w:r>
            <w:r>
              <w:fldChar w:fldCharType="begin"/>
            </w:r>
            <w:r>
              <w:instrText xml:space="preserve"> HYPERLINK "https://m.edsoo.ru/863e4da4" \h </w:instrText>
            </w:r>
            <w:r>
              <w:fldChar w:fldCharType="separate"/>
            </w:r>
            <w:r>
              <w:rPr>
                <w:color w:val="0000FF"/>
                <w:sz w:val="24"/>
                <w:u w:val="single" w:color="0000FF"/>
              </w:rPr>
              <w:t>https://m.edsoo.ru/863e4da4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4"/>
              <w:ind w:left="100"/>
              <w:rPr>
                <w:sz w:val="24"/>
              </w:rPr>
            </w:pPr>
            <w:r>
              <w:rPr>
                <w:sz w:val="24"/>
              </w:rPr>
              <w:t>54</w:t>
            </w:r>
          </w:p>
        </w:tc>
        <w:tc>
          <w:tcPr>
            <w:tcW w:w="6102" w:type="dxa"/>
          </w:tcPr>
          <w:p>
            <w:pPr>
              <w:pStyle w:val="11"/>
              <w:spacing w:before="184"/>
              <w:ind w:left="100"/>
              <w:rPr>
                <w:sz w:val="24"/>
              </w:rPr>
            </w:pPr>
            <w:r>
              <w:rPr>
                <w:sz w:val="24"/>
              </w:rPr>
              <w:t>Рост и развитие ребенка</w:t>
            </w:r>
          </w:p>
        </w:tc>
        <w:tc>
          <w:tcPr>
            <w:tcW w:w="1428" w:type="dxa"/>
          </w:tcPr>
          <w:p>
            <w:pPr>
              <w:pStyle w:val="11"/>
              <w:spacing w:before="184"/>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5" w:line="270" w:lineRule="atLeast"/>
              <w:ind w:left="232" w:right="93"/>
              <w:rPr>
                <w:sz w:val="24"/>
              </w:rPr>
            </w:pPr>
            <w:r>
              <w:rPr>
                <w:sz w:val="24"/>
              </w:rPr>
              <w:t xml:space="preserve">Библиотека ЦОК </w:t>
            </w:r>
            <w:r>
              <w:fldChar w:fldCharType="begin"/>
            </w:r>
            <w:r>
              <w:instrText xml:space="preserve"> HYPERLINK "https://m.edsoo.ru/863e4da4" \h </w:instrText>
            </w:r>
            <w:r>
              <w:fldChar w:fldCharType="separate"/>
            </w:r>
            <w:r>
              <w:rPr>
                <w:color w:val="0000FF"/>
                <w:sz w:val="24"/>
                <w:u w:val="single" w:color="0000FF"/>
              </w:rPr>
              <w:t>https://m.edsoo.ru/863e4da4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6" w:type="dxa"/>
          </w:tcPr>
          <w:p>
            <w:pPr>
              <w:pStyle w:val="11"/>
              <w:spacing w:before="10"/>
              <w:rPr>
                <w:b/>
                <w:sz w:val="27"/>
              </w:rPr>
            </w:pPr>
          </w:p>
          <w:p>
            <w:pPr>
              <w:pStyle w:val="11"/>
              <w:ind w:left="100"/>
              <w:rPr>
                <w:sz w:val="24"/>
              </w:rPr>
            </w:pPr>
            <w:r>
              <w:rPr>
                <w:sz w:val="24"/>
              </w:rPr>
              <w:t>55</w:t>
            </w:r>
          </w:p>
        </w:tc>
        <w:tc>
          <w:tcPr>
            <w:tcW w:w="6102" w:type="dxa"/>
          </w:tcPr>
          <w:p>
            <w:pPr>
              <w:pStyle w:val="11"/>
              <w:spacing w:before="44" w:line="270" w:lineRule="atLeast"/>
              <w:ind w:left="100" w:right="92"/>
              <w:jc w:val="both"/>
              <w:rPr>
                <w:sz w:val="24"/>
              </w:rPr>
            </w:pPr>
            <w:r>
              <w:rPr>
                <w:sz w:val="24"/>
              </w:rPr>
              <w:t xml:space="preserve">Органы чувств и их значение. Глаз и зрение. </w:t>
            </w:r>
            <w:r>
              <w:rPr>
                <w:b/>
                <w:sz w:val="22"/>
              </w:rPr>
              <w:t xml:space="preserve">Инструктаж по ТБ. Практическая работа № 25 </w:t>
            </w:r>
            <w:r>
              <w:rPr>
                <w:sz w:val="24"/>
              </w:rPr>
              <w:t>«Изучение строения органа зрения (на муляже и влажном препарате)»</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183"/>
              <w:ind w:left="232" w:right="93"/>
              <w:rPr>
                <w:sz w:val="24"/>
              </w:rPr>
            </w:pPr>
            <w:r>
              <w:rPr>
                <w:sz w:val="24"/>
              </w:rPr>
              <w:t xml:space="preserve">Библиотека ЦОК </w:t>
            </w:r>
            <w:r>
              <w:fldChar w:fldCharType="begin"/>
            </w:r>
            <w:r>
              <w:instrText xml:space="preserve"> HYPERLINK "https://m.edsoo.ru/863e4fd4" \h </w:instrText>
            </w:r>
            <w:r>
              <w:fldChar w:fldCharType="separate"/>
            </w:r>
            <w:r>
              <w:rPr>
                <w:color w:val="0000FF"/>
                <w:sz w:val="24"/>
                <w:u w:val="single" w:color="0000FF"/>
              </w:rPr>
              <w:t>https://m.edsoo.ru/863e4fd4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06" w:type="dxa"/>
          </w:tcPr>
          <w:p>
            <w:pPr>
              <w:pStyle w:val="11"/>
              <w:spacing w:before="10"/>
              <w:rPr>
                <w:b/>
                <w:sz w:val="27"/>
              </w:rPr>
            </w:pPr>
          </w:p>
          <w:p>
            <w:pPr>
              <w:pStyle w:val="11"/>
              <w:ind w:left="100"/>
              <w:rPr>
                <w:sz w:val="24"/>
              </w:rPr>
            </w:pPr>
            <w:r>
              <w:rPr>
                <w:sz w:val="24"/>
              </w:rPr>
              <w:t>56</w:t>
            </w:r>
          </w:p>
        </w:tc>
        <w:tc>
          <w:tcPr>
            <w:tcW w:w="6102" w:type="dxa"/>
          </w:tcPr>
          <w:p>
            <w:pPr>
              <w:pStyle w:val="11"/>
              <w:spacing w:before="44"/>
              <w:ind w:left="100"/>
              <w:rPr>
                <w:b/>
                <w:sz w:val="22"/>
              </w:rPr>
            </w:pPr>
            <w:r>
              <w:rPr>
                <w:sz w:val="24"/>
              </w:rPr>
              <w:t xml:space="preserve">Механизм работы зрительного анализатора. Гигиена зрения. </w:t>
            </w:r>
            <w:r>
              <w:rPr>
                <w:b/>
                <w:sz w:val="22"/>
              </w:rPr>
              <w:t>Инструктаж по ТБ. Практическая работа № 26</w:t>
            </w:r>
          </w:p>
          <w:p>
            <w:pPr>
              <w:pStyle w:val="11"/>
              <w:spacing w:line="261" w:lineRule="exact"/>
              <w:ind w:left="100"/>
              <w:rPr>
                <w:sz w:val="24"/>
              </w:rPr>
            </w:pPr>
            <w:r>
              <w:rPr>
                <w:sz w:val="24"/>
              </w:rPr>
              <w:t>«Определение остроты зрения у человека».</w:t>
            </w:r>
          </w:p>
        </w:tc>
        <w:tc>
          <w:tcPr>
            <w:tcW w:w="1428" w:type="dxa"/>
          </w:tcPr>
          <w:p>
            <w:pPr>
              <w:pStyle w:val="11"/>
              <w:spacing w:before="10"/>
              <w:rPr>
                <w:b/>
                <w:sz w:val="27"/>
              </w:rPr>
            </w:pPr>
          </w:p>
          <w:p>
            <w:pPr>
              <w:pStyle w:val="11"/>
              <w:ind w:right="550"/>
              <w:jc w:val="right"/>
              <w:rPr>
                <w:sz w:val="24"/>
              </w:rPr>
            </w:pPr>
            <w:r>
              <w:rPr>
                <w:sz w:val="24"/>
              </w:rPr>
              <w:t>1</w:t>
            </w:r>
          </w:p>
        </w:tc>
        <w:tc>
          <w:tcPr>
            <w:tcW w:w="1841" w:type="dxa"/>
          </w:tcPr>
          <w:p>
            <w:pPr>
              <w:pStyle w:val="11"/>
              <w:rPr>
                <w:sz w:val="22"/>
              </w:rPr>
            </w:pPr>
          </w:p>
        </w:tc>
        <w:tc>
          <w:tcPr>
            <w:tcW w:w="1911" w:type="dxa"/>
          </w:tcPr>
          <w:p>
            <w:pPr>
              <w:pStyle w:val="11"/>
              <w:spacing w:before="10"/>
              <w:rPr>
                <w:b/>
                <w:sz w:val="27"/>
              </w:rPr>
            </w:pPr>
          </w:p>
          <w:p>
            <w:pPr>
              <w:pStyle w:val="11"/>
              <w:ind w:right="704"/>
              <w:jc w:val="right"/>
              <w:rPr>
                <w:sz w:val="24"/>
              </w:rPr>
            </w:pPr>
            <w:r>
              <w:rPr>
                <w:sz w:val="24"/>
              </w:rPr>
              <w:t>0.5</w:t>
            </w:r>
          </w:p>
        </w:tc>
        <w:tc>
          <w:tcPr>
            <w:tcW w:w="3089" w:type="dxa"/>
          </w:tcPr>
          <w:p>
            <w:pPr>
              <w:pStyle w:val="11"/>
              <w:spacing w:before="44" w:line="270" w:lineRule="atLeast"/>
              <w:ind w:left="232" w:right="80"/>
              <w:rPr>
                <w:sz w:val="24"/>
              </w:rPr>
            </w:pPr>
            <w:r>
              <w:rPr>
                <w:sz w:val="24"/>
              </w:rPr>
              <w:t xml:space="preserve">Библиотека ЦОК </w:t>
            </w:r>
            <w:r>
              <w:fldChar w:fldCharType="begin"/>
            </w:r>
            <w:r>
              <w:instrText xml:space="preserve"> HYPERLINK "https://m.edsoo.ru/863e50ec" \h </w:instrText>
            </w:r>
            <w:r>
              <w:fldChar w:fldCharType="separate"/>
            </w:r>
            <w:r>
              <w:rPr>
                <w:color w:val="0000FF"/>
                <w:sz w:val="24"/>
                <w:u w:val="single" w:color="0000FF"/>
              </w:rPr>
              <w:t>https://m.edsoo.ru/863e50ec</w:t>
            </w:r>
            <w:r>
              <w:rPr>
                <w:color w:val="0000FF"/>
                <w:sz w:val="24"/>
                <w:u w:val="single" w:color="0000FF"/>
              </w:rPr>
              <w:fldChar w:fldCharType="end"/>
            </w:r>
            <w:r>
              <w:rPr>
                <w:color w:val="0000FF"/>
                <w:sz w:val="24"/>
              </w:rPr>
              <w:t xml:space="preserve"> </w:t>
            </w:r>
            <w:r>
              <w:fldChar w:fldCharType="begin"/>
            </w:r>
            <w:r>
              <w:instrText xml:space="preserve"> HYPERLINK "https://m.edsoo.ru/863e51fa" \h </w:instrText>
            </w:r>
            <w:r>
              <w:fldChar w:fldCharType="separate"/>
            </w:r>
            <w:r>
              <w:rPr>
                <w:color w:val="0000FF"/>
                <w:sz w:val="24"/>
                <w:u w:val="single" w:color="0000FF"/>
              </w:rPr>
              <w:t>https://m.edsoo.ru/863e51fa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4"/>
              <w:ind w:left="100"/>
              <w:rPr>
                <w:sz w:val="24"/>
              </w:rPr>
            </w:pPr>
            <w:r>
              <w:rPr>
                <w:sz w:val="24"/>
              </w:rPr>
              <w:t>57</w:t>
            </w:r>
          </w:p>
        </w:tc>
        <w:tc>
          <w:tcPr>
            <w:tcW w:w="6102" w:type="dxa"/>
          </w:tcPr>
          <w:p>
            <w:pPr>
              <w:pStyle w:val="11"/>
              <w:spacing w:before="45" w:line="270" w:lineRule="atLeast"/>
              <w:ind w:left="100" w:right="98"/>
              <w:rPr>
                <w:sz w:val="24"/>
              </w:rPr>
            </w:pPr>
            <w:r>
              <w:rPr>
                <w:sz w:val="24"/>
              </w:rPr>
              <w:t xml:space="preserve">Ухо и слух. </w:t>
            </w:r>
            <w:r>
              <w:rPr>
                <w:b/>
                <w:sz w:val="22"/>
              </w:rPr>
              <w:t xml:space="preserve">Инструктаж по ТБ. Практическая работа № 27 </w:t>
            </w:r>
            <w:r>
              <w:rPr>
                <w:sz w:val="24"/>
              </w:rPr>
              <w:t>«Изучение строения органа слуха (на муляже)»</w:t>
            </w:r>
          </w:p>
        </w:tc>
        <w:tc>
          <w:tcPr>
            <w:tcW w:w="1428" w:type="dxa"/>
          </w:tcPr>
          <w:p>
            <w:pPr>
              <w:pStyle w:val="11"/>
              <w:spacing w:before="184"/>
              <w:ind w:right="550"/>
              <w:jc w:val="right"/>
              <w:rPr>
                <w:sz w:val="24"/>
              </w:rPr>
            </w:pPr>
            <w:r>
              <w:rPr>
                <w:sz w:val="24"/>
              </w:rPr>
              <w:t>1</w:t>
            </w:r>
          </w:p>
        </w:tc>
        <w:tc>
          <w:tcPr>
            <w:tcW w:w="1841" w:type="dxa"/>
          </w:tcPr>
          <w:p>
            <w:pPr>
              <w:pStyle w:val="11"/>
              <w:rPr>
                <w:sz w:val="22"/>
              </w:rPr>
            </w:pPr>
          </w:p>
        </w:tc>
        <w:tc>
          <w:tcPr>
            <w:tcW w:w="1911" w:type="dxa"/>
          </w:tcPr>
          <w:p>
            <w:pPr>
              <w:pStyle w:val="11"/>
              <w:spacing w:before="184"/>
              <w:ind w:right="704"/>
              <w:jc w:val="right"/>
              <w:rPr>
                <w:sz w:val="24"/>
              </w:rPr>
            </w:pPr>
            <w:r>
              <w:rPr>
                <w:sz w:val="24"/>
              </w:rPr>
              <w:t>0.5</w:t>
            </w:r>
          </w:p>
        </w:tc>
        <w:tc>
          <w:tcPr>
            <w:tcW w:w="3089" w:type="dxa"/>
          </w:tcPr>
          <w:p>
            <w:pPr>
              <w:pStyle w:val="11"/>
              <w:spacing w:before="45" w:line="270" w:lineRule="atLeast"/>
              <w:ind w:left="232" w:right="80"/>
              <w:rPr>
                <w:sz w:val="24"/>
              </w:rPr>
            </w:pPr>
            <w:r>
              <w:rPr>
                <w:sz w:val="24"/>
              </w:rPr>
              <w:t xml:space="preserve">[[Библиотека ЦОК </w:t>
            </w:r>
            <w:r>
              <w:fldChar w:fldCharType="begin"/>
            </w:r>
            <w:r>
              <w:instrText xml:space="preserve"> HYPERLINK "https://m.edsoo.ru/863e5416" \h </w:instrText>
            </w:r>
            <w:r>
              <w:fldChar w:fldCharType="separate"/>
            </w:r>
            <w:r>
              <w:rPr>
                <w:color w:val="0000FF"/>
                <w:sz w:val="24"/>
                <w:u w:val="single" w:color="0000FF"/>
              </w:rPr>
              <w:t>https://m.edsoo.ru/863e5416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3"/>
              <w:ind w:left="100"/>
              <w:rPr>
                <w:sz w:val="24"/>
              </w:rPr>
            </w:pPr>
            <w:r>
              <w:rPr>
                <w:sz w:val="24"/>
              </w:rPr>
              <w:t>58</w:t>
            </w:r>
          </w:p>
        </w:tc>
        <w:tc>
          <w:tcPr>
            <w:tcW w:w="6102" w:type="dxa"/>
          </w:tcPr>
          <w:p>
            <w:pPr>
              <w:pStyle w:val="11"/>
              <w:spacing w:before="183"/>
              <w:ind w:left="100"/>
              <w:rPr>
                <w:sz w:val="24"/>
              </w:rPr>
            </w:pPr>
            <w:r>
              <w:rPr>
                <w:sz w:val="24"/>
              </w:rPr>
              <w:t>Органы равновесия, мышечное чувство, осязание</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80"/>
              <w:rPr>
                <w:sz w:val="24"/>
              </w:rPr>
            </w:pPr>
            <w:r>
              <w:rPr>
                <w:sz w:val="24"/>
              </w:rPr>
              <w:t xml:space="preserve">Библиотека ЦОК </w:t>
            </w:r>
            <w:r>
              <w:fldChar w:fldCharType="begin"/>
            </w:r>
            <w:r>
              <w:instrText xml:space="preserve"> HYPERLINK "https://m.edsoo.ru/863e5538" \h </w:instrText>
            </w:r>
            <w:r>
              <w:fldChar w:fldCharType="separate"/>
            </w:r>
            <w:r>
              <w:rPr>
                <w:color w:val="0000FF"/>
                <w:sz w:val="24"/>
                <w:u w:val="single" w:color="0000FF"/>
              </w:rPr>
              <w:t>https://m.edsoo.ru/863e5538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59</w:t>
            </w:r>
          </w:p>
        </w:tc>
        <w:tc>
          <w:tcPr>
            <w:tcW w:w="6102" w:type="dxa"/>
          </w:tcPr>
          <w:p>
            <w:pPr>
              <w:pStyle w:val="11"/>
              <w:spacing w:before="44" w:line="270" w:lineRule="atLeast"/>
              <w:ind w:left="100"/>
              <w:rPr>
                <w:sz w:val="24"/>
              </w:rPr>
            </w:pPr>
            <w:r>
              <w:rPr>
                <w:sz w:val="24"/>
              </w:rPr>
              <w:t>Вкусовой и обонятельный анализаторы. Взаимодействие сенсорных систем организма</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80"/>
              <w:rPr>
                <w:sz w:val="24"/>
              </w:rPr>
            </w:pPr>
            <w:r>
              <w:rPr>
                <w:sz w:val="24"/>
              </w:rPr>
              <w:t xml:space="preserve">Библиотека ЦОК </w:t>
            </w:r>
            <w:r>
              <w:fldChar w:fldCharType="begin"/>
            </w:r>
            <w:r>
              <w:instrText xml:space="preserve"> HYPERLINK "https://m.edsoo.ru/863e5538" \h </w:instrText>
            </w:r>
            <w:r>
              <w:fldChar w:fldCharType="separate"/>
            </w:r>
            <w:r>
              <w:rPr>
                <w:color w:val="0000FF"/>
                <w:sz w:val="24"/>
                <w:u w:val="single" w:color="0000FF"/>
              </w:rPr>
              <w:t>https://m.edsoo.ru/863e5538</w:t>
            </w:r>
            <w:r>
              <w:rPr>
                <w:color w:val="0000FF"/>
                <w:sz w:val="24"/>
                <w:u w:val="single" w:color="0000FF"/>
              </w:rPr>
              <w:fldChar w:fldCharType="end"/>
            </w:r>
          </w:p>
        </w:tc>
      </w:tr>
    </w:tbl>
    <w:p>
      <w:pPr>
        <w:spacing w:after="0" w:line="270" w:lineRule="atLeast"/>
        <w:rPr>
          <w:sz w:val="24"/>
        </w:rPr>
        <w:sectPr>
          <w:pgSz w:w="16390" w:h="11910" w:orient="landscape"/>
          <w:pgMar w:top="840" w:right="340" w:bottom="1120" w:left="460" w:header="0" w:footer="932" w:gutter="0"/>
          <w:cols w:space="720" w:num="1"/>
        </w:sectPr>
      </w:pP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6102"/>
        <w:gridCol w:w="1428"/>
        <w:gridCol w:w="1841"/>
        <w:gridCol w:w="1911"/>
        <w:gridCol w:w="3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1"/>
              <w:ind w:left="100"/>
              <w:rPr>
                <w:sz w:val="24"/>
              </w:rPr>
            </w:pPr>
            <w:r>
              <w:rPr>
                <w:sz w:val="24"/>
              </w:rPr>
              <w:t>60</w:t>
            </w:r>
          </w:p>
        </w:tc>
        <w:tc>
          <w:tcPr>
            <w:tcW w:w="6102" w:type="dxa"/>
          </w:tcPr>
          <w:p>
            <w:pPr>
              <w:pStyle w:val="11"/>
              <w:spacing w:before="181"/>
              <w:ind w:left="100"/>
              <w:rPr>
                <w:sz w:val="24"/>
              </w:rPr>
            </w:pPr>
            <w:r>
              <w:rPr>
                <w:sz w:val="24"/>
              </w:rPr>
              <w:t>Психика и поведение человека.</w:t>
            </w:r>
          </w:p>
        </w:tc>
        <w:tc>
          <w:tcPr>
            <w:tcW w:w="1428" w:type="dxa"/>
          </w:tcPr>
          <w:p>
            <w:pPr>
              <w:pStyle w:val="11"/>
              <w:spacing w:before="181"/>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80"/>
              <w:rPr>
                <w:sz w:val="24"/>
              </w:rPr>
            </w:pPr>
            <w:r>
              <w:rPr>
                <w:sz w:val="24"/>
              </w:rPr>
              <w:t xml:space="preserve">Библиотека ЦОК </w:t>
            </w:r>
            <w:r>
              <w:fldChar w:fldCharType="begin"/>
            </w:r>
            <w:r>
              <w:instrText xml:space="preserve"> HYPERLINK "https://m.edsoo.ru/863e5646" \h </w:instrText>
            </w:r>
            <w:r>
              <w:fldChar w:fldCharType="separate"/>
            </w:r>
            <w:r>
              <w:rPr>
                <w:color w:val="0000FF"/>
                <w:sz w:val="24"/>
                <w:u w:val="single" w:color="0000FF"/>
              </w:rPr>
              <w:t>https://m.edsoo.ru/863e5646</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1"/>
              <w:ind w:left="100"/>
              <w:rPr>
                <w:sz w:val="24"/>
              </w:rPr>
            </w:pPr>
            <w:r>
              <w:rPr>
                <w:sz w:val="24"/>
              </w:rPr>
              <w:t>61</w:t>
            </w:r>
          </w:p>
        </w:tc>
        <w:tc>
          <w:tcPr>
            <w:tcW w:w="6102" w:type="dxa"/>
          </w:tcPr>
          <w:p>
            <w:pPr>
              <w:pStyle w:val="11"/>
              <w:spacing w:before="44" w:line="270" w:lineRule="atLeast"/>
              <w:ind w:left="100"/>
              <w:rPr>
                <w:sz w:val="24"/>
              </w:rPr>
            </w:pPr>
            <w:r>
              <w:rPr>
                <w:sz w:val="24"/>
              </w:rPr>
              <w:t>Высшая нервная деятельность человека, история ее изу- чения</w:t>
            </w:r>
          </w:p>
        </w:tc>
        <w:tc>
          <w:tcPr>
            <w:tcW w:w="1428" w:type="dxa"/>
          </w:tcPr>
          <w:p>
            <w:pPr>
              <w:pStyle w:val="11"/>
              <w:spacing w:before="181"/>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80"/>
              <w:rPr>
                <w:sz w:val="24"/>
              </w:rPr>
            </w:pPr>
            <w:r>
              <w:rPr>
                <w:sz w:val="24"/>
              </w:rPr>
              <w:t xml:space="preserve">Библиотека ЦОК </w:t>
            </w:r>
            <w:r>
              <w:fldChar w:fldCharType="begin"/>
            </w:r>
            <w:r>
              <w:instrText xml:space="preserve"> HYPERLINK "https://m.edsoo.ru/863e5768" \h </w:instrText>
            </w:r>
            <w:r>
              <w:fldChar w:fldCharType="separate"/>
            </w:r>
            <w:r>
              <w:rPr>
                <w:color w:val="0000FF"/>
                <w:sz w:val="24"/>
                <w:u w:val="single" w:color="0000FF"/>
              </w:rPr>
              <w:t>https://m.edsoo.ru/863e5768</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6" w:type="dxa"/>
          </w:tcPr>
          <w:p>
            <w:pPr>
              <w:pStyle w:val="11"/>
              <w:rPr>
                <w:b/>
                <w:sz w:val="26"/>
              </w:rPr>
            </w:pPr>
          </w:p>
          <w:p>
            <w:pPr>
              <w:pStyle w:val="11"/>
              <w:spacing w:before="158"/>
              <w:ind w:left="100"/>
              <w:rPr>
                <w:sz w:val="24"/>
              </w:rPr>
            </w:pPr>
            <w:r>
              <w:rPr>
                <w:sz w:val="24"/>
              </w:rPr>
              <w:t>62</w:t>
            </w:r>
          </w:p>
        </w:tc>
        <w:tc>
          <w:tcPr>
            <w:tcW w:w="6102" w:type="dxa"/>
          </w:tcPr>
          <w:p>
            <w:pPr>
              <w:pStyle w:val="11"/>
              <w:spacing w:before="44" w:line="270" w:lineRule="atLeast"/>
              <w:ind w:left="100" w:right="96"/>
              <w:jc w:val="both"/>
              <w:rPr>
                <w:sz w:val="24"/>
              </w:rPr>
            </w:pPr>
            <w:r>
              <w:rPr>
                <w:sz w:val="24"/>
              </w:rPr>
              <w:t xml:space="preserve">Врождённое и приобретённое поведение. Особенности психики человека. </w:t>
            </w:r>
            <w:r>
              <w:rPr>
                <w:b/>
                <w:sz w:val="22"/>
              </w:rPr>
              <w:t xml:space="preserve">Инструктаж по ТБ. Практическая ра- бота № 28 </w:t>
            </w:r>
            <w:r>
              <w:rPr>
                <w:sz w:val="24"/>
              </w:rPr>
              <w:t>«Оценка сформированности навыков логиче- ского мышления».</w:t>
            </w:r>
          </w:p>
        </w:tc>
        <w:tc>
          <w:tcPr>
            <w:tcW w:w="1428" w:type="dxa"/>
          </w:tcPr>
          <w:p>
            <w:pPr>
              <w:pStyle w:val="11"/>
              <w:rPr>
                <w:b/>
                <w:sz w:val="26"/>
              </w:rPr>
            </w:pPr>
          </w:p>
          <w:p>
            <w:pPr>
              <w:pStyle w:val="11"/>
              <w:spacing w:before="158"/>
              <w:ind w:right="550"/>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58"/>
              <w:ind w:right="733"/>
              <w:jc w:val="right"/>
              <w:rPr>
                <w:sz w:val="24"/>
              </w:rPr>
            </w:pPr>
            <w:r>
              <w:rPr>
                <w:sz w:val="24"/>
              </w:rPr>
              <w:t>0.5</w:t>
            </w:r>
          </w:p>
        </w:tc>
        <w:tc>
          <w:tcPr>
            <w:tcW w:w="3089" w:type="dxa"/>
          </w:tcPr>
          <w:p>
            <w:pPr>
              <w:pStyle w:val="11"/>
              <w:spacing w:before="44" w:line="270" w:lineRule="atLeast"/>
              <w:ind w:left="232" w:right="93"/>
              <w:rPr>
                <w:sz w:val="24"/>
              </w:rPr>
            </w:pPr>
            <w:r>
              <w:rPr>
                <w:sz w:val="24"/>
              </w:rPr>
              <w:t xml:space="preserve">Библиотека ЦОК </w:t>
            </w:r>
            <w:r>
              <w:fldChar w:fldCharType="begin"/>
            </w:r>
            <w:r>
              <w:instrText xml:space="preserve"> HYPERLINK "https://m.edsoo.ru/863e588a" \h </w:instrText>
            </w:r>
            <w:r>
              <w:fldChar w:fldCharType="separate"/>
            </w:r>
            <w:r>
              <w:rPr>
                <w:color w:val="0000FF"/>
                <w:sz w:val="24"/>
                <w:u w:val="single" w:color="0000FF"/>
              </w:rPr>
              <w:t>https://m.edsoo.ru/863e588a</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"https://m.edsoo.ru/863e5ac4" \h </w:instrText>
            </w:r>
            <w:r>
              <w:fldChar w:fldCharType="separate"/>
            </w:r>
            <w:r>
              <w:rPr>
                <w:color w:val="0000FF"/>
                <w:sz w:val="24"/>
                <w:u w:val="single" w:color="0000FF"/>
              </w:rPr>
              <w:t>https://m.edsoo.ru/863e5ac4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706" w:type="dxa"/>
          </w:tcPr>
          <w:p>
            <w:pPr>
              <w:pStyle w:val="11"/>
              <w:rPr>
                <w:b/>
                <w:sz w:val="26"/>
              </w:rPr>
            </w:pPr>
          </w:p>
          <w:p>
            <w:pPr>
              <w:pStyle w:val="11"/>
              <w:spacing w:before="159"/>
              <w:ind w:left="100"/>
              <w:rPr>
                <w:sz w:val="24"/>
              </w:rPr>
            </w:pPr>
            <w:r>
              <w:rPr>
                <w:sz w:val="24"/>
              </w:rPr>
              <w:t>63</w:t>
            </w:r>
          </w:p>
        </w:tc>
        <w:tc>
          <w:tcPr>
            <w:tcW w:w="6102" w:type="dxa"/>
          </w:tcPr>
          <w:p>
            <w:pPr>
              <w:pStyle w:val="11"/>
              <w:tabs>
                <w:tab w:val="left" w:pos="1917"/>
              </w:tabs>
              <w:spacing w:before="42"/>
              <w:ind w:left="100" w:right="98"/>
              <w:rPr>
                <w:sz w:val="24"/>
              </w:rPr>
            </w:pPr>
            <w:r>
              <w:rPr>
                <w:sz w:val="24"/>
              </w:rPr>
              <w:t xml:space="preserve">Память и внимание. </w:t>
            </w:r>
            <w:r>
              <w:rPr>
                <w:b/>
                <w:sz w:val="24"/>
              </w:rPr>
              <w:t xml:space="preserve">Инструктаж по ТБ. Практическая работа  </w:t>
            </w:r>
            <w:r>
              <w:rPr>
                <w:b/>
                <w:spacing w:val="18"/>
                <w:sz w:val="24"/>
              </w:rPr>
              <w:t xml:space="preserve"> </w:t>
            </w:r>
            <w:r>
              <w:rPr>
                <w:b/>
                <w:sz w:val="24"/>
              </w:rPr>
              <w:t xml:space="preserve">№  </w:t>
            </w:r>
            <w:r>
              <w:rPr>
                <w:b/>
                <w:spacing w:val="17"/>
                <w:sz w:val="24"/>
              </w:rPr>
              <w:t xml:space="preserve"> </w:t>
            </w:r>
            <w:r>
              <w:rPr>
                <w:b/>
                <w:sz w:val="24"/>
              </w:rPr>
              <w:t>29</w:t>
            </w:r>
            <w:r>
              <w:rPr>
                <w:b/>
                <w:sz w:val="24"/>
              </w:rPr>
              <w:tab/>
            </w:r>
            <w:r>
              <w:rPr>
                <w:sz w:val="24"/>
              </w:rPr>
              <w:t>«Изучение кратковременной</w:t>
            </w:r>
            <w:r>
              <w:rPr>
                <w:spacing w:val="26"/>
                <w:sz w:val="24"/>
              </w:rPr>
              <w:t xml:space="preserve"> </w:t>
            </w:r>
            <w:r>
              <w:rPr>
                <w:sz w:val="24"/>
              </w:rPr>
              <w:t>памяти.</w:t>
            </w:r>
          </w:p>
          <w:p>
            <w:pPr>
              <w:pStyle w:val="11"/>
              <w:spacing w:line="270" w:lineRule="atLeast"/>
              <w:ind w:left="100"/>
              <w:rPr>
                <w:sz w:val="24"/>
              </w:rPr>
            </w:pPr>
            <w:r>
              <w:rPr>
                <w:sz w:val="24"/>
              </w:rPr>
              <w:t>Определение объёма механической и логической памя- ти»</w:t>
            </w:r>
          </w:p>
        </w:tc>
        <w:tc>
          <w:tcPr>
            <w:tcW w:w="1428" w:type="dxa"/>
          </w:tcPr>
          <w:p>
            <w:pPr>
              <w:pStyle w:val="11"/>
              <w:rPr>
                <w:b/>
                <w:sz w:val="26"/>
              </w:rPr>
            </w:pPr>
          </w:p>
          <w:p>
            <w:pPr>
              <w:pStyle w:val="11"/>
              <w:spacing w:before="159"/>
              <w:ind w:right="550"/>
              <w:jc w:val="right"/>
              <w:rPr>
                <w:sz w:val="24"/>
              </w:rPr>
            </w:pPr>
            <w:r>
              <w:rPr>
                <w:sz w:val="24"/>
              </w:rPr>
              <w:t>1</w:t>
            </w:r>
          </w:p>
        </w:tc>
        <w:tc>
          <w:tcPr>
            <w:tcW w:w="1841" w:type="dxa"/>
          </w:tcPr>
          <w:p>
            <w:pPr>
              <w:pStyle w:val="11"/>
              <w:rPr>
                <w:sz w:val="22"/>
              </w:rPr>
            </w:pPr>
          </w:p>
        </w:tc>
        <w:tc>
          <w:tcPr>
            <w:tcW w:w="1911" w:type="dxa"/>
          </w:tcPr>
          <w:p>
            <w:pPr>
              <w:pStyle w:val="11"/>
              <w:rPr>
                <w:b/>
                <w:sz w:val="26"/>
              </w:rPr>
            </w:pPr>
          </w:p>
          <w:p>
            <w:pPr>
              <w:pStyle w:val="11"/>
              <w:spacing w:before="159"/>
              <w:ind w:right="704"/>
              <w:jc w:val="right"/>
              <w:rPr>
                <w:sz w:val="24"/>
              </w:rPr>
            </w:pPr>
            <w:r>
              <w:rPr>
                <w:sz w:val="24"/>
              </w:rPr>
              <w:t>0.5</w:t>
            </w:r>
          </w:p>
        </w:tc>
        <w:tc>
          <w:tcPr>
            <w:tcW w:w="3089" w:type="dxa"/>
          </w:tcPr>
          <w:p>
            <w:pPr>
              <w:pStyle w:val="11"/>
              <w:spacing w:before="8"/>
              <w:rPr>
                <w:b/>
                <w:sz w:val="27"/>
              </w:rPr>
            </w:pPr>
          </w:p>
          <w:p>
            <w:pPr>
              <w:pStyle w:val="11"/>
              <w:ind w:left="232" w:right="80"/>
              <w:rPr>
                <w:sz w:val="24"/>
              </w:rPr>
            </w:pPr>
            <w:r>
              <w:rPr>
                <w:sz w:val="24"/>
              </w:rPr>
              <w:t xml:space="preserve">Библиотека ЦОК </w:t>
            </w:r>
            <w:r>
              <w:fldChar w:fldCharType="begin"/>
            </w:r>
            <w:r>
              <w:instrText xml:space="preserve"> HYPERLINK "https://m.edsoo.ru/863e5ac4" \h </w:instrText>
            </w:r>
            <w:r>
              <w:fldChar w:fldCharType="separate"/>
            </w:r>
            <w:r>
              <w:rPr>
                <w:color w:val="0000FF"/>
                <w:sz w:val="24"/>
                <w:u w:val="single" w:color="0000FF"/>
              </w:rPr>
              <w:t>https://m.edsoo.ru/863e5ac4</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64</w:t>
            </w:r>
          </w:p>
        </w:tc>
        <w:tc>
          <w:tcPr>
            <w:tcW w:w="6102" w:type="dxa"/>
          </w:tcPr>
          <w:p>
            <w:pPr>
              <w:pStyle w:val="11"/>
              <w:spacing w:before="44" w:line="270" w:lineRule="atLeast"/>
              <w:ind w:left="100"/>
              <w:rPr>
                <w:sz w:val="24"/>
              </w:rPr>
            </w:pPr>
            <w:r>
              <w:rPr>
                <w:sz w:val="24"/>
              </w:rPr>
              <w:t>Обобщение и систематизация знаний по теме за курс биологии 9 класса</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3"/>
              <w:ind w:left="100"/>
              <w:rPr>
                <w:sz w:val="24"/>
              </w:rPr>
            </w:pPr>
            <w:r>
              <w:rPr>
                <w:sz w:val="24"/>
              </w:rPr>
              <w:t>65</w:t>
            </w:r>
          </w:p>
        </w:tc>
        <w:tc>
          <w:tcPr>
            <w:tcW w:w="6102" w:type="dxa"/>
          </w:tcPr>
          <w:p>
            <w:pPr>
              <w:pStyle w:val="11"/>
              <w:spacing w:before="49" w:line="270" w:lineRule="atLeast"/>
              <w:ind w:left="100"/>
              <w:rPr>
                <w:b/>
                <w:sz w:val="24"/>
              </w:rPr>
            </w:pPr>
            <w:r>
              <w:rPr>
                <w:b/>
                <w:sz w:val="24"/>
              </w:rPr>
              <w:t>Итоговая контрольная работа на промежуточной ат- тестации по биологии на уровне ООО</w:t>
            </w:r>
          </w:p>
        </w:tc>
        <w:tc>
          <w:tcPr>
            <w:tcW w:w="1428" w:type="dxa"/>
          </w:tcPr>
          <w:p>
            <w:pPr>
              <w:pStyle w:val="11"/>
              <w:rPr>
                <w:sz w:val="22"/>
              </w:rPr>
            </w:pPr>
          </w:p>
        </w:tc>
        <w:tc>
          <w:tcPr>
            <w:tcW w:w="1841" w:type="dxa"/>
          </w:tcPr>
          <w:p>
            <w:pPr>
              <w:pStyle w:val="11"/>
              <w:spacing w:before="183"/>
              <w:ind w:right="787"/>
              <w:jc w:val="right"/>
              <w:rPr>
                <w:sz w:val="24"/>
              </w:rPr>
            </w:pPr>
            <w:r>
              <w:rPr>
                <w:sz w:val="24"/>
              </w:rPr>
              <w:t>1</w:t>
            </w:r>
          </w:p>
        </w:tc>
        <w:tc>
          <w:tcPr>
            <w:tcW w:w="1911" w:type="dxa"/>
          </w:tcPr>
          <w:p>
            <w:pPr>
              <w:pStyle w:val="11"/>
              <w:rPr>
                <w:sz w:val="22"/>
              </w:rPr>
            </w:pPr>
          </w:p>
        </w:tc>
        <w:tc>
          <w:tcPr>
            <w:tcW w:w="3089" w:type="dxa"/>
          </w:tcPr>
          <w:p>
            <w:pPr>
              <w:pStyle w:val="11"/>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06" w:type="dxa"/>
          </w:tcPr>
          <w:p>
            <w:pPr>
              <w:pStyle w:val="11"/>
              <w:spacing w:before="183"/>
              <w:ind w:left="100"/>
              <w:rPr>
                <w:sz w:val="24"/>
              </w:rPr>
            </w:pPr>
            <w:r>
              <w:rPr>
                <w:sz w:val="24"/>
              </w:rPr>
              <w:t>66</w:t>
            </w:r>
          </w:p>
        </w:tc>
        <w:tc>
          <w:tcPr>
            <w:tcW w:w="6102" w:type="dxa"/>
          </w:tcPr>
          <w:p>
            <w:pPr>
              <w:pStyle w:val="11"/>
              <w:spacing w:before="183"/>
              <w:ind w:left="100"/>
              <w:rPr>
                <w:sz w:val="24"/>
              </w:rPr>
            </w:pPr>
            <w:r>
              <w:rPr>
                <w:sz w:val="24"/>
              </w:rPr>
              <w:t>Сон и бодрствование. Режим труда и отдыха</w:t>
            </w:r>
          </w:p>
        </w:tc>
        <w:tc>
          <w:tcPr>
            <w:tcW w:w="1428" w:type="dxa"/>
          </w:tcPr>
          <w:p>
            <w:pPr>
              <w:pStyle w:val="11"/>
              <w:rPr>
                <w:sz w:val="22"/>
              </w:rPr>
            </w:pP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93"/>
              <w:rPr>
                <w:sz w:val="24"/>
              </w:rPr>
            </w:pPr>
            <w:r>
              <w:rPr>
                <w:sz w:val="24"/>
              </w:rPr>
              <w:t xml:space="preserve">Библиотека ЦОК </w:t>
            </w:r>
            <w:r>
              <w:fldChar w:fldCharType="begin"/>
            </w:r>
            <w:r>
              <w:instrText xml:space="preserve"> HYPERLINK "https://m.edsoo.ru/863e5bf0" \h </w:instrText>
            </w:r>
            <w:r>
              <w:fldChar w:fldCharType="separate"/>
            </w:r>
            <w:r>
              <w:rPr>
                <w:color w:val="0000FF"/>
                <w:sz w:val="24"/>
                <w:u w:val="single" w:color="0000FF"/>
              </w:rPr>
              <w:t>https://m.edsoo.ru/863e5bf0</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06" w:type="dxa"/>
          </w:tcPr>
          <w:p>
            <w:pPr>
              <w:pStyle w:val="11"/>
              <w:rPr>
                <w:b/>
                <w:sz w:val="26"/>
              </w:rPr>
            </w:pPr>
          </w:p>
          <w:p>
            <w:pPr>
              <w:pStyle w:val="11"/>
              <w:spacing w:before="161"/>
              <w:ind w:left="100"/>
              <w:rPr>
                <w:sz w:val="24"/>
              </w:rPr>
            </w:pPr>
            <w:r>
              <w:rPr>
                <w:sz w:val="24"/>
              </w:rPr>
              <w:t>67</w:t>
            </w:r>
          </w:p>
        </w:tc>
        <w:tc>
          <w:tcPr>
            <w:tcW w:w="6102" w:type="dxa"/>
          </w:tcPr>
          <w:p>
            <w:pPr>
              <w:pStyle w:val="11"/>
              <w:spacing w:before="10"/>
              <w:rPr>
                <w:b/>
                <w:sz w:val="27"/>
              </w:rPr>
            </w:pPr>
          </w:p>
          <w:p>
            <w:pPr>
              <w:pStyle w:val="11"/>
              <w:ind w:left="100"/>
              <w:rPr>
                <w:sz w:val="24"/>
              </w:rPr>
            </w:pPr>
            <w:r>
              <w:rPr>
                <w:sz w:val="24"/>
              </w:rPr>
              <w:t>Среда обитания человека и её факторы. Окружающая среда и здоровье человека</w:t>
            </w:r>
          </w:p>
        </w:tc>
        <w:tc>
          <w:tcPr>
            <w:tcW w:w="1428" w:type="dxa"/>
          </w:tcPr>
          <w:p>
            <w:pPr>
              <w:pStyle w:val="11"/>
              <w:rPr>
                <w:b/>
                <w:sz w:val="26"/>
              </w:rPr>
            </w:pPr>
          </w:p>
          <w:p>
            <w:pPr>
              <w:pStyle w:val="11"/>
              <w:spacing w:before="161"/>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5" w:line="270" w:lineRule="atLeast"/>
              <w:ind w:left="232" w:right="80"/>
              <w:rPr>
                <w:sz w:val="24"/>
              </w:rPr>
            </w:pPr>
            <w:r>
              <w:rPr>
                <w:sz w:val="24"/>
              </w:rPr>
              <w:t xml:space="preserve">Библиотека ЦОК </w:t>
            </w:r>
            <w:r>
              <w:fldChar w:fldCharType="begin"/>
            </w:r>
            <w:r>
              <w:instrText xml:space="preserve"> HYPERLINK "https://m.edsoo.ru/863e5d12" \h </w:instrText>
            </w:r>
            <w:r>
              <w:fldChar w:fldCharType="separate"/>
            </w:r>
            <w:r>
              <w:rPr>
                <w:color w:val="0000FF"/>
                <w:sz w:val="24"/>
                <w:u w:val="single" w:color="0000FF"/>
              </w:rPr>
              <w:t>https://m.edsoo.ru/863e5d12</w:t>
            </w:r>
            <w:r>
              <w:rPr>
                <w:color w:val="0000FF"/>
                <w:sz w:val="24"/>
                <w:u w:val="single" w:color="0000FF"/>
              </w:rPr>
              <w:fldChar w:fldCharType="end"/>
            </w:r>
            <w:r>
              <w:rPr>
                <w:color w:val="0000FF"/>
                <w:sz w:val="24"/>
              </w:rPr>
              <w:t xml:space="preserve"> </w:t>
            </w:r>
            <w:r>
              <w:rPr>
                <w:sz w:val="24"/>
              </w:rPr>
              <w:t xml:space="preserve">Библиотека ЦОК </w:t>
            </w:r>
            <w:r>
              <w:fldChar w:fldCharType="begin"/>
            </w:r>
            <w:r>
              <w:instrText xml:space="preserve"> HYPERLINK "https://m.edsoo.ru/863e5d12" \h </w:instrText>
            </w:r>
            <w:r>
              <w:fldChar w:fldCharType="separate"/>
            </w:r>
            <w:r>
              <w:rPr>
                <w:color w:val="0000FF"/>
                <w:sz w:val="24"/>
                <w:u w:val="single" w:color="0000FF"/>
              </w:rPr>
              <w:t>https://m.edsoo.ru/863e5d12</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06" w:type="dxa"/>
          </w:tcPr>
          <w:p>
            <w:pPr>
              <w:pStyle w:val="11"/>
              <w:spacing w:before="183"/>
              <w:ind w:left="100"/>
              <w:rPr>
                <w:sz w:val="24"/>
              </w:rPr>
            </w:pPr>
            <w:r>
              <w:rPr>
                <w:sz w:val="24"/>
              </w:rPr>
              <w:t>68</w:t>
            </w:r>
          </w:p>
        </w:tc>
        <w:tc>
          <w:tcPr>
            <w:tcW w:w="6102" w:type="dxa"/>
          </w:tcPr>
          <w:p>
            <w:pPr>
              <w:pStyle w:val="11"/>
              <w:spacing w:before="183"/>
              <w:ind w:left="100"/>
              <w:rPr>
                <w:sz w:val="24"/>
              </w:rPr>
            </w:pPr>
            <w:r>
              <w:rPr>
                <w:sz w:val="24"/>
              </w:rPr>
              <w:t>Человек как часть биосферы Земли</w:t>
            </w:r>
          </w:p>
        </w:tc>
        <w:tc>
          <w:tcPr>
            <w:tcW w:w="1428" w:type="dxa"/>
          </w:tcPr>
          <w:p>
            <w:pPr>
              <w:pStyle w:val="11"/>
              <w:spacing w:before="183"/>
              <w:ind w:right="550"/>
              <w:jc w:val="right"/>
              <w:rPr>
                <w:sz w:val="24"/>
              </w:rPr>
            </w:pPr>
            <w:r>
              <w:rPr>
                <w:sz w:val="24"/>
              </w:rPr>
              <w:t>1</w:t>
            </w:r>
          </w:p>
        </w:tc>
        <w:tc>
          <w:tcPr>
            <w:tcW w:w="1841" w:type="dxa"/>
          </w:tcPr>
          <w:p>
            <w:pPr>
              <w:pStyle w:val="11"/>
              <w:rPr>
                <w:sz w:val="22"/>
              </w:rPr>
            </w:pPr>
          </w:p>
        </w:tc>
        <w:tc>
          <w:tcPr>
            <w:tcW w:w="1911" w:type="dxa"/>
          </w:tcPr>
          <w:p>
            <w:pPr>
              <w:pStyle w:val="11"/>
              <w:rPr>
                <w:sz w:val="22"/>
              </w:rPr>
            </w:pPr>
          </w:p>
        </w:tc>
        <w:tc>
          <w:tcPr>
            <w:tcW w:w="3089" w:type="dxa"/>
          </w:tcPr>
          <w:p>
            <w:pPr>
              <w:pStyle w:val="11"/>
              <w:spacing w:before="44" w:line="270" w:lineRule="atLeast"/>
              <w:ind w:left="232" w:right="93"/>
              <w:rPr>
                <w:sz w:val="24"/>
              </w:rPr>
            </w:pPr>
            <w:r>
              <w:rPr>
                <w:sz w:val="24"/>
              </w:rPr>
              <w:t xml:space="preserve">Библиотека ЦОК </w:t>
            </w:r>
            <w:r>
              <w:fldChar w:fldCharType="begin"/>
            </w:r>
            <w:r>
              <w:instrText xml:space="preserve"> HYPERLINK "https://m.edsoo.ru/863e600a" \h </w:instrText>
            </w:r>
            <w:r>
              <w:fldChar w:fldCharType="separate"/>
            </w:r>
            <w:r>
              <w:rPr>
                <w:color w:val="0000FF"/>
                <w:sz w:val="24"/>
                <w:u w:val="single" w:color="0000FF"/>
              </w:rPr>
              <w:t>https://m.edsoo.ru/863e600a</w:t>
            </w:r>
            <w:r>
              <w:rPr>
                <w:color w:val="0000FF"/>
                <w:sz w:val="24"/>
                <w:u w:val="single" w:color="0000FF"/>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808" w:type="dxa"/>
            <w:gridSpan w:val="2"/>
          </w:tcPr>
          <w:p>
            <w:pPr>
              <w:pStyle w:val="11"/>
              <w:spacing w:before="44" w:line="264" w:lineRule="exact"/>
              <w:ind w:left="235"/>
              <w:rPr>
                <w:sz w:val="24"/>
              </w:rPr>
            </w:pPr>
            <w:r>
              <w:rPr>
                <w:sz w:val="24"/>
              </w:rPr>
              <w:t>ОБЩЕЕ КОЛИЧЕСТВО ЧАСОВ ПО ПРОГРАММЕ</w:t>
            </w:r>
          </w:p>
        </w:tc>
        <w:tc>
          <w:tcPr>
            <w:tcW w:w="1428" w:type="dxa"/>
          </w:tcPr>
          <w:p>
            <w:pPr>
              <w:pStyle w:val="11"/>
              <w:spacing w:before="44" w:line="264" w:lineRule="exact"/>
              <w:ind w:right="490"/>
              <w:jc w:val="right"/>
              <w:rPr>
                <w:sz w:val="24"/>
              </w:rPr>
            </w:pPr>
            <w:r>
              <w:rPr>
                <w:sz w:val="24"/>
              </w:rPr>
              <w:t>68</w:t>
            </w:r>
          </w:p>
        </w:tc>
        <w:tc>
          <w:tcPr>
            <w:tcW w:w="1841" w:type="dxa"/>
          </w:tcPr>
          <w:p>
            <w:pPr>
              <w:pStyle w:val="11"/>
              <w:spacing w:before="44" w:line="264" w:lineRule="exact"/>
              <w:ind w:right="787"/>
              <w:jc w:val="right"/>
              <w:rPr>
                <w:sz w:val="24"/>
              </w:rPr>
            </w:pPr>
            <w:r>
              <w:rPr>
                <w:sz w:val="24"/>
              </w:rPr>
              <w:t>3</w:t>
            </w:r>
          </w:p>
        </w:tc>
        <w:tc>
          <w:tcPr>
            <w:tcW w:w="1911" w:type="dxa"/>
          </w:tcPr>
          <w:p>
            <w:pPr>
              <w:pStyle w:val="11"/>
              <w:spacing w:before="44" w:line="264" w:lineRule="exact"/>
              <w:ind w:right="733"/>
              <w:jc w:val="right"/>
              <w:rPr>
                <w:sz w:val="24"/>
              </w:rPr>
            </w:pPr>
            <w:r>
              <w:rPr>
                <w:sz w:val="24"/>
              </w:rPr>
              <w:t>15</w:t>
            </w:r>
          </w:p>
        </w:tc>
        <w:tc>
          <w:tcPr>
            <w:tcW w:w="3089" w:type="dxa"/>
          </w:tcPr>
          <w:p>
            <w:pPr>
              <w:pStyle w:val="11"/>
              <w:rPr>
                <w:sz w:val="22"/>
              </w:rPr>
            </w:pPr>
          </w:p>
        </w:tc>
      </w:tr>
    </w:tbl>
    <w:p>
      <w:pPr>
        <w:spacing w:after="0"/>
        <w:rPr>
          <w:sz w:val="22"/>
        </w:rPr>
        <w:sectPr>
          <w:pgSz w:w="16390" w:h="11910" w:orient="landscape"/>
          <w:pgMar w:top="840" w:right="340" w:bottom="1120" w:left="460" w:header="0" w:footer="932" w:gutter="0"/>
          <w:cols w:space="720" w:num="1"/>
        </w:sectPr>
      </w:pPr>
    </w:p>
    <w:p>
      <w:pPr>
        <w:spacing w:before="68"/>
        <w:ind w:left="3516" w:right="3105" w:firstLine="0"/>
        <w:jc w:val="center"/>
        <w:rPr>
          <w:b/>
          <w:sz w:val="28"/>
        </w:rPr>
      </w:pPr>
      <w:r>
        <w:rPr>
          <w:b/>
          <w:sz w:val="28"/>
        </w:rPr>
        <w:t>ОЦЕНОЧНЫЕ МАТЕРИАЛЫ</w:t>
      </w:r>
    </w:p>
    <w:p>
      <w:pPr>
        <w:pStyle w:val="3"/>
        <w:spacing w:before="47"/>
      </w:pPr>
      <w:r>
        <w:t>Основной формой организации учебного процесса является классно-урочная система с использованием индивидуальных, групповых, парных, фронтальных форм организации учебного процесса.</w:t>
      </w:r>
    </w:p>
    <w:p>
      <w:pPr>
        <w:spacing w:before="0"/>
        <w:ind w:left="113" w:right="405" w:firstLine="566"/>
        <w:jc w:val="both"/>
        <w:rPr>
          <w:sz w:val="24"/>
        </w:rPr>
      </w:pPr>
      <w:r>
        <w:rPr>
          <w:sz w:val="24"/>
        </w:rPr>
        <w:t>Для текущего контроля с учетом особенностей класса планируются тесты, практические и лабораторные работы, экскурсии, доклады, устный опрос (собеседование), подготовка проектов.</w:t>
      </w:r>
    </w:p>
    <w:p>
      <w:pPr>
        <w:spacing w:before="0"/>
        <w:ind w:left="680" w:right="0" w:firstLine="0"/>
        <w:jc w:val="both"/>
        <w:rPr>
          <w:sz w:val="24"/>
        </w:rPr>
      </w:pPr>
      <w:r>
        <w:rPr>
          <w:sz w:val="24"/>
        </w:rPr>
        <w:t>Контроль образовательных результатов предусматривает проведение контрольных работ.</w:t>
      </w:r>
    </w:p>
    <w:p>
      <w:pPr>
        <w:spacing w:before="0" w:after="6"/>
        <w:ind w:left="113" w:right="408" w:firstLine="566"/>
        <w:jc w:val="both"/>
        <w:rPr>
          <w:sz w:val="24"/>
        </w:rPr>
      </w:pPr>
      <w:r>
        <w:rPr>
          <w:sz w:val="24"/>
        </w:rPr>
        <w:t>В таблице представлены оценочные средства (оценочные материалы), применяемые в рам- ках текущего и промежуточного контроля:</w:t>
      </w:r>
    </w:p>
    <w:tbl>
      <w:tblPr>
        <w:tblStyle w:val="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852"/>
        <w:gridCol w:w="3971"/>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1416" w:type="dxa"/>
          </w:tcPr>
          <w:p>
            <w:pPr>
              <w:pStyle w:val="11"/>
              <w:spacing w:line="237" w:lineRule="auto"/>
              <w:ind w:left="285" w:right="211" w:hanging="48"/>
              <w:rPr>
                <w:sz w:val="24"/>
              </w:rPr>
            </w:pPr>
            <w:r>
              <w:rPr>
                <w:sz w:val="24"/>
              </w:rPr>
              <w:t>Учебный предмет</w:t>
            </w:r>
          </w:p>
        </w:tc>
        <w:tc>
          <w:tcPr>
            <w:tcW w:w="852" w:type="dxa"/>
          </w:tcPr>
          <w:p>
            <w:pPr>
              <w:pStyle w:val="11"/>
              <w:spacing w:line="268" w:lineRule="exact"/>
              <w:ind w:left="104" w:right="98"/>
              <w:jc w:val="center"/>
              <w:rPr>
                <w:sz w:val="24"/>
              </w:rPr>
            </w:pPr>
            <w:r>
              <w:rPr>
                <w:sz w:val="24"/>
              </w:rPr>
              <w:t>Класс</w:t>
            </w:r>
          </w:p>
        </w:tc>
        <w:tc>
          <w:tcPr>
            <w:tcW w:w="3971" w:type="dxa"/>
          </w:tcPr>
          <w:p>
            <w:pPr>
              <w:pStyle w:val="11"/>
              <w:ind w:left="115" w:right="112"/>
              <w:jc w:val="center"/>
              <w:rPr>
                <w:sz w:val="24"/>
              </w:rPr>
            </w:pPr>
            <w:r>
              <w:rPr>
                <w:sz w:val="24"/>
              </w:rPr>
              <w:t>Перечень используемых оценочных средств (оценочных материа-</w:t>
            </w:r>
          </w:p>
          <w:p>
            <w:pPr>
              <w:pStyle w:val="11"/>
              <w:spacing w:line="274" w:lineRule="exact"/>
              <w:ind w:left="115" w:right="107"/>
              <w:jc w:val="center"/>
              <w:rPr>
                <w:sz w:val="24"/>
              </w:rPr>
            </w:pPr>
            <w:r>
              <w:rPr>
                <w:sz w:val="24"/>
              </w:rPr>
              <w:t>лов)/КИМы</w:t>
            </w:r>
          </w:p>
        </w:tc>
        <w:tc>
          <w:tcPr>
            <w:tcW w:w="4110" w:type="dxa"/>
          </w:tcPr>
          <w:p>
            <w:pPr>
              <w:pStyle w:val="11"/>
              <w:spacing w:line="237" w:lineRule="auto"/>
              <w:ind w:left="616" w:right="594" w:firstLine="136"/>
              <w:rPr>
                <w:sz w:val="24"/>
              </w:rPr>
            </w:pPr>
            <w:r>
              <w:rPr>
                <w:sz w:val="24"/>
              </w:rPr>
              <w:t>Электронные материалы, дополнительные материалы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4" w:hRule="atLeast"/>
        </w:trPr>
        <w:tc>
          <w:tcPr>
            <w:tcW w:w="1416" w:type="dxa"/>
          </w:tcPr>
          <w:p>
            <w:pPr>
              <w:pStyle w:val="11"/>
              <w:spacing w:line="270" w:lineRule="exact"/>
              <w:ind w:left="206" w:right="196"/>
              <w:jc w:val="center"/>
              <w:rPr>
                <w:sz w:val="24"/>
              </w:rPr>
            </w:pPr>
            <w:r>
              <w:rPr>
                <w:sz w:val="24"/>
              </w:rPr>
              <w:t>Биология</w:t>
            </w:r>
          </w:p>
        </w:tc>
        <w:tc>
          <w:tcPr>
            <w:tcW w:w="852" w:type="dxa"/>
          </w:tcPr>
          <w:p>
            <w:pPr>
              <w:pStyle w:val="11"/>
              <w:spacing w:line="270" w:lineRule="exact"/>
              <w:ind w:left="8"/>
              <w:jc w:val="center"/>
              <w:rPr>
                <w:sz w:val="24"/>
              </w:rPr>
            </w:pPr>
            <w:r>
              <w:rPr>
                <w:sz w:val="24"/>
              </w:rPr>
              <w:t>5</w:t>
            </w:r>
          </w:p>
        </w:tc>
        <w:tc>
          <w:tcPr>
            <w:tcW w:w="3971" w:type="dxa"/>
          </w:tcPr>
          <w:p>
            <w:pPr>
              <w:pStyle w:val="11"/>
              <w:ind w:left="108" w:right="242"/>
              <w:jc w:val="both"/>
              <w:rPr>
                <w:sz w:val="24"/>
              </w:rPr>
            </w:pPr>
            <w:r>
              <w:rPr>
                <w:sz w:val="24"/>
              </w:rPr>
              <w:t>Биология. 5 класс. Тесты к учеб- нику В. В. Пасечника и др. / Па- сечник, Дмитриева, Ефимова и др.</w:t>
            </w:r>
          </w:p>
        </w:tc>
        <w:tc>
          <w:tcPr>
            <w:tcW w:w="4110" w:type="dxa"/>
          </w:tcPr>
          <w:p>
            <w:pPr>
              <w:pStyle w:val="11"/>
              <w:numPr>
                <w:ilvl w:val="0"/>
                <w:numId w:val="10"/>
              </w:numPr>
              <w:tabs>
                <w:tab w:val="left" w:pos="554"/>
                <w:tab w:val="left" w:pos="555"/>
              </w:tabs>
              <w:spacing w:before="0" w:after="0" w:line="268" w:lineRule="exact"/>
              <w:ind w:left="554" w:right="0" w:hanging="426"/>
              <w:jc w:val="left"/>
              <w:rPr>
                <w:rFonts w:ascii="Carlito" w:hAnsi="Carlito"/>
                <w:sz w:val="22"/>
              </w:rPr>
            </w:pPr>
            <w:r>
              <w:fldChar w:fldCharType="begin"/>
            </w:r>
            <w:r>
              <w:instrText xml:space="preserve"> HYPERLINK "https://studarium.ru/article/69" \h </w:instrText>
            </w:r>
            <w:r>
              <w:fldChar w:fldCharType="separate"/>
            </w:r>
            <w:r>
              <w:rPr>
                <w:rFonts w:ascii="Carlito" w:hAnsi="Carlito"/>
                <w:color w:val="0462C1"/>
                <w:sz w:val="22"/>
                <w:u w:val="single" w:color="0462C1"/>
              </w:rPr>
              <w:t>https://studarium.ru/article/69</w:t>
            </w:r>
            <w:r>
              <w:rPr>
                <w:rFonts w:ascii="Carlito" w:hAnsi="Carlito"/>
                <w:color w:val="0462C1"/>
                <w:sz w:val="22"/>
                <w:u w:val="single" w:color="0462C1"/>
              </w:rPr>
              <w:fldChar w:fldCharType="end"/>
            </w:r>
          </w:p>
          <w:p>
            <w:pPr>
              <w:pStyle w:val="11"/>
              <w:numPr>
                <w:ilvl w:val="0"/>
                <w:numId w:val="10"/>
              </w:numPr>
              <w:tabs>
                <w:tab w:val="left" w:pos="554"/>
                <w:tab w:val="left" w:pos="555"/>
                <w:tab w:val="left" w:pos="2492"/>
              </w:tabs>
              <w:spacing w:before="0" w:after="0" w:line="240" w:lineRule="auto"/>
              <w:ind w:left="554" w:right="0" w:hanging="426"/>
              <w:jc w:val="left"/>
              <w:rPr>
                <w:b/>
                <w:sz w:val="24"/>
              </w:rPr>
            </w:pPr>
            <w:r>
              <w:rPr>
                <w:rFonts w:ascii="Carlito" w:hAnsi="Carlito"/>
                <w:sz w:val="22"/>
              </w:rPr>
              <w:t>И</w:t>
            </w:r>
            <w:r>
              <w:rPr>
                <w:b/>
                <w:sz w:val="24"/>
              </w:rPr>
              <w:t>тоговые</w:t>
            </w:r>
            <w:r>
              <w:rPr>
                <w:b/>
                <w:sz w:val="24"/>
              </w:rPr>
              <w:tab/>
            </w:r>
            <w:r>
              <w:rPr>
                <w:b/>
                <w:sz w:val="24"/>
              </w:rPr>
              <w:t>онлайн-тесты</w:t>
            </w:r>
          </w:p>
          <w:p>
            <w:pPr>
              <w:pStyle w:val="11"/>
              <w:spacing w:before="1" w:line="266" w:lineRule="exact"/>
              <w:ind w:left="105"/>
              <w:rPr>
                <w:rFonts w:ascii="Carlito"/>
                <w:sz w:val="22"/>
              </w:rPr>
            </w:pPr>
            <w:r>
              <w:fldChar w:fldCharType="begin"/>
            </w:r>
            <w:r>
              <w:instrText xml:space="preserve"> HYPERLINK "https://studarium.ru/subject/biology" \h </w:instrText>
            </w:r>
            <w:r>
              <w:fldChar w:fldCharType="separate"/>
            </w:r>
            <w:r>
              <w:rPr>
                <w:rFonts w:ascii="Carlito"/>
                <w:color w:val="0462C1"/>
                <w:sz w:val="22"/>
                <w:u w:val="single" w:color="0462C1"/>
              </w:rPr>
              <w:t>https://studarium.ru/subject/biology</w:t>
            </w:r>
            <w:r>
              <w:rPr>
                <w:rFonts w:ascii="Carlito"/>
                <w:color w:val="0462C1"/>
                <w:sz w:val="22"/>
                <w:u w:val="single" w:color="0462C1"/>
              </w:rPr>
              <w:fldChar w:fldCharType="end"/>
            </w:r>
          </w:p>
          <w:p>
            <w:pPr>
              <w:pStyle w:val="11"/>
              <w:numPr>
                <w:ilvl w:val="0"/>
                <w:numId w:val="10"/>
              </w:numPr>
              <w:tabs>
                <w:tab w:val="left" w:pos="558"/>
                <w:tab w:val="left" w:pos="559"/>
                <w:tab w:val="left" w:pos="789"/>
                <w:tab w:val="left" w:pos="1455"/>
                <w:tab w:val="left" w:pos="2837"/>
                <w:tab w:val="left" w:pos="3374"/>
              </w:tabs>
              <w:spacing w:before="0" w:after="0" w:line="240" w:lineRule="auto"/>
              <w:ind w:left="105" w:right="97" w:firstLine="28"/>
              <w:jc w:val="left"/>
              <w:rPr>
                <w:rFonts w:ascii="Carlito" w:hAnsi="Carlito"/>
                <w:sz w:val="22"/>
              </w:rPr>
            </w:pPr>
            <w:r>
              <w:rPr>
                <w:sz w:val="24"/>
              </w:rPr>
              <w:t>Обобщённый план и примерный вариант итоговой контрольной рабо- ты</w:t>
            </w:r>
            <w:r>
              <w:rPr>
                <w:sz w:val="24"/>
              </w:rPr>
              <w:tab/>
            </w:r>
            <w:r>
              <w:rPr>
                <w:sz w:val="24"/>
              </w:rPr>
              <w:tab/>
            </w:r>
            <w:r>
              <w:rPr>
                <w:sz w:val="24"/>
              </w:rPr>
              <w:t>по</w:t>
            </w:r>
            <w:r>
              <w:rPr>
                <w:sz w:val="24"/>
              </w:rPr>
              <w:tab/>
            </w:r>
            <w:r>
              <w:rPr>
                <w:sz w:val="24"/>
              </w:rPr>
              <w:t>биологии</w:t>
            </w:r>
            <w:r>
              <w:rPr>
                <w:sz w:val="24"/>
              </w:rPr>
              <w:tab/>
            </w:r>
            <w:r>
              <w:rPr>
                <w:sz w:val="24"/>
              </w:rPr>
              <w:t>5</w:t>
            </w:r>
            <w:r>
              <w:rPr>
                <w:sz w:val="24"/>
              </w:rPr>
              <w:tab/>
            </w:r>
            <w:r>
              <w:rPr>
                <w:spacing w:val="-3"/>
                <w:sz w:val="24"/>
              </w:rPr>
              <w:t>класс:</w:t>
            </w:r>
            <w:r>
              <w:fldChar w:fldCharType="begin"/>
            </w:r>
            <w:r>
              <w:instrText xml:space="preserve"> HYPERLINK "https://100ballnik.com/wp-content/uploads/2022/05/Ð±Ð¸Ð¾Ð»Ð¾Ð³Ð¸Ñ_5ÐºÐ»Ð°ÑÑ_Ð¸Ñ‚Ð¾Ð³Ð¾Ð²Ð°Ñ_ÐºÐ¾Ð½Ñ‚Ñ€Ð¾Ð»ÑŒÐ½Ð°Ñ_Ñ€Ð°Ð±Ð¾Ñ‚Ð°_Ð¿Ð°ÑÐµÑ‡Ð½Ð¸Ðº.pdf" \h </w:instrText>
            </w:r>
            <w:r>
              <w:fldChar w:fldCharType="separate"/>
            </w:r>
            <w:r>
              <w:rPr>
                <w:color w:val="0462C1"/>
                <w:spacing w:val="-3"/>
                <w:sz w:val="24"/>
                <w:u w:val="single" w:color="0462C1"/>
              </w:rPr>
              <w:t xml:space="preserve"> </w:t>
            </w:r>
            <w:r>
              <w:rPr>
                <w:rFonts w:ascii="Carlito" w:hAnsi="Carlito"/>
                <w:color w:val="0462C1"/>
                <w:sz w:val="22"/>
                <w:u w:val="single" w:color="0462C1"/>
              </w:rPr>
              <w:t>https://100ballnik.com/wp-</w:t>
            </w:r>
            <w:r>
              <w:rPr>
                <w:rFonts w:ascii="Carlito" w:hAnsi="Carlito"/>
                <w:color w:val="0462C1"/>
                <w:sz w:val="22"/>
                <w:u w:val="single" w:color="0462C1"/>
              </w:rPr>
              <w:fldChar w:fldCharType="end"/>
            </w:r>
            <w:r>
              <w:fldChar w:fldCharType="begin"/>
            </w:r>
            <w:r>
              <w:instrText xml:space="preserve"> HYPERLINK "https://100ballnik.com/wp-content/uploads/2022/05/Ð±Ð¸Ð¾Ð»Ð¾Ð³Ð¸Ñ_5ÐºÐ»Ð°ÑÑ_Ð¸Ñ‚Ð¾Ð³Ð¾Ð²Ð°Ñ_ÐºÐ¾Ð½Ñ‚Ñ€Ð¾Ð»ÑŒÐ½Ð°Ñ_Ñ€Ð°Ð±Ð¾Ñ‚Ð°_Ð¿Ð°ÑÐµÑ‡Ð½Ð¸Ðº.pdf" \h </w:instrText>
            </w:r>
            <w:r>
              <w:fldChar w:fldCharType="separate"/>
            </w:r>
            <w:r>
              <w:rPr>
                <w:rFonts w:ascii="Carlito" w:hAnsi="Carlito"/>
                <w:color w:val="0462C1"/>
                <w:sz w:val="22"/>
                <w:u w:val="single" w:color="0462C1"/>
              </w:rPr>
              <w:t xml:space="preserve"> content/uploads/2022/05/биология_5кла</w:t>
            </w:r>
            <w:r>
              <w:rPr>
                <w:rFonts w:ascii="Carlito" w:hAnsi="Carlito"/>
                <w:color w:val="0462C1"/>
                <w:sz w:val="22"/>
                <w:u w:val="single" w:color="0462C1"/>
              </w:rPr>
              <w:fldChar w:fldCharType="end"/>
            </w:r>
          </w:p>
          <w:p>
            <w:pPr>
              <w:pStyle w:val="11"/>
              <w:spacing w:before="3"/>
              <w:ind w:left="105"/>
              <w:rPr>
                <w:rFonts w:ascii="Carlito" w:hAnsi="Carlito"/>
                <w:sz w:val="22"/>
              </w:rPr>
            </w:pPr>
            <w:r>
              <w:fldChar w:fldCharType="begin"/>
            </w:r>
            <w:r>
              <w:instrText xml:space="preserve"> HYPERLINK "https://100ballnik.com/wp-content/uploads/2022/05/Ð±Ð¸Ð¾Ð»Ð¾Ð³Ð¸Ñ_5ÐºÐ»Ð°ÑÑ_Ð¸Ñ‚Ð¾Ð³Ð¾Ð²Ð°Ñ_ÐºÐ¾Ð½Ñ‚Ñ€Ð¾Ð»ÑŒÐ½Ð°Ñ_Ñ€Ð°Ð±Ð¾Ñ‚Ð°_Ð¿Ð°ÑÐµÑ‡Ð½Ð¸Ðº.pdf" \h </w:instrText>
            </w:r>
            <w:r>
              <w:fldChar w:fldCharType="separate"/>
            </w:r>
            <w:r>
              <w:rPr>
                <w:color w:val="0462C1"/>
                <w:spacing w:val="-56"/>
                <w:w w:val="100"/>
                <w:sz w:val="22"/>
                <w:u w:val="single" w:color="0462C1"/>
              </w:rPr>
              <w:t xml:space="preserve"> </w:t>
            </w:r>
            <w:r>
              <w:rPr>
                <w:rFonts w:ascii="Carlito" w:hAnsi="Carlito"/>
                <w:color w:val="0462C1"/>
                <w:sz w:val="22"/>
                <w:u w:val="single" w:color="0462C1"/>
              </w:rPr>
              <w:t>сс_итоговая_контрольная_работа_пасеч</w:t>
            </w:r>
            <w:r>
              <w:rPr>
                <w:rFonts w:ascii="Carlito" w:hAnsi="Carlito"/>
                <w:color w:val="0462C1"/>
                <w:sz w:val="22"/>
                <w:u w:val="single" w:color="0462C1"/>
              </w:rPr>
              <w:fldChar w:fldCharType="end"/>
            </w:r>
          </w:p>
          <w:p>
            <w:pPr>
              <w:pStyle w:val="11"/>
              <w:spacing w:line="249" w:lineRule="exact"/>
              <w:ind w:left="105"/>
              <w:rPr>
                <w:rFonts w:ascii="Carlito" w:hAnsi="Carlito"/>
                <w:sz w:val="22"/>
              </w:rPr>
            </w:pPr>
            <w:r>
              <w:fldChar w:fldCharType="begin"/>
            </w:r>
            <w:r>
              <w:instrText xml:space="preserve"> HYPERLINK "https://100ballnik.com/wp-content/uploads/2022/05/Ð±Ð¸Ð¾Ð»Ð¾Ð³Ð¸Ñ_5ÐºÐ»Ð°ÑÑ_Ð¸Ñ‚Ð¾Ð³Ð¾Ð²Ð°Ñ_ÐºÐ¾Ð½Ñ‚Ñ€Ð¾Ð»ÑŒÐ½Ð°Ñ_Ñ€Ð°Ð±Ð¾Ñ‚Ð°_Ð¿Ð°ÑÐµÑ‡Ð½Ð¸Ðº.pdf" \h </w:instrText>
            </w:r>
            <w:r>
              <w:fldChar w:fldCharType="separate"/>
            </w:r>
            <w:r>
              <w:rPr>
                <w:color w:val="0462C1"/>
                <w:spacing w:val="-56"/>
                <w:w w:val="100"/>
                <w:sz w:val="22"/>
                <w:u w:val="single" w:color="0462C1"/>
              </w:rPr>
              <w:t xml:space="preserve"> </w:t>
            </w:r>
            <w:r>
              <w:rPr>
                <w:rFonts w:ascii="Carlito" w:hAnsi="Carlito"/>
                <w:color w:val="0462C1"/>
                <w:sz w:val="22"/>
                <w:u w:val="single" w:color="0462C1"/>
              </w:rPr>
              <w:t>ник.pdf</w:t>
            </w:r>
            <w:r>
              <w:rPr>
                <w:rFonts w:ascii="Carlito" w:hAnsi="Carlito"/>
                <w:color w:val="0462C1"/>
                <w:sz w:val="22"/>
                <w:u w:val="single" w:color="0462C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1" w:hRule="atLeast"/>
        </w:trPr>
        <w:tc>
          <w:tcPr>
            <w:tcW w:w="1416" w:type="dxa"/>
          </w:tcPr>
          <w:p>
            <w:pPr>
              <w:pStyle w:val="11"/>
              <w:spacing w:line="268" w:lineRule="exact"/>
              <w:ind w:left="206" w:right="196"/>
              <w:jc w:val="center"/>
              <w:rPr>
                <w:sz w:val="24"/>
              </w:rPr>
            </w:pPr>
            <w:r>
              <w:rPr>
                <w:sz w:val="24"/>
              </w:rPr>
              <w:t>Биология</w:t>
            </w:r>
          </w:p>
        </w:tc>
        <w:tc>
          <w:tcPr>
            <w:tcW w:w="852" w:type="dxa"/>
          </w:tcPr>
          <w:p>
            <w:pPr>
              <w:pStyle w:val="11"/>
              <w:spacing w:line="268" w:lineRule="exact"/>
              <w:ind w:left="8"/>
              <w:jc w:val="center"/>
              <w:rPr>
                <w:sz w:val="24"/>
              </w:rPr>
            </w:pPr>
            <w:r>
              <w:rPr>
                <w:sz w:val="24"/>
              </w:rPr>
              <w:t>6</w:t>
            </w:r>
          </w:p>
        </w:tc>
        <w:tc>
          <w:tcPr>
            <w:tcW w:w="3971" w:type="dxa"/>
          </w:tcPr>
          <w:p>
            <w:pPr>
              <w:pStyle w:val="11"/>
              <w:ind w:left="108" w:right="98"/>
              <w:jc w:val="both"/>
              <w:rPr>
                <w:sz w:val="24"/>
              </w:rPr>
            </w:pPr>
            <w:r>
              <w:rPr>
                <w:sz w:val="24"/>
              </w:rPr>
              <w:t>Биология. Растения. Грибы. Ли- шайники. Сборник задач и упражнений. 5-6 классы / Пасеч- ник, Демьянов, Соболев</w:t>
            </w:r>
          </w:p>
        </w:tc>
        <w:tc>
          <w:tcPr>
            <w:tcW w:w="4110" w:type="dxa"/>
          </w:tcPr>
          <w:p>
            <w:pPr>
              <w:pStyle w:val="11"/>
              <w:numPr>
                <w:ilvl w:val="0"/>
                <w:numId w:val="11"/>
              </w:numPr>
              <w:tabs>
                <w:tab w:val="left" w:pos="555"/>
              </w:tabs>
              <w:spacing w:before="0" w:after="0" w:line="268" w:lineRule="exact"/>
              <w:ind w:left="554" w:right="0" w:hanging="426"/>
              <w:jc w:val="both"/>
              <w:rPr>
                <w:rFonts w:ascii="Carlito" w:hAnsi="Carlito"/>
                <w:sz w:val="22"/>
              </w:rPr>
            </w:pPr>
            <w:r>
              <w:fldChar w:fldCharType="begin"/>
            </w:r>
            <w:r>
              <w:instrText xml:space="preserve"> HYPERLINK "https://studarium.ru/article/69" \h </w:instrText>
            </w:r>
            <w:r>
              <w:fldChar w:fldCharType="separate"/>
            </w:r>
            <w:r>
              <w:rPr>
                <w:rFonts w:ascii="Carlito" w:hAnsi="Carlito"/>
                <w:color w:val="0462C1"/>
                <w:sz w:val="22"/>
                <w:u w:val="single" w:color="0462C1"/>
              </w:rPr>
              <w:t>https://studarium.ru/article/69</w:t>
            </w:r>
            <w:r>
              <w:rPr>
                <w:rFonts w:ascii="Carlito" w:hAnsi="Carlito"/>
                <w:color w:val="0462C1"/>
                <w:sz w:val="22"/>
                <w:u w:val="single" w:color="0462C1"/>
              </w:rPr>
              <w:fldChar w:fldCharType="end"/>
            </w:r>
          </w:p>
          <w:p>
            <w:pPr>
              <w:pStyle w:val="11"/>
              <w:numPr>
                <w:ilvl w:val="0"/>
                <w:numId w:val="11"/>
              </w:numPr>
              <w:tabs>
                <w:tab w:val="left" w:pos="413"/>
                <w:tab w:val="left" w:pos="2492"/>
              </w:tabs>
              <w:spacing w:before="0" w:after="0" w:line="240" w:lineRule="auto"/>
              <w:ind w:left="412" w:right="0" w:hanging="284"/>
              <w:jc w:val="both"/>
              <w:rPr>
                <w:b/>
                <w:sz w:val="24"/>
              </w:rPr>
            </w:pPr>
            <w:r>
              <w:rPr>
                <w:rFonts w:ascii="Carlito" w:hAnsi="Carlito"/>
                <w:sz w:val="22"/>
              </w:rPr>
              <w:t>И</w:t>
            </w:r>
            <w:r>
              <w:rPr>
                <w:b/>
                <w:sz w:val="24"/>
              </w:rPr>
              <w:t>тоговые</w:t>
            </w:r>
            <w:r>
              <w:rPr>
                <w:b/>
                <w:sz w:val="24"/>
              </w:rPr>
              <w:tab/>
            </w:r>
            <w:r>
              <w:rPr>
                <w:b/>
                <w:sz w:val="24"/>
              </w:rPr>
              <w:t>онлайн-тесты</w:t>
            </w:r>
          </w:p>
          <w:p>
            <w:pPr>
              <w:pStyle w:val="11"/>
              <w:spacing w:line="266" w:lineRule="exact"/>
              <w:ind w:left="105"/>
              <w:rPr>
                <w:rFonts w:ascii="Carlito"/>
                <w:sz w:val="22"/>
              </w:rPr>
            </w:pPr>
            <w:r>
              <w:fldChar w:fldCharType="begin"/>
            </w:r>
            <w:r>
              <w:instrText xml:space="preserve"> HYPERLINK "https://studarium.ru/subject/biology" \h </w:instrText>
            </w:r>
            <w:r>
              <w:fldChar w:fldCharType="separate"/>
            </w:r>
            <w:r>
              <w:rPr>
                <w:rFonts w:ascii="Carlito"/>
                <w:color w:val="0462C1"/>
                <w:sz w:val="22"/>
                <w:u w:val="single" w:color="0462C1"/>
              </w:rPr>
              <w:t>https://studarium.ru/subject/biology</w:t>
            </w:r>
            <w:r>
              <w:rPr>
                <w:rFonts w:ascii="Carlito"/>
                <w:color w:val="0462C1"/>
                <w:sz w:val="22"/>
                <w:u w:val="single" w:color="0462C1"/>
              </w:rPr>
              <w:fldChar w:fldCharType="end"/>
            </w:r>
          </w:p>
          <w:p>
            <w:pPr>
              <w:pStyle w:val="11"/>
              <w:numPr>
                <w:ilvl w:val="0"/>
                <w:numId w:val="11"/>
              </w:numPr>
              <w:tabs>
                <w:tab w:val="left" w:pos="813"/>
                <w:tab w:val="left" w:pos="814"/>
              </w:tabs>
              <w:spacing w:before="0" w:after="0" w:line="242" w:lineRule="auto"/>
              <w:ind w:left="105" w:right="99" w:firstLine="28"/>
              <w:jc w:val="both"/>
              <w:rPr>
                <w:rFonts w:ascii="Carlito" w:hAnsi="Carlito"/>
                <w:sz w:val="22"/>
              </w:rPr>
            </w:pPr>
            <w:r>
              <w:rPr>
                <w:sz w:val="24"/>
              </w:rPr>
              <w:t>Обобщённый план и пример- ный вариант итоговой контрольной работы по биологии 6 класс:</w:t>
            </w:r>
            <w:r>
              <w:fldChar w:fldCharType="begin"/>
            </w:r>
            <w:r>
              <w:instrText xml:space="preserve"> HYPERLINK "https://100ballnik.com/wp-content/uploads/2022/05/biologia_6klass_itogovaya_rabota.pdf" \h </w:instrText>
            </w:r>
            <w:r>
              <w:fldChar w:fldCharType="separate"/>
            </w:r>
            <w:r>
              <w:rPr>
                <w:color w:val="0462C1"/>
                <w:sz w:val="24"/>
                <w:u w:val="single" w:color="0462C1"/>
              </w:rPr>
              <w:t xml:space="preserve"> </w:t>
            </w:r>
            <w:r>
              <w:rPr>
                <w:rFonts w:ascii="Carlito" w:hAnsi="Carlito"/>
                <w:color w:val="0462C1"/>
                <w:sz w:val="22"/>
                <w:u w:val="single" w:color="0462C1"/>
              </w:rPr>
              <w:t>https://100ballnik.com/wp-</w:t>
            </w:r>
            <w:r>
              <w:rPr>
                <w:rFonts w:ascii="Carlito" w:hAnsi="Carlito"/>
                <w:color w:val="0462C1"/>
                <w:sz w:val="22"/>
                <w:u w:val="single" w:color="0462C1"/>
              </w:rPr>
              <w:fldChar w:fldCharType="end"/>
            </w:r>
          </w:p>
          <w:p>
            <w:pPr>
              <w:pStyle w:val="11"/>
              <w:spacing w:line="237" w:lineRule="auto"/>
              <w:ind w:left="105" w:right="182"/>
              <w:rPr>
                <w:rFonts w:ascii="Carlito"/>
                <w:sz w:val="22"/>
              </w:rPr>
            </w:pPr>
            <w:r>
              <w:fldChar w:fldCharType="begin"/>
            </w:r>
            <w:r>
              <w:instrText xml:space="preserve"> HYPERLINK "https://100ballnik.com/wp-content/uploads/2022/05/biologia_6klass_itogovaya_rabota.pdf" \h </w:instrText>
            </w:r>
            <w:r>
              <w:fldChar w:fldCharType="separate"/>
            </w:r>
            <w:r>
              <w:rPr>
                <w:rFonts w:ascii="Carlito"/>
                <w:color w:val="0462C1"/>
                <w:sz w:val="22"/>
                <w:u w:val="single" w:color="0462C1"/>
              </w:rPr>
              <w:t>con-</w:t>
            </w:r>
            <w:r>
              <w:rPr>
                <w:rFonts w:ascii="Carlito"/>
                <w:color w:val="0462C1"/>
                <w:sz w:val="22"/>
                <w:u w:val="single" w:color="0462C1"/>
              </w:rPr>
              <w:fldChar w:fldCharType="end"/>
            </w:r>
            <w:r>
              <w:rPr>
                <w:rFonts w:ascii="Carlito"/>
                <w:color w:val="0462C1"/>
                <w:sz w:val="22"/>
              </w:rPr>
              <w:t xml:space="preserve"> </w:t>
            </w:r>
            <w:r>
              <w:fldChar w:fldCharType="begin"/>
            </w:r>
            <w:r>
              <w:instrText xml:space="preserve"> HYPERLINK "https://100ballnik.com/wp-content/uploads/2022/05/biologia_6klass_itogovaya_rabota.pdf" \h </w:instrText>
            </w:r>
            <w:r>
              <w:fldChar w:fldCharType="separate"/>
            </w:r>
            <w:r>
              <w:rPr>
                <w:rFonts w:ascii="Carlito"/>
                <w:color w:val="0462C1"/>
                <w:sz w:val="22"/>
                <w:u w:val="single" w:color="0462C1"/>
              </w:rPr>
              <w:t>tent/uploads/2022/05/biologia_6klass_ito</w:t>
            </w:r>
            <w:r>
              <w:rPr>
                <w:rFonts w:ascii="Carlito"/>
                <w:color w:val="0462C1"/>
                <w:sz w:val="22"/>
                <w:u w:val="single" w:color="0462C1"/>
              </w:rPr>
              <w:fldChar w:fldCharType="end"/>
            </w:r>
          </w:p>
          <w:p>
            <w:pPr>
              <w:pStyle w:val="11"/>
              <w:spacing w:line="249" w:lineRule="exact"/>
              <w:ind w:left="105"/>
              <w:rPr>
                <w:rFonts w:ascii="Carlito"/>
                <w:sz w:val="22"/>
              </w:rPr>
            </w:pPr>
            <w:r>
              <w:fldChar w:fldCharType="begin"/>
            </w:r>
            <w:r>
              <w:instrText xml:space="preserve"> HYPERLINK "https://100ballnik.com/wp-content/uploads/2022/05/biologia_6klass_itogovaya_rabota.pdf" \h </w:instrText>
            </w:r>
            <w:r>
              <w:fldChar w:fldCharType="separate"/>
            </w:r>
            <w:r>
              <w:rPr>
                <w:rFonts w:ascii="Carlito"/>
                <w:color w:val="0462C1"/>
                <w:sz w:val="22"/>
                <w:u w:val="single" w:color="0462C1"/>
              </w:rPr>
              <w:t>govaya_rabota.pdf</w:t>
            </w:r>
            <w:r>
              <w:rPr>
                <w:rFonts w:ascii="Carlito"/>
                <w:color w:val="0462C1"/>
                <w:sz w:val="22"/>
                <w:u w:val="single" w:color="0462C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416" w:type="dxa"/>
          </w:tcPr>
          <w:p>
            <w:pPr>
              <w:pStyle w:val="11"/>
              <w:spacing w:line="270" w:lineRule="exact"/>
              <w:ind w:left="206" w:right="196"/>
              <w:jc w:val="center"/>
              <w:rPr>
                <w:sz w:val="24"/>
              </w:rPr>
            </w:pPr>
            <w:r>
              <w:rPr>
                <w:sz w:val="24"/>
              </w:rPr>
              <w:t>Биология</w:t>
            </w:r>
          </w:p>
        </w:tc>
        <w:tc>
          <w:tcPr>
            <w:tcW w:w="852" w:type="dxa"/>
          </w:tcPr>
          <w:p>
            <w:pPr>
              <w:pStyle w:val="11"/>
              <w:spacing w:line="270" w:lineRule="exact"/>
              <w:ind w:left="8"/>
              <w:jc w:val="center"/>
              <w:rPr>
                <w:sz w:val="24"/>
              </w:rPr>
            </w:pPr>
            <w:r>
              <w:rPr>
                <w:sz w:val="24"/>
              </w:rPr>
              <w:t>7</w:t>
            </w:r>
          </w:p>
        </w:tc>
        <w:tc>
          <w:tcPr>
            <w:tcW w:w="3971" w:type="dxa"/>
          </w:tcPr>
          <w:p>
            <w:pPr>
              <w:pStyle w:val="11"/>
              <w:ind w:left="108" w:right="98"/>
              <w:jc w:val="both"/>
              <w:rPr>
                <w:sz w:val="24"/>
              </w:rPr>
            </w:pPr>
            <w:r>
              <w:rPr>
                <w:sz w:val="24"/>
              </w:rPr>
              <w:t>Биология. 6 класс. Тесты к учебни- ку В. В. Пасечника и др. / Пасечник, Дмитриева, Ефимова и др</w:t>
            </w:r>
          </w:p>
        </w:tc>
        <w:tc>
          <w:tcPr>
            <w:tcW w:w="4110" w:type="dxa"/>
          </w:tcPr>
          <w:p>
            <w:pPr>
              <w:pStyle w:val="11"/>
              <w:numPr>
                <w:ilvl w:val="0"/>
                <w:numId w:val="12"/>
              </w:numPr>
              <w:tabs>
                <w:tab w:val="left" w:pos="554"/>
                <w:tab w:val="left" w:pos="555"/>
              </w:tabs>
              <w:spacing w:before="0" w:after="0" w:line="268" w:lineRule="exact"/>
              <w:ind w:left="554" w:right="0" w:hanging="426"/>
              <w:jc w:val="left"/>
              <w:rPr>
                <w:rFonts w:ascii="Carlito" w:hAnsi="Carlito"/>
                <w:sz w:val="22"/>
              </w:rPr>
            </w:pPr>
            <w:r>
              <w:fldChar w:fldCharType="begin"/>
            </w:r>
            <w:r>
              <w:instrText xml:space="preserve"> HYPERLINK "https://studarium.ru/article/69" \h </w:instrText>
            </w:r>
            <w:r>
              <w:fldChar w:fldCharType="separate"/>
            </w:r>
            <w:r>
              <w:rPr>
                <w:rFonts w:ascii="Carlito" w:hAnsi="Carlito"/>
                <w:color w:val="0462C1"/>
                <w:sz w:val="22"/>
                <w:u w:val="single" w:color="0462C1"/>
              </w:rPr>
              <w:t>https://studarium.ru/article/69</w:t>
            </w:r>
            <w:r>
              <w:rPr>
                <w:rFonts w:ascii="Carlito" w:hAnsi="Carlito"/>
                <w:color w:val="0462C1"/>
                <w:sz w:val="22"/>
                <w:u w:val="single" w:color="0462C1"/>
              </w:rPr>
              <w:fldChar w:fldCharType="end"/>
            </w:r>
          </w:p>
          <w:p>
            <w:pPr>
              <w:pStyle w:val="11"/>
              <w:numPr>
                <w:ilvl w:val="0"/>
                <w:numId w:val="12"/>
              </w:numPr>
              <w:tabs>
                <w:tab w:val="left" w:pos="554"/>
                <w:tab w:val="left" w:pos="555"/>
                <w:tab w:val="left" w:pos="789"/>
                <w:tab w:val="left" w:pos="1455"/>
                <w:tab w:val="left" w:pos="1726"/>
                <w:tab w:val="left" w:pos="2450"/>
                <w:tab w:val="left" w:pos="2492"/>
                <w:tab w:val="left" w:pos="2824"/>
                <w:tab w:val="left" w:pos="3374"/>
              </w:tabs>
              <w:spacing w:before="0" w:after="0" w:line="240" w:lineRule="auto"/>
              <w:ind w:left="105" w:right="96" w:firstLine="24"/>
              <w:jc w:val="left"/>
              <w:rPr>
                <w:rFonts w:ascii="Carlito" w:hAnsi="Carlito"/>
                <w:sz w:val="22"/>
              </w:rPr>
            </w:pPr>
            <w:r>
              <w:rPr>
                <w:rFonts w:ascii="Carlito" w:hAnsi="Carlito"/>
                <w:sz w:val="22"/>
              </w:rPr>
              <w:t>И</w:t>
            </w:r>
            <w:r>
              <w:rPr>
                <w:b/>
                <w:sz w:val="24"/>
              </w:rPr>
              <w:t>тоговые</w:t>
            </w:r>
            <w:r>
              <w:rPr>
                <w:b/>
                <w:sz w:val="24"/>
              </w:rPr>
              <w:tab/>
            </w:r>
            <w:r>
              <w:rPr>
                <w:b/>
                <w:sz w:val="24"/>
              </w:rPr>
              <w:tab/>
            </w:r>
            <w:r>
              <w:rPr>
                <w:b/>
                <w:sz w:val="24"/>
              </w:rPr>
              <w:tab/>
            </w:r>
            <w:r>
              <w:rPr>
                <w:b/>
                <w:spacing w:val="-1"/>
                <w:sz w:val="24"/>
              </w:rPr>
              <w:t>онлайн-тесты</w:t>
            </w:r>
            <w:r>
              <w:fldChar w:fldCharType="begin"/>
            </w:r>
            <w:r>
              <w:instrText xml:space="preserve"> HYPERLINK "https://studarium.ru/subject/biology" \h </w:instrText>
            </w:r>
            <w:r>
              <w:fldChar w:fldCharType="separate"/>
            </w:r>
            <w:r>
              <w:rPr>
                <w:b/>
                <w:color w:val="0462C1"/>
                <w:spacing w:val="-1"/>
                <w:sz w:val="24"/>
                <w:u w:val="single" w:color="0462C1"/>
              </w:rPr>
              <w:t xml:space="preserve"> </w:t>
            </w:r>
            <w:r>
              <w:rPr>
                <w:rFonts w:ascii="Carlito" w:hAnsi="Carlito"/>
                <w:color w:val="0462C1"/>
                <w:sz w:val="22"/>
                <w:u w:val="single" w:color="0462C1"/>
              </w:rPr>
              <w:t>https://studarium.ru/subject/biology</w:t>
            </w:r>
            <w:r>
              <w:rPr>
                <w:rFonts w:ascii="Carlito" w:hAnsi="Carlito"/>
                <w:color w:val="0462C1"/>
                <w:sz w:val="22"/>
                <w:u w:val="single" w:color="0462C1"/>
              </w:rPr>
              <w:fldChar w:fldCharType="end"/>
            </w:r>
            <w:r>
              <w:rPr>
                <w:rFonts w:ascii="Carlito" w:hAnsi="Carlito"/>
                <w:sz w:val="22"/>
              </w:rPr>
              <w:t xml:space="preserve"> </w:t>
            </w:r>
            <w:r>
              <w:rPr>
                <w:sz w:val="24"/>
              </w:rPr>
              <w:t>Обобщённый</w:t>
            </w:r>
            <w:r>
              <w:rPr>
                <w:sz w:val="24"/>
              </w:rPr>
              <w:tab/>
            </w:r>
            <w:r>
              <w:rPr>
                <w:sz w:val="24"/>
              </w:rPr>
              <w:t>план</w:t>
            </w:r>
            <w:r>
              <w:rPr>
                <w:sz w:val="24"/>
              </w:rPr>
              <w:tab/>
            </w:r>
            <w:r>
              <w:rPr>
                <w:sz w:val="24"/>
              </w:rPr>
              <w:t>и</w:t>
            </w:r>
            <w:r>
              <w:rPr>
                <w:sz w:val="24"/>
              </w:rPr>
              <w:tab/>
            </w:r>
            <w:r>
              <w:rPr>
                <w:sz w:val="24"/>
              </w:rPr>
              <w:t>примерный вариант итоговой контрольной рабо- ты</w:t>
            </w:r>
            <w:r>
              <w:rPr>
                <w:sz w:val="24"/>
              </w:rPr>
              <w:tab/>
            </w:r>
            <w:r>
              <w:rPr>
                <w:sz w:val="24"/>
              </w:rPr>
              <w:tab/>
            </w:r>
            <w:r>
              <w:rPr>
                <w:sz w:val="24"/>
              </w:rPr>
              <w:t>по</w:t>
            </w:r>
            <w:r>
              <w:rPr>
                <w:sz w:val="24"/>
              </w:rPr>
              <w:tab/>
            </w:r>
            <w:r>
              <w:rPr>
                <w:sz w:val="24"/>
              </w:rPr>
              <w:t>биологии</w:t>
            </w:r>
            <w:r>
              <w:rPr>
                <w:sz w:val="24"/>
              </w:rPr>
              <w:tab/>
            </w:r>
            <w:r>
              <w:rPr>
                <w:sz w:val="24"/>
              </w:rPr>
              <w:tab/>
            </w:r>
            <w:r>
              <w:rPr>
                <w:sz w:val="24"/>
              </w:rPr>
              <w:tab/>
            </w:r>
            <w:r>
              <w:rPr>
                <w:sz w:val="24"/>
              </w:rPr>
              <w:t>7</w:t>
            </w:r>
            <w:r>
              <w:rPr>
                <w:sz w:val="24"/>
              </w:rPr>
              <w:tab/>
            </w:r>
            <w:r>
              <w:rPr>
                <w:sz w:val="24"/>
              </w:rPr>
              <w:t>класс:</w:t>
            </w:r>
            <w:r>
              <w:fldChar w:fldCharType="begin"/>
            </w:r>
            <w:r>
              <w:instrText xml:space="preserve"> HYPERLINK "https://kopilkaurokov.ru/biologiya/testi/itoghovaia-rabota-po-biologhii-7-kl" \h </w:instrText>
            </w:r>
            <w:r>
              <w:fldChar w:fldCharType="separate"/>
            </w:r>
            <w:r>
              <w:rPr>
                <w:color w:val="0462C1"/>
                <w:sz w:val="24"/>
                <w:u w:val="single" w:color="0462C1"/>
              </w:rPr>
              <w:t xml:space="preserve"> </w:t>
            </w:r>
            <w:r>
              <w:rPr>
                <w:rFonts w:ascii="Carlito" w:hAnsi="Carlito"/>
                <w:color w:val="0462C1"/>
                <w:sz w:val="22"/>
                <w:u w:val="single" w:color="0462C1"/>
              </w:rPr>
              <w:t>https://kopilkaurokov.ru/biologiya/testi/it</w:t>
            </w:r>
            <w:r>
              <w:rPr>
                <w:rFonts w:ascii="Carlito" w:hAnsi="Carlito"/>
                <w:color w:val="0462C1"/>
                <w:sz w:val="22"/>
                <w:u w:val="single" w:color="0462C1"/>
              </w:rPr>
              <w:fldChar w:fldCharType="end"/>
            </w:r>
          </w:p>
          <w:p>
            <w:pPr>
              <w:pStyle w:val="11"/>
              <w:spacing w:before="1" w:line="249" w:lineRule="exact"/>
              <w:ind w:left="105"/>
              <w:rPr>
                <w:rFonts w:ascii="Carlito"/>
                <w:sz w:val="22"/>
              </w:rPr>
            </w:pPr>
            <w:r>
              <w:fldChar w:fldCharType="begin"/>
            </w:r>
            <w:r>
              <w:instrText xml:space="preserve"> HYPERLINK "https://kopilkaurokov.ru/biologiya/testi/itoghovaia-rabota-po-biologhii-7-kl" \h </w:instrText>
            </w:r>
            <w:r>
              <w:fldChar w:fldCharType="separate"/>
            </w:r>
            <w:r>
              <w:rPr>
                <w:rFonts w:ascii="Carlito"/>
                <w:color w:val="0462C1"/>
                <w:sz w:val="22"/>
                <w:u w:val="single" w:color="0462C1"/>
              </w:rPr>
              <w:t>oghovaia-rabota-po-biologhii-7-kl</w:t>
            </w:r>
            <w:r>
              <w:rPr>
                <w:rFonts w:ascii="Carlito"/>
                <w:color w:val="0462C1"/>
                <w:sz w:val="22"/>
                <w:u w:val="single" w:color="0462C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416" w:type="dxa"/>
          </w:tcPr>
          <w:p>
            <w:pPr>
              <w:pStyle w:val="11"/>
              <w:spacing w:line="268" w:lineRule="exact"/>
              <w:ind w:left="206" w:right="196"/>
              <w:jc w:val="center"/>
              <w:rPr>
                <w:sz w:val="24"/>
              </w:rPr>
            </w:pPr>
            <w:r>
              <w:rPr>
                <w:sz w:val="24"/>
              </w:rPr>
              <w:t>Биология</w:t>
            </w:r>
          </w:p>
        </w:tc>
        <w:tc>
          <w:tcPr>
            <w:tcW w:w="852" w:type="dxa"/>
          </w:tcPr>
          <w:p>
            <w:pPr>
              <w:pStyle w:val="11"/>
              <w:spacing w:line="268" w:lineRule="exact"/>
              <w:ind w:left="8"/>
              <w:jc w:val="center"/>
              <w:rPr>
                <w:sz w:val="24"/>
              </w:rPr>
            </w:pPr>
            <w:r>
              <w:rPr>
                <w:sz w:val="24"/>
              </w:rPr>
              <w:t>8</w:t>
            </w:r>
          </w:p>
        </w:tc>
        <w:tc>
          <w:tcPr>
            <w:tcW w:w="3971" w:type="dxa"/>
          </w:tcPr>
          <w:p>
            <w:pPr>
              <w:pStyle w:val="11"/>
              <w:ind w:left="108" w:right="101"/>
              <w:jc w:val="both"/>
              <w:rPr>
                <w:sz w:val="24"/>
              </w:rPr>
            </w:pPr>
            <w:r>
              <w:rPr>
                <w:sz w:val="24"/>
              </w:rPr>
              <w:t>Пасечник Биология 7 кл. Провероч- ные работы в формате ВПР. ("Линия</w:t>
            </w:r>
            <w:r>
              <w:rPr>
                <w:spacing w:val="-1"/>
                <w:sz w:val="24"/>
              </w:rPr>
              <w:t xml:space="preserve"> </w:t>
            </w:r>
            <w:r>
              <w:rPr>
                <w:sz w:val="24"/>
              </w:rPr>
              <w:t>жизни")</w:t>
            </w:r>
          </w:p>
        </w:tc>
        <w:tc>
          <w:tcPr>
            <w:tcW w:w="4110" w:type="dxa"/>
          </w:tcPr>
          <w:p>
            <w:pPr>
              <w:pStyle w:val="11"/>
              <w:numPr>
                <w:ilvl w:val="0"/>
                <w:numId w:val="13"/>
              </w:numPr>
              <w:tabs>
                <w:tab w:val="left" w:pos="555"/>
              </w:tabs>
              <w:spacing w:before="0" w:after="0" w:line="268" w:lineRule="exact"/>
              <w:ind w:left="554" w:right="0" w:hanging="426"/>
              <w:jc w:val="both"/>
              <w:rPr>
                <w:rFonts w:ascii="Carlito" w:hAnsi="Carlito"/>
                <w:sz w:val="22"/>
              </w:rPr>
            </w:pPr>
            <w:r>
              <w:fldChar w:fldCharType="begin"/>
            </w:r>
            <w:r>
              <w:instrText xml:space="preserve"> HYPERLINK "https://studarium.ru/article/69" \h </w:instrText>
            </w:r>
            <w:r>
              <w:fldChar w:fldCharType="separate"/>
            </w:r>
            <w:r>
              <w:rPr>
                <w:rFonts w:ascii="Carlito" w:hAnsi="Carlito"/>
                <w:color w:val="0462C1"/>
                <w:sz w:val="22"/>
                <w:u w:val="single" w:color="0462C1"/>
              </w:rPr>
              <w:t>https://studarium.ru/article/69</w:t>
            </w:r>
            <w:r>
              <w:rPr>
                <w:rFonts w:ascii="Carlito" w:hAnsi="Carlito"/>
                <w:color w:val="0462C1"/>
                <w:sz w:val="22"/>
                <w:u w:val="single" w:color="0462C1"/>
              </w:rPr>
              <w:fldChar w:fldCharType="end"/>
            </w:r>
          </w:p>
          <w:p>
            <w:pPr>
              <w:pStyle w:val="11"/>
              <w:numPr>
                <w:ilvl w:val="0"/>
                <w:numId w:val="13"/>
              </w:numPr>
              <w:tabs>
                <w:tab w:val="left" w:pos="413"/>
                <w:tab w:val="left" w:pos="2492"/>
              </w:tabs>
              <w:spacing w:before="0" w:after="0" w:line="240" w:lineRule="auto"/>
              <w:ind w:left="412" w:right="0" w:hanging="284"/>
              <w:jc w:val="both"/>
              <w:rPr>
                <w:b/>
                <w:sz w:val="24"/>
              </w:rPr>
            </w:pPr>
            <w:r>
              <w:rPr>
                <w:rFonts w:ascii="Carlito" w:hAnsi="Carlito"/>
                <w:sz w:val="22"/>
              </w:rPr>
              <w:t>И</w:t>
            </w:r>
            <w:r>
              <w:rPr>
                <w:b/>
                <w:sz w:val="24"/>
              </w:rPr>
              <w:t>тоговые</w:t>
            </w:r>
            <w:r>
              <w:rPr>
                <w:b/>
                <w:sz w:val="24"/>
              </w:rPr>
              <w:tab/>
            </w:r>
            <w:r>
              <w:rPr>
                <w:b/>
                <w:sz w:val="24"/>
              </w:rPr>
              <w:t>онлайн-тесты</w:t>
            </w:r>
          </w:p>
          <w:p>
            <w:pPr>
              <w:pStyle w:val="11"/>
              <w:spacing w:line="266" w:lineRule="exact"/>
              <w:ind w:left="105"/>
              <w:rPr>
                <w:rFonts w:ascii="Carlito"/>
                <w:sz w:val="22"/>
              </w:rPr>
            </w:pPr>
            <w:r>
              <w:fldChar w:fldCharType="begin"/>
            </w:r>
            <w:r>
              <w:instrText xml:space="preserve"> HYPERLINK "https://studarium.ru/subject/biology" \h </w:instrText>
            </w:r>
            <w:r>
              <w:fldChar w:fldCharType="separate"/>
            </w:r>
            <w:r>
              <w:rPr>
                <w:rFonts w:ascii="Carlito"/>
                <w:color w:val="0462C1"/>
                <w:sz w:val="22"/>
                <w:u w:val="single" w:color="0462C1"/>
              </w:rPr>
              <w:t>https://studarium.ru/subject/biology</w:t>
            </w:r>
            <w:r>
              <w:rPr>
                <w:rFonts w:ascii="Carlito"/>
                <w:color w:val="0462C1"/>
                <w:sz w:val="22"/>
                <w:u w:val="single" w:color="0462C1"/>
              </w:rPr>
              <w:fldChar w:fldCharType="end"/>
            </w:r>
          </w:p>
          <w:p>
            <w:pPr>
              <w:pStyle w:val="11"/>
              <w:numPr>
                <w:ilvl w:val="0"/>
                <w:numId w:val="13"/>
              </w:numPr>
              <w:tabs>
                <w:tab w:val="left" w:pos="813"/>
                <w:tab w:val="left" w:pos="814"/>
              </w:tabs>
              <w:spacing w:before="0" w:after="0" w:line="240" w:lineRule="auto"/>
              <w:ind w:left="105" w:right="99" w:firstLine="28"/>
              <w:jc w:val="both"/>
              <w:rPr>
                <w:sz w:val="24"/>
              </w:rPr>
            </w:pPr>
            <w:r>
              <w:rPr>
                <w:sz w:val="24"/>
              </w:rPr>
              <w:t>Обобщённый план и пример- ный вариант итоговой контрольной работы по биологии 8</w:t>
            </w:r>
            <w:r>
              <w:rPr>
                <w:spacing w:val="53"/>
                <w:sz w:val="24"/>
              </w:rPr>
              <w:t xml:space="preserve"> </w:t>
            </w:r>
            <w:r>
              <w:rPr>
                <w:sz w:val="24"/>
              </w:rPr>
              <w:t>класс:</w:t>
            </w:r>
          </w:p>
          <w:p>
            <w:pPr>
              <w:pStyle w:val="11"/>
              <w:spacing w:before="1" w:line="270" w:lineRule="atLeast"/>
              <w:ind w:left="105" w:right="205"/>
              <w:rPr>
                <w:rFonts w:ascii="Carlito"/>
                <w:sz w:val="22"/>
              </w:rPr>
            </w:pPr>
            <w:r>
              <w:fldChar w:fldCharType="begin"/>
            </w:r>
            <w:r>
              <w:instrText xml:space="preserve"> HYPERLINK "https://kopilkaurokov.ru/biologiya/testi/itoghovaia-rabota-po-biologhii-7-kl" \h </w:instrText>
            </w:r>
            <w:r>
              <w:fldChar w:fldCharType="separate"/>
            </w:r>
            <w:r>
              <w:rPr>
                <w:rFonts w:ascii="Carlito"/>
                <w:color w:val="0462C1"/>
                <w:sz w:val="22"/>
                <w:u w:val="single" w:color="0462C1"/>
              </w:rPr>
              <w:t>https://kopilkaurokov.ru/biologiya/testi/it</w:t>
            </w:r>
            <w:r>
              <w:rPr>
                <w:rFonts w:ascii="Carlito"/>
                <w:color w:val="0462C1"/>
                <w:sz w:val="22"/>
                <w:u w:val="single" w:color="0462C1"/>
              </w:rPr>
              <w:fldChar w:fldCharType="end"/>
            </w:r>
            <w:r>
              <w:rPr>
                <w:rFonts w:ascii="Carlito"/>
                <w:color w:val="0462C1"/>
                <w:sz w:val="22"/>
              </w:rPr>
              <w:t xml:space="preserve"> </w:t>
            </w:r>
            <w:r>
              <w:fldChar w:fldCharType="begin"/>
            </w:r>
            <w:r>
              <w:instrText xml:space="preserve"> HYPERLINK "https://kopilkaurokov.ru/biologiya/testi/itoghovaia-rabota-po-biologhii-7-kl" \h </w:instrText>
            </w:r>
            <w:r>
              <w:fldChar w:fldCharType="separate"/>
            </w:r>
            <w:r>
              <w:rPr>
                <w:rFonts w:ascii="Carlito"/>
                <w:color w:val="0462C1"/>
                <w:sz w:val="22"/>
                <w:u w:val="single" w:color="0462C1"/>
              </w:rPr>
              <w:t>oghovaia-rabota-po-biologhii-7-kl</w:t>
            </w:r>
            <w:r>
              <w:rPr>
                <w:rFonts w:ascii="Carlito"/>
                <w:color w:val="0462C1"/>
                <w:sz w:val="22"/>
                <w:u w:val="single" w:color="0462C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16" w:type="dxa"/>
          </w:tcPr>
          <w:p>
            <w:pPr>
              <w:pStyle w:val="11"/>
              <w:spacing w:line="268" w:lineRule="exact"/>
              <w:ind w:left="206" w:right="196"/>
              <w:jc w:val="center"/>
              <w:rPr>
                <w:sz w:val="24"/>
              </w:rPr>
            </w:pPr>
            <w:r>
              <w:rPr>
                <w:sz w:val="24"/>
              </w:rPr>
              <w:t>Биология</w:t>
            </w:r>
          </w:p>
        </w:tc>
        <w:tc>
          <w:tcPr>
            <w:tcW w:w="852" w:type="dxa"/>
          </w:tcPr>
          <w:p>
            <w:pPr>
              <w:pStyle w:val="11"/>
              <w:spacing w:line="268" w:lineRule="exact"/>
              <w:ind w:left="8"/>
              <w:jc w:val="center"/>
              <w:rPr>
                <w:sz w:val="24"/>
              </w:rPr>
            </w:pPr>
            <w:r>
              <w:rPr>
                <w:sz w:val="24"/>
              </w:rPr>
              <w:t>9</w:t>
            </w:r>
          </w:p>
        </w:tc>
        <w:tc>
          <w:tcPr>
            <w:tcW w:w="3971" w:type="dxa"/>
          </w:tcPr>
          <w:p>
            <w:pPr>
              <w:pStyle w:val="11"/>
              <w:spacing w:line="270" w:lineRule="exact"/>
              <w:ind w:left="108"/>
              <w:rPr>
                <w:sz w:val="24"/>
              </w:rPr>
            </w:pPr>
            <w:r>
              <w:rPr>
                <w:sz w:val="24"/>
              </w:rPr>
              <w:t>Пасечник Биология 8 кл.</w:t>
            </w:r>
            <w:r>
              <w:rPr>
                <w:spacing w:val="58"/>
                <w:sz w:val="24"/>
              </w:rPr>
              <w:t xml:space="preserve"> </w:t>
            </w:r>
            <w:r>
              <w:rPr>
                <w:sz w:val="24"/>
              </w:rPr>
              <w:t>Провероч-</w:t>
            </w:r>
          </w:p>
        </w:tc>
        <w:tc>
          <w:tcPr>
            <w:tcW w:w="4110" w:type="dxa"/>
          </w:tcPr>
          <w:p>
            <w:pPr>
              <w:pStyle w:val="11"/>
              <w:numPr>
                <w:ilvl w:val="0"/>
                <w:numId w:val="14"/>
              </w:numPr>
              <w:tabs>
                <w:tab w:val="left" w:pos="554"/>
                <w:tab w:val="left" w:pos="555"/>
              </w:tabs>
              <w:spacing w:before="0" w:after="0" w:line="268" w:lineRule="exact"/>
              <w:ind w:left="554" w:right="0" w:hanging="426"/>
              <w:jc w:val="left"/>
              <w:rPr>
                <w:rFonts w:ascii="Carlito" w:hAnsi="Carlito"/>
                <w:sz w:val="22"/>
              </w:rPr>
            </w:pPr>
            <w:r>
              <w:fldChar w:fldCharType="begin"/>
            </w:r>
            <w:r>
              <w:instrText xml:space="preserve"> HYPERLINK "https://studarium.ru/article/69" \h </w:instrText>
            </w:r>
            <w:r>
              <w:fldChar w:fldCharType="separate"/>
            </w:r>
            <w:r>
              <w:rPr>
                <w:rFonts w:ascii="Carlito" w:hAnsi="Carlito"/>
                <w:color w:val="0462C1"/>
                <w:sz w:val="22"/>
                <w:u w:val="single" w:color="0462C1"/>
              </w:rPr>
              <w:t>https://studarium.ru/article/69</w:t>
            </w:r>
            <w:r>
              <w:rPr>
                <w:rFonts w:ascii="Carlito" w:hAnsi="Carlito"/>
                <w:color w:val="0462C1"/>
                <w:sz w:val="22"/>
                <w:u w:val="single" w:color="0462C1"/>
              </w:rPr>
              <w:fldChar w:fldCharType="end"/>
            </w:r>
          </w:p>
        </w:tc>
      </w:tr>
    </w:tbl>
    <w:p>
      <w:pPr>
        <w:spacing w:after="0" w:line="268" w:lineRule="exact"/>
        <w:jc w:val="left"/>
        <w:rPr>
          <w:rFonts w:ascii="Carlito" w:hAnsi="Carlito"/>
          <w:sz w:val="22"/>
        </w:rPr>
        <w:sectPr>
          <w:footerReference r:id="rId7" w:type="default"/>
          <w:pgSz w:w="11910" w:h="16390"/>
          <w:pgMar w:top="1060" w:right="440" w:bottom="1120" w:left="880" w:header="0" w:footer="932" w:gutter="0"/>
          <w:pgNumType w:start="50"/>
          <w:cols w:space="720" w:num="1"/>
        </w:sectPr>
      </w:pPr>
    </w:p>
    <w:tbl>
      <w:tblPr>
        <w:tblStyle w:val="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852"/>
        <w:gridCol w:w="3971"/>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416" w:type="dxa"/>
          </w:tcPr>
          <w:p>
            <w:pPr>
              <w:pStyle w:val="11"/>
              <w:rPr>
                <w:sz w:val="22"/>
              </w:rPr>
            </w:pPr>
          </w:p>
        </w:tc>
        <w:tc>
          <w:tcPr>
            <w:tcW w:w="852" w:type="dxa"/>
          </w:tcPr>
          <w:p>
            <w:pPr>
              <w:pStyle w:val="11"/>
              <w:rPr>
                <w:sz w:val="22"/>
              </w:rPr>
            </w:pPr>
          </w:p>
        </w:tc>
        <w:tc>
          <w:tcPr>
            <w:tcW w:w="3971" w:type="dxa"/>
          </w:tcPr>
          <w:p>
            <w:pPr>
              <w:pStyle w:val="11"/>
              <w:tabs>
                <w:tab w:val="left" w:pos="782"/>
                <w:tab w:val="left" w:pos="1794"/>
                <w:tab w:val="left" w:pos="2185"/>
                <w:tab w:val="left" w:pos="3332"/>
              </w:tabs>
              <w:ind w:left="108" w:right="101"/>
              <w:rPr>
                <w:sz w:val="24"/>
              </w:rPr>
            </w:pPr>
            <w:r>
              <w:rPr>
                <w:sz w:val="24"/>
              </w:rPr>
              <w:t>ные</w:t>
            </w:r>
            <w:r>
              <w:rPr>
                <w:sz w:val="24"/>
              </w:rPr>
              <w:tab/>
            </w:r>
            <w:r>
              <w:rPr>
                <w:sz w:val="24"/>
              </w:rPr>
              <w:t>работы</w:t>
            </w:r>
            <w:r>
              <w:rPr>
                <w:sz w:val="24"/>
              </w:rPr>
              <w:tab/>
            </w:r>
            <w:r>
              <w:rPr>
                <w:sz w:val="24"/>
              </w:rPr>
              <w:t>в</w:t>
            </w:r>
            <w:r>
              <w:rPr>
                <w:sz w:val="24"/>
              </w:rPr>
              <w:tab/>
            </w:r>
            <w:r>
              <w:rPr>
                <w:sz w:val="24"/>
              </w:rPr>
              <w:t>формате</w:t>
            </w:r>
            <w:r>
              <w:rPr>
                <w:sz w:val="24"/>
              </w:rPr>
              <w:tab/>
            </w:r>
            <w:r>
              <w:rPr>
                <w:spacing w:val="-6"/>
                <w:sz w:val="24"/>
              </w:rPr>
              <w:t xml:space="preserve">ВПР. </w:t>
            </w:r>
            <w:r>
              <w:rPr>
                <w:sz w:val="24"/>
              </w:rPr>
              <w:t>("Линия</w:t>
            </w:r>
            <w:r>
              <w:rPr>
                <w:spacing w:val="-1"/>
                <w:sz w:val="24"/>
              </w:rPr>
              <w:t xml:space="preserve"> </w:t>
            </w:r>
            <w:r>
              <w:rPr>
                <w:sz w:val="24"/>
              </w:rPr>
              <w:t>жизни")</w:t>
            </w:r>
          </w:p>
        </w:tc>
        <w:tc>
          <w:tcPr>
            <w:tcW w:w="4110" w:type="dxa"/>
          </w:tcPr>
          <w:p>
            <w:pPr>
              <w:pStyle w:val="11"/>
              <w:numPr>
                <w:ilvl w:val="0"/>
                <w:numId w:val="15"/>
              </w:numPr>
              <w:tabs>
                <w:tab w:val="left" w:pos="554"/>
                <w:tab w:val="left" w:pos="555"/>
                <w:tab w:val="left" w:pos="760"/>
                <w:tab w:val="left" w:pos="1395"/>
                <w:tab w:val="left" w:pos="1726"/>
                <w:tab w:val="left" w:pos="2450"/>
                <w:tab w:val="left" w:pos="2492"/>
                <w:tab w:val="left" w:pos="2748"/>
                <w:tab w:val="left" w:pos="2824"/>
                <w:tab w:val="left" w:pos="3377"/>
              </w:tabs>
              <w:spacing w:before="0" w:after="0" w:line="240" w:lineRule="auto"/>
              <w:ind w:left="105" w:right="96" w:firstLine="24"/>
              <w:jc w:val="left"/>
              <w:rPr>
                <w:rFonts w:ascii="Carlito" w:hAnsi="Carlito"/>
                <w:sz w:val="22"/>
              </w:rPr>
            </w:pPr>
            <w:r>
              <w:rPr>
                <w:rFonts w:ascii="Carlito" w:hAnsi="Carlito"/>
                <w:sz w:val="22"/>
              </w:rPr>
              <w:t>И</w:t>
            </w:r>
            <w:r>
              <w:rPr>
                <w:b/>
                <w:sz w:val="24"/>
              </w:rPr>
              <w:t>тоговые</w:t>
            </w:r>
            <w:r>
              <w:rPr>
                <w:b/>
                <w:sz w:val="24"/>
              </w:rPr>
              <w:tab/>
            </w:r>
            <w:r>
              <w:rPr>
                <w:b/>
                <w:sz w:val="24"/>
              </w:rPr>
              <w:tab/>
            </w:r>
            <w:r>
              <w:rPr>
                <w:b/>
                <w:sz w:val="24"/>
              </w:rPr>
              <w:tab/>
            </w:r>
            <w:r>
              <w:rPr>
                <w:b/>
                <w:spacing w:val="-1"/>
                <w:sz w:val="24"/>
              </w:rPr>
              <w:t>онлайн-тесты</w:t>
            </w:r>
            <w:r>
              <w:fldChar w:fldCharType="begin"/>
            </w:r>
            <w:r>
              <w:instrText xml:space="preserve"> HYPERLINK "https://studarium.ru/subject/biology" \h </w:instrText>
            </w:r>
            <w:r>
              <w:fldChar w:fldCharType="separate"/>
            </w:r>
            <w:r>
              <w:rPr>
                <w:b/>
                <w:color w:val="0462C1"/>
                <w:spacing w:val="-1"/>
                <w:sz w:val="24"/>
                <w:u w:val="single" w:color="0462C1"/>
              </w:rPr>
              <w:t xml:space="preserve"> </w:t>
            </w:r>
            <w:r>
              <w:rPr>
                <w:rFonts w:ascii="Carlito" w:hAnsi="Carlito"/>
                <w:color w:val="0462C1"/>
                <w:sz w:val="22"/>
                <w:u w:val="single" w:color="0462C1"/>
              </w:rPr>
              <w:t>https://studarium.ru/subject/biology</w:t>
            </w:r>
            <w:r>
              <w:rPr>
                <w:rFonts w:ascii="Carlito" w:hAnsi="Carlito"/>
                <w:color w:val="0462C1"/>
                <w:sz w:val="22"/>
                <w:u w:val="single" w:color="0462C1"/>
              </w:rPr>
              <w:fldChar w:fldCharType="end"/>
            </w:r>
            <w:r>
              <w:rPr>
                <w:rFonts w:ascii="Carlito" w:hAnsi="Carlito"/>
                <w:sz w:val="22"/>
              </w:rPr>
              <w:t xml:space="preserve"> </w:t>
            </w:r>
            <w:r>
              <w:rPr>
                <w:sz w:val="24"/>
              </w:rPr>
              <w:t>Обобщённый</w:t>
            </w:r>
            <w:r>
              <w:rPr>
                <w:sz w:val="24"/>
              </w:rPr>
              <w:tab/>
            </w:r>
            <w:r>
              <w:rPr>
                <w:sz w:val="24"/>
              </w:rPr>
              <w:t>план</w:t>
            </w:r>
            <w:r>
              <w:rPr>
                <w:sz w:val="24"/>
              </w:rPr>
              <w:tab/>
            </w:r>
            <w:r>
              <w:rPr>
                <w:sz w:val="24"/>
              </w:rPr>
              <w:t>и</w:t>
            </w:r>
            <w:r>
              <w:rPr>
                <w:sz w:val="24"/>
              </w:rPr>
              <w:tab/>
            </w:r>
            <w:r>
              <w:rPr>
                <w:sz w:val="24"/>
              </w:rPr>
              <w:tab/>
            </w:r>
            <w:r>
              <w:rPr>
                <w:sz w:val="24"/>
              </w:rPr>
              <w:t>примерный вариант итоговой контрольной рабо- ты</w:t>
            </w:r>
            <w:r>
              <w:rPr>
                <w:sz w:val="24"/>
              </w:rPr>
              <w:tab/>
            </w:r>
            <w:r>
              <w:rPr>
                <w:sz w:val="24"/>
              </w:rPr>
              <w:tab/>
            </w:r>
            <w:r>
              <w:rPr>
                <w:sz w:val="24"/>
              </w:rPr>
              <w:t>по</w:t>
            </w:r>
            <w:r>
              <w:rPr>
                <w:sz w:val="24"/>
              </w:rPr>
              <w:tab/>
            </w:r>
            <w:r>
              <w:rPr>
                <w:sz w:val="24"/>
              </w:rPr>
              <w:t>биологии</w:t>
            </w:r>
            <w:r>
              <w:rPr>
                <w:sz w:val="24"/>
              </w:rPr>
              <w:tab/>
            </w:r>
            <w:r>
              <w:rPr>
                <w:sz w:val="24"/>
              </w:rPr>
              <w:tab/>
            </w:r>
            <w:r>
              <w:rPr>
                <w:sz w:val="24"/>
              </w:rPr>
              <w:tab/>
            </w:r>
            <w:r>
              <w:rPr>
                <w:sz w:val="24"/>
              </w:rPr>
              <w:t>10</w:t>
            </w:r>
            <w:r>
              <w:rPr>
                <w:sz w:val="24"/>
              </w:rPr>
              <w:tab/>
            </w:r>
            <w:r>
              <w:rPr>
                <w:spacing w:val="-4"/>
                <w:sz w:val="24"/>
              </w:rPr>
              <w:t>класс:</w:t>
            </w:r>
            <w:r>
              <w:fldChar w:fldCharType="begin"/>
            </w:r>
            <w:r>
              <w:instrText xml:space="preserve"> HYPERLINK "https://topuch.com/kontrolenaya-rabota-po-biologii-v-8-klasse-fgos-na-vipolnenie/index.html" \h </w:instrText>
            </w:r>
            <w:r>
              <w:fldChar w:fldCharType="separate"/>
            </w:r>
            <w:r>
              <w:rPr>
                <w:color w:val="0462C1"/>
                <w:spacing w:val="-4"/>
                <w:sz w:val="24"/>
                <w:u w:val="single" w:color="0462C1"/>
              </w:rPr>
              <w:t xml:space="preserve"> </w:t>
            </w:r>
            <w:r>
              <w:rPr>
                <w:rFonts w:ascii="Carlito" w:hAnsi="Carlito"/>
                <w:color w:val="0462C1"/>
                <w:sz w:val="22"/>
                <w:u w:val="single" w:color="0462C1"/>
              </w:rPr>
              <w:t>https://topuch.com/kontrolenaya-rabota-</w:t>
            </w:r>
            <w:r>
              <w:rPr>
                <w:rFonts w:ascii="Carlito" w:hAnsi="Carlito"/>
                <w:color w:val="0462C1"/>
                <w:sz w:val="22"/>
                <w:u w:val="single" w:color="0462C1"/>
              </w:rPr>
              <w:fldChar w:fldCharType="end"/>
            </w:r>
            <w:r>
              <w:fldChar w:fldCharType="begin"/>
            </w:r>
            <w:r>
              <w:instrText xml:space="preserve"> HYPERLINK "https://topuch.com/kontrolenaya-rabota-po-biologii-v-8-klasse-fgos-na-vipolnenie/index.html" \h </w:instrText>
            </w:r>
            <w:r>
              <w:fldChar w:fldCharType="separate"/>
            </w:r>
            <w:r>
              <w:rPr>
                <w:rFonts w:ascii="Carlito" w:hAnsi="Carlito"/>
                <w:color w:val="0462C1"/>
                <w:sz w:val="22"/>
                <w:u w:val="single" w:color="0462C1"/>
              </w:rPr>
              <w:t xml:space="preserve"> po-biologii-v-8-klasse-fgos-na-</w:t>
            </w:r>
            <w:r>
              <w:rPr>
                <w:rFonts w:ascii="Carlito" w:hAnsi="Carlito"/>
                <w:color w:val="0462C1"/>
                <w:sz w:val="22"/>
                <w:u w:val="single" w:color="0462C1"/>
              </w:rPr>
              <w:fldChar w:fldCharType="end"/>
            </w:r>
          </w:p>
          <w:p>
            <w:pPr>
              <w:pStyle w:val="11"/>
              <w:spacing w:line="258" w:lineRule="exact"/>
              <w:ind w:left="105"/>
              <w:rPr>
                <w:rFonts w:ascii="Carlito"/>
                <w:sz w:val="22"/>
              </w:rPr>
            </w:pPr>
            <w:r>
              <w:fldChar w:fldCharType="begin"/>
            </w:r>
            <w:r>
              <w:instrText xml:space="preserve"> HYPERLINK "https://topuch.com/kontrolenaya-rabota-po-biologii-v-8-klasse-fgos-na-vipolnenie/index.html" \h </w:instrText>
            </w:r>
            <w:r>
              <w:fldChar w:fldCharType="separate"/>
            </w:r>
            <w:r>
              <w:rPr>
                <w:rFonts w:ascii="Carlito"/>
                <w:color w:val="0462C1"/>
                <w:sz w:val="22"/>
                <w:u w:val="single" w:color="0462C1"/>
              </w:rPr>
              <w:t>vipolnenie/index.html</w:t>
            </w:r>
            <w:r>
              <w:rPr>
                <w:rFonts w:ascii="Carlito"/>
                <w:color w:val="0462C1"/>
                <w:sz w:val="22"/>
                <w:u w:val="single" w:color="0462C1"/>
              </w:rPr>
              <w:fldChar w:fldCharType="end"/>
            </w:r>
          </w:p>
        </w:tc>
      </w:tr>
    </w:tbl>
    <w:p>
      <w:pPr>
        <w:spacing w:after="0" w:line="258" w:lineRule="exact"/>
        <w:rPr>
          <w:rFonts w:ascii="Carlito"/>
          <w:sz w:val="22"/>
        </w:rPr>
        <w:sectPr>
          <w:pgSz w:w="11910" w:h="16390"/>
          <w:pgMar w:top="1140" w:right="440" w:bottom="1120" w:left="880" w:header="0" w:footer="932" w:gutter="0"/>
          <w:cols w:space="720" w:num="1"/>
        </w:sectPr>
      </w:pPr>
    </w:p>
    <w:p>
      <w:pPr>
        <w:pStyle w:val="8"/>
        <w:spacing w:before="4"/>
        <w:ind w:left="0"/>
        <w:jc w:val="left"/>
        <w:rPr>
          <w:sz w:val="17"/>
        </w:rPr>
      </w:pPr>
    </w:p>
    <w:sectPr>
      <w:footerReference r:id="rId8" w:type="default"/>
      <w:pgSz w:w="11910" w:h="16840"/>
      <w:pgMar w:top="1580" w:right="1680" w:bottom="1120" w:left="1680" w:header="0" w:footer="9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rlito">
    <w:panose1 w:val="020F0502020204030204"/>
    <w:charset w:val="00"/>
    <w:family w:val="swiss"/>
    <w:pitch w:val="default"/>
    <w:sig w:usb0="E10002FF" w:usb1="5000ECFF" w:usb2="00000009"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jc w:val="left"/>
      <w:rPr>
        <w:sz w:val="20"/>
      </w:rPr>
    </w:pPr>
    <w:r>
      <mc:AlternateContent>
        <mc:Choice Requires="wps">
          <w:drawing>
            <wp:anchor distT="0" distB="0" distL="114300" distR="114300" simplePos="0" relativeHeight="251659264" behindDoc="1" locked="0" layoutInCell="1" allowOverlap="1">
              <wp:simplePos x="0" y="0"/>
              <wp:positionH relativeFrom="page">
                <wp:posOffset>6842125</wp:posOffset>
              </wp:positionH>
              <wp:positionV relativeFrom="page">
                <wp:posOffset>9619615</wp:posOffset>
              </wp:positionV>
              <wp:extent cx="219710" cy="165735"/>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219710" cy="165735"/>
                      </a:xfrm>
                      <a:prstGeom prst="rect">
                        <a:avLst/>
                      </a:prstGeom>
                      <a:noFill/>
                      <a:ln>
                        <a:noFill/>
                      </a:ln>
                    </wps:spPr>
                    <wps:txbx>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Надпись 1" o:spid="_x0000_s1026" o:spt="202" type="#_x0000_t202" style="position:absolute;left:0pt;margin-left:538.75pt;margin-top:757.45pt;height:13.05pt;width:17.3pt;mso-position-horizontal-relative:page;mso-position-vertical-relative:page;z-index:-251657216;mso-width-relative:page;mso-height-relative:page;" filled="f" stroked="f" coordsize="21600,21600" o:gfxdata="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ukPTdsAAAAPAQAADwAAAAAAAAABACAAAAAiAAAAZHJzL2Rvd25y&#10;ZXYueG1sUEsBAhQAFAAAAAgAh07iQDcd4ZrCAQAAdgMAAA4AAAAAAAAAAQAgAAAAKgEAAGRycy9l&#10;Mm9Eb2MueG1sUEsFBgAAAAAGAAYAWQEAAF4FAAAAAA==&#10;">
              <v:fill on="f" focussize="0,0"/>
              <v:stroke on="f"/>
              <v:imagedata o:title=""/>
              <o:lock v:ext="edit" aspectratio="f"/>
              <v:textbox inset="0mm,0mm,0mm,0mm">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jc w:val="left"/>
      <w:rPr>
        <w:sz w:val="14"/>
      </w:rPr>
    </w:pPr>
    <w:r>
      <mc:AlternateContent>
        <mc:Choice Requires="wps">
          <w:drawing>
            <wp:anchor distT="0" distB="0" distL="114300" distR="114300" simplePos="0" relativeHeight="251659264" behindDoc="1" locked="0" layoutInCell="1" allowOverlap="1">
              <wp:simplePos x="0" y="0"/>
              <wp:positionH relativeFrom="page">
                <wp:posOffset>9684385</wp:posOffset>
              </wp:positionH>
              <wp:positionV relativeFrom="page">
                <wp:posOffset>6777355</wp:posOffset>
              </wp:positionV>
              <wp:extent cx="219710" cy="165735"/>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219710" cy="165735"/>
                      </a:xfrm>
                      <a:prstGeom prst="rect">
                        <a:avLst/>
                      </a:prstGeom>
                      <a:noFill/>
                      <a:ln>
                        <a:noFill/>
                      </a:ln>
                    </wps:spPr>
                    <wps:txbx>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29</w:t>
                          </w:r>
                          <w:r>
                            <w:fldChar w:fldCharType="end"/>
                          </w:r>
                        </w:p>
                      </w:txbxContent>
                    </wps:txbx>
                    <wps:bodyPr lIns="0" tIns="0" rIns="0" bIns="0" upright="1"/>
                  </wps:wsp>
                </a:graphicData>
              </a:graphic>
            </wp:anchor>
          </w:drawing>
        </mc:Choice>
        <mc:Fallback>
          <w:pict>
            <v:shape id="Надпись 2" o:spid="_x0000_s1026" o:spt="202" type="#_x0000_t202" style="position:absolute;left:0pt;margin-left:762.55pt;margin-top:533.65pt;height:13.05pt;width:17.3pt;mso-position-horizontal-relative:page;mso-position-vertical-relative:page;z-index:-251657216;mso-width-relative:page;mso-height-relative:page;" filled="f" stroked="f" coordsize="21600,21600" o:gfxdata="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JXX+9wAAAAPAQAADwAAAAAAAAABACAAAAAiAAAAZHJzL2Rvd25y&#10;ZXYueG1sUEsBAhQAFAAAAAgAh07iQB5JnVvBAQAAdgMAAA4AAAAAAAAAAQAgAAAAKwEAAGRycy9l&#10;Mm9Eb2MueG1sUEsFBgAAAAAGAAYAWQEAAF4FAAAAAA==&#10;">
              <v:fill on="f" focussize="0,0"/>
              <v:stroke on="f"/>
              <v:imagedata o:title=""/>
              <o:lock v:ext="edit" aspectratio="f"/>
              <v:textbox inset="0mm,0mm,0mm,0mm">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jc w:val="left"/>
      <w:rPr>
        <w:sz w:val="20"/>
      </w:rPr>
    </w:pPr>
    <w:r>
      <mc:AlternateContent>
        <mc:Choice Requires="wps">
          <w:drawing>
            <wp:anchor distT="0" distB="0" distL="114300" distR="114300" simplePos="0" relativeHeight="251660288" behindDoc="1" locked="0" layoutInCell="1" allowOverlap="1">
              <wp:simplePos x="0" y="0"/>
              <wp:positionH relativeFrom="page">
                <wp:posOffset>6842125</wp:posOffset>
              </wp:positionH>
              <wp:positionV relativeFrom="page">
                <wp:posOffset>9619615</wp:posOffset>
              </wp:positionV>
              <wp:extent cx="219710" cy="165735"/>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219710" cy="165735"/>
                      </a:xfrm>
                      <a:prstGeom prst="rect">
                        <a:avLst/>
                      </a:prstGeom>
                      <a:noFill/>
                      <a:ln>
                        <a:noFill/>
                      </a:ln>
                    </wps:spPr>
                    <wps:txbx>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Надпись 3" o:spid="_x0000_s1026" o:spt="202" type="#_x0000_t202" style="position:absolute;left:0pt;margin-left:538.75pt;margin-top:757.45pt;height:13.05pt;width:17.3pt;mso-position-horizontal-relative:page;mso-position-vertical-relative:page;z-index:-251656192;mso-width-relative:page;mso-height-relative:page;" filled="f" stroked="f" coordsize="21600,21600" o:gfxdata="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ukPTdsAAAAPAQAADwAAAAAAAAABACAAAAAiAAAAZHJzL2Rvd25y&#10;ZXYueG1sUEsBAhQAFAAAAAgAh07iQPl6SRvCAQAAdgMAAA4AAAAAAAAAAQAgAAAAKgEAAGRycy9l&#10;Mm9Eb2MueG1sUEsFBgAAAAAGAAYAWQEAAF4FAAAAAA==&#10;">
              <v:fill on="f" focussize="0,0"/>
              <v:stroke on="f"/>
              <v:imagedata o:title=""/>
              <o:lock v:ext="edit" aspectratio="f"/>
              <v:textbox inset="0mm,0mm,0mm,0mm">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jc w:val="left"/>
      <w:rPr>
        <w:sz w:val="20"/>
      </w:rPr>
    </w:pPr>
    <w:r>
      <mc:AlternateContent>
        <mc:Choice Requires="wps">
          <w:drawing>
            <wp:anchor distT="0" distB="0" distL="114300" distR="114300" simplePos="0" relativeHeight="251660288" behindDoc="1" locked="0" layoutInCell="1" allowOverlap="1">
              <wp:simplePos x="0" y="0"/>
              <wp:positionH relativeFrom="page">
                <wp:posOffset>6492875</wp:posOffset>
              </wp:positionH>
              <wp:positionV relativeFrom="page">
                <wp:posOffset>9909175</wp:posOffset>
              </wp:positionV>
              <wp:extent cx="168910" cy="165735"/>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168910" cy="165735"/>
                      </a:xfrm>
                      <a:prstGeom prst="rect">
                        <a:avLst/>
                      </a:prstGeom>
                      <a:noFill/>
                      <a:ln>
                        <a:noFill/>
                      </a:ln>
                    </wps:spPr>
                    <wps:txbx>
                      <w:txbxContent>
                        <w:p>
                          <w:pPr>
                            <w:spacing w:before="0" w:line="245" w:lineRule="exact"/>
                            <w:ind w:left="20" w:right="0" w:firstLine="0"/>
                            <w:jc w:val="left"/>
                            <w:rPr>
                              <w:rFonts w:ascii="Carlito"/>
                              <w:sz w:val="22"/>
                            </w:rPr>
                          </w:pPr>
                          <w:r>
                            <w:rPr>
                              <w:rFonts w:ascii="Carlito"/>
                              <w:sz w:val="22"/>
                            </w:rPr>
                            <w:t>52</w:t>
                          </w:r>
                        </w:p>
                      </w:txbxContent>
                    </wps:txbx>
                    <wps:bodyPr lIns="0" tIns="0" rIns="0" bIns="0" upright="1"/>
                  </wps:wsp>
                </a:graphicData>
              </a:graphic>
            </wp:anchor>
          </w:drawing>
        </mc:Choice>
        <mc:Fallback>
          <w:pict>
            <v:shape id="Надпись 4" o:spid="_x0000_s1026" o:spt="202" type="#_x0000_t202" style="position:absolute;left:0pt;margin-left:511.25pt;margin-top:780.25pt;height:13.05pt;width:13.3pt;mso-position-horizontal-relative:page;mso-position-vertical-relative:page;z-index:-251656192;mso-width-relative:page;mso-height-relative:page;" filled="f" stroked="f" coordsize="21600,21600" o:gfxdata="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FLO2gAAAA8BAAAPAAAAAAAAAAEAIAAAACIAAABkcnMvZG93bnJl&#10;di54bWxQSwECFAAUAAAACACHTuJAuFpAHMIBAAB2AwAADgAAAAAAAAABACAAAAApAQAAZHJzL2Uy&#10;b0RvYy54bWxQSwUGAAAAAAYABgBZAQAAXQUAAAAA&#10;">
              <v:fill on="f" focussize="0,0"/>
              <v:stroke on="f"/>
              <v:imagedata o:title=""/>
              <o:lock v:ext="edit" aspectratio="f"/>
              <v:textbox inset="0mm,0mm,0mm,0mm">
                <w:txbxContent>
                  <w:p>
                    <w:pPr>
                      <w:spacing w:before="0" w:line="245" w:lineRule="exact"/>
                      <w:ind w:left="20" w:right="0" w:firstLine="0"/>
                      <w:jc w:val="left"/>
                      <w:rPr>
                        <w:rFonts w:ascii="Carlito"/>
                        <w:sz w:val="22"/>
                      </w:rPr>
                    </w:pPr>
                    <w:r>
                      <w:rPr>
                        <w:rFonts w:ascii="Carlito"/>
                        <w:sz w:val="22"/>
                      </w:rPr>
                      <w:t>52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05" w:hanging="425"/>
      </w:pPr>
      <w:rPr>
        <w:rFonts w:hint="default" w:ascii="Symbol" w:hAnsi="Symbol" w:eastAsia="Symbol" w:cs="Symbol"/>
        <w:w w:val="99"/>
        <w:sz w:val="20"/>
        <w:szCs w:val="20"/>
        <w:lang w:val="ru-RU" w:eastAsia="en-US" w:bidi="ar-SA"/>
      </w:rPr>
    </w:lvl>
    <w:lvl w:ilvl="1" w:tentative="0">
      <w:start w:val="0"/>
      <w:numFmt w:val="bullet"/>
      <w:lvlText w:val="•"/>
      <w:lvlJc w:val="left"/>
      <w:pPr>
        <w:ind w:left="500" w:hanging="425"/>
      </w:pPr>
      <w:rPr>
        <w:rFonts w:hint="default"/>
        <w:lang w:val="ru-RU" w:eastAsia="en-US" w:bidi="ar-SA"/>
      </w:rPr>
    </w:lvl>
    <w:lvl w:ilvl="2" w:tentative="0">
      <w:start w:val="0"/>
      <w:numFmt w:val="bullet"/>
      <w:lvlText w:val="•"/>
      <w:lvlJc w:val="left"/>
      <w:pPr>
        <w:ind w:left="900" w:hanging="425"/>
      </w:pPr>
      <w:rPr>
        <w:rFonts w:hint="default"/>
        <w:lang w:val="ru-RU" w:eastAsia="en-US" w:bidi="ar-SA"/>
      </w:rPr>
    </w:lvl>
    <w:lvl w:ilvl="3" w:tentative="0">
      <w:start w:val="0"/>
      <w:numFmt w:val="bullet"/>
      <w:lvlText w:val="•"/>
      <w:lvlJc w:val="left"/>
      <w:pPr>
        <w:ind w:left="1300" w:hanging="425"/>
      </w:pPr>
      <w:rPr>
        <w:rFonts w:hint="default"/>
        <w:lang w:val="ru-RU" w:eastAsia="en-US" w:bidi="ar-SA"/>
      </w:rPr>
    </w:lvl>
    <w:lvl w:ilvl="4" w:tentative="0">
      <w:start w:val="0"/>
      <w:numFmt w:val="bullet"/>
      <w:lvlText w:val="•"/>
      <w:lvlJc w:val="left"/>
      <w:pPr>
        <w:ind w:left="1700" w:hanging="425"/>
      </w:pPr>
      <w:rPr>
        <w:rFonts w:hint="default"/>
        <w:lang w:val="ru-RU" w:eastAsia="en-US" w:bidi="ar-SA"/>
      </w:rPr>
    </w:lvl>
    <w:lvl w:ilvl="5" w:tentative="0">
      <w:start w:val="0"/>
      <w:numFmt w:val="bullet"/>
      <w:lvlText w:val="•"/>
      <w:lvlJc w:val="left"/>
      <w:pPr>
        <w:ind w:left="2100" w:hanging="425"/>
      </w:pPr>
      <w:rPr>
        <w:rFonts w:hint="default"/>
        <w:lang w:val="ru-RU" w:eastAsia="en-US" w:bidi="ar-SA"/>
      </w:rPr>
    </w:lvl>
    <w:lvl w:ilvl="6" w:tentative="0">
      <w:start w:val="0"/>
      <w:numFmt w:val="bullet"/>
      <w:lvlText w:val="•"/>
      <w:lvlJc w:val="left"/>
      <w:pPr>
        <w:ind w:left="2500" w:hanging="425"/>
      </w:pPr>
      <w:rPr>
        <w:rFonts w:hint="default"/>
        <w:lang w:val="ru-RU" w:eastAsia="en-US" w:bidi="ar-SA"/>
      </w:rPr>
    </w:lvl>
    <w:lvl w:ilvl="7" w:tentative="0">
      <w:start w:val="0"/>
      <w:numFmt w:val="bullet"/>
      <w:lvlText w:val="•"/>
      <w:lvlJc w:val="left"/>
      <w:pPr>
        <w:ind w:left="2900" w:hanging="425"/>
      </w:pPr>
      <w:rPr>
        <w:rFonts w:hint="default"/>
        <w:lang w:val="ru-RU" w:eastAsia="en-US" w:bidi="ar-SA"/>
      </w:rPr>
    </w:lvl>
    <w:lvl w:ilvl="8" w:tentative="0">
      <w:start w:val="0"/>
      <w:numFmt w:val="bullet"/>
      <w:lvlText w:val="•"/>
      <w:lvlJc w:val="left"/>
      <w:pPr>
        <w:ind w:left="3300" w:hanging="425"/>
      </w:pPr>
      <w:rPr>
        <w:rFonts w:hint="default"/>
        <w:lang w:val="ru-RU" w:eastAsia="en-US" w:bidi="ar-SA"/>
      </w:rPr>
    </w:lvl>
  </w:abstractNum>
  <w:abstractNum w:abstractNumId="1">
    <w:nsid w:val="B5E306ED"/>
    <w:multiLevelType w:val="multilevel"/>
    <w:tmpl w:val="B5E306ED"/>
    <w:lvl w:ilvl="0" w:tentative="0">
      <w:start w:val="1"/>
      <w:numFmt w:val="decimal"/>
      <w:lvlText w:val="%1."/>
      <w:lvlJc w:val="left"/>
      <w:pPr>
        <w:ind w:left="1103" w:hanging="284"/>
        <w:jc w:val="right"/>
      </w:pPr>
      <w:rPr>
        <w:rFonts w:hint="default" w:ascii="Times New Roman" w:hAnsi="Times New Roman" w:eastAsia="Times New Roman" w:cs="Times New Roman"/>
        <w:w w:val="100"/>
        <w:sz w:val="23"/>
        <w:szCs w:val="23"/>
        <w:lang w:val="ru-RU" w:eastAsia="en-US" w:bidi="ar-SA"/>
      </w:rPr>
    </w:lvl>
    <w:lvl w:ilvl="1" w:tentative="0">
      <w:start w:val="0"/>
      <w:numFmt w:val="bullet"/>
      <w:lvlText w:val="•"/>
      <w:lvlJc w:val="left"/>
      <w:pPr>
        <w:ind w:left="2070" w:hanging="284"/>
      </w:pPr>
      <w:rPr>
        <w:rFonts w:hint="default"/>
        <w:lang w:val="ru-RU" w:eastAsia="en-US" w:bidi="ar-SA"/>
      </w:rPr>
    </w:lvl>
    <w:lvl w:ilvl="2" w:tentative="0">
      <w:start w:val="0"/>
      <w:numFmt w:val="bullet"/>
      <w:lvlText w:val="•"/>
      <w:lvlJc w:val="left"/>
      <w:pPr>
        <w:ind w:left="3041" w:hanging="284"/>
      </w:pPr>
      <w:rPr>
        <w:rFonts w:hint="default"/>
        <w:lang w:val="ru-RU" w:eastAsia="en-US" w:bidi="ar-SA"/>
      </w:rPr>
    </w:lvl>
    <w:lvl w:ilvl="3" w:tentative="0">
      <w:start w:val="0"/>
      <w:numFmt w:val="bullet"/>
      <w:lvlText w:val="•"/>
      <w:lvlJc w:val="left"/>
      <w:pPr>
        <w:ind w:left="4011" w:hanging="284"/>
      </w:pPr>
      <w:rPr>
        <w:rFonts w:hint="default"/>
        <w:lang w:val="ru-RU" w:eastAsia="en-US" w:bidi="ar-SA"/>
      </w:rPr>
    </w:lvl>
    <w:lvl w:ilvl="4" w:tentative="0">
      <w:start w:val="0"/>
      <w:numFmt w:val="bullet"/>
      <w:lvlText w:val="•"/>
      <w:lvlJc w:val="left"/>
      <w:pPr>
        <w:ind w:left="4982" w:hanging="284"/>
      </w:pPr>
      <w:rPr>
        <w:rFonts w:hint="default"/>
        <w:lang w:val="ru-RU" w:eastAsia="en-US" w:bidi="ar-SA"/>
      </w:rPr>
    </w:lvl>
    <w:lvl w:ilvl="5" w:tentative="0">
      <w:start w:val="0"/>
      <w:numFmt w:val="bullet"/>
      <w:lvlText w:val="•"/>
      <w:lvlJc w:val="left"/>
      <w:pPr>
        <w:ind w:left="5953" w:hanging="284"/>
      </w:pPr>
      <w:rPr>
        <w:rFonts w:hint="default"/>
        <w:lang w:val="ru-RU" w:eastAsia="en-US" w:bidi="ar-SA"/>
      </w:rPr>
    </w:lvl>
    <w:lvl w:ilvl="6" w:tentative="0">
      <w:start w:val="0"/>
      <w:numFmt w:val="bullet"/>
      <w:lvlText w:val="•"/>
      <w:lvlJc w:val="left"/>
      <w:pPr>
        <w:ind w:left="6923" w:hanging="284"/>
      </w:pPr>
      <w:rPr>
        <w:rFonts w:hint="default"/>
        <w:lang w:val="ru-RU" w:eastAsia="en-US" w:bidi="ar-SA"/>
      </w:rPr>
    </w:lvl>
    <w:lvl w:ilvl="7" w:tentative="0">
      <w:start w:val="0"/>
      <w:numFmt w:val="bullet"/>
      <w:lvlText w:val="•"/>
      <w:lvlJc w:val="left"/>
      <w:pPr>
        <w:ind w:left="7894" w:hanging="284"/>
      </w:pPr>
      <w:rPr>
        <w:rFonts w:hint="default"/>
        <w:lang w:val="ru-RU" w:eastAsia="en-US" w:bidi="ar-SA"/>
      </w:rPr>
    </w:lvl>
    <w:lvl w:ilvl="8" w:tentative="0">
      <w:start w:val="0"/>
      <w:numFmt w:val="bullet"/>
      <w:lvlText w:val="•"/>
      <w:lvlJc w:val="left"/>
      <w:pPr>
        <w:ind w:left="8865" w:hanging="284"/>
      </w:pPr>
      <w:rPr>
        <w:rFonts w:hint="default"/>
        <w:lang w:val="ru-RU" w:eastAsia="en-US" w:bidi="ar-SA"/>
      </w:rPr>
    </w:lvl>
  </w:abstractNum>
  <w:abstractNum w:abstractNumId="2">
    <w:nsid w:val="BF205925"/>
    <w:multiLevelType w:val="multilevel"/>
    <w:tmpl w:val="BF205925"/>
    <w:lvl w:ilvl="0" w:tentative="0">
      <w:start w:val="1"/>
      <w:numFmt w:val="decimal"/>
      <w:lvlText w:val="%1."/>
      <w:lvlJc w:val="left"/>
      <w:pPr>
        <w:ind w:left="534" w:hanging="425"/>
        <w:jc w:val="right"/>
      </w:pPr>
      <w:rPr>
        <w:rFonts w:hint="default" w:ascii="Times New Roman" w:hAnsi="Times New Roman" w:eastAsia="Times New Roman" w:cs="Times New Roman"/>
        <w:w w:val="100"/>
        <w:sz w:val="23"/>
        <w:szCs w:val="23"/>
        <w:lang w:val="ru-RU" w:eastAsia="en-US" w:bidi="ar-SA"/>
      </w:rPr>
    </w:lvl>
    <w:lvl w:ilvl="1" w:tentative="0">
      <w:start w:val="0"/>
      <w:numFmt w:val="bullet"/>
      <w:lvlText w:val="•"/>
      <w:lvlJc w:val="left"/>
      <w:pPr>
        <w:ind w:left="1495" w:hanging="425"/>
      </w:pPr>
      <w:rPr>
        <w:rFonts w:hint="default"/>
        <w:lang w:val="ru-RU" w:eastAsia="en-US" w:bidi="ar-SA"/>
      </w:rPr>
    </w:lvl>
    <w:lvl w:ilvl="2" w:tentative="0">
      <w:start w:val="0"/>
      <w:numFmt w:val="bullet"/>
      <w:lvlText w:val="•"/>
      <w:lvlJc w:val="left"/>
      <w:pPr>
        <w:ind w:left="2451" w:hanging="425"/>
      </w:pPr>
      <w:rPr>
        <w:rFonts w:hint="default"/>
        <w:lang w:val="ru-RU" w:eastAsia="en-US" w:bidi="ar-SA"/>
      </w:rPr>
    </w:lvl>
    <w:lvl w:ilvl="3" w:tentative="0">
      <w:start w:val="0"/>
      <w:numFmt w:val="bullet"/>
      <w:lvlText w:val="•"/>
      <w:lvlJc w:val="left"/>
      <w:pPr>
        <w:ind w:left="3406" w:hanging="425"/>
      </w:pPr>
      <w:rPr>
        <w:rFonts w:hint="default"/>
        <w:lang w:val="ru-RU" w:eastAsia="en-US" w:bidi="ar-SA"/>
      </w:rPr>
    </w:lvl>
    <w:lvl w:ilvl="4" w:tentative="0">
      <w:start w:val="0"/>
      <w:numFmt w:val="bullet"/>
      <w:lvlText w:val="•"/>
      <w:lvlJc w:val="left"/>
      <w:pPr>
        <w:ind w:left="4362" w:hanging="425"/>
      </w:pPr>
      <w:rPr>
        <w:rFonts w:hint="default"/>
        <w:lang w:val="ru-RU" w:eastAsia="en-US" w:bidi="ar-SA"/>
      </w:rPr>
    </w:lvl>
    <w:lvl w:ilvl="5" w:tentative="0">
      <w:start w:val="0"/>
      <w:numFmt w:val="bullet"/>
      <w:lvlText w:val="•"/>
      <w:lvlJc w:val="left"/>
      <w:pPr>
        <w:ind w:left="5317" w:hanging="425"/>
      </w:pPr>
      <w:rPr>
        <w:rFonts w:hint="default"/>
        <w:lang w:val="ru-RU" w:eastAsia="en-US" w:bidi="ar-SA"/>
      </w:rPr>
    </w:lvl>
    <w:lvl w:ilvl="6" w:tentative="0">
      <w:start w:val="0"/>
      <w:numFmt w:val="bullet"/>
      <w:lvlText w:val="•"/>
      <w:lvlJc w:val="left"/>
      <w:pPr>
        <w:ind w:left="6273" w:hanging="425"/>
      </w:pPr>
      <w:rPr>
        <w:rFonts w:hint="default"/>
        <w:lang w:val="ru-RU" w:eastAsia="en-US" w:bidi="ar-SA"/>
      </w:rPr>
    </w:lvl>
    <w:lvl w:ilvl="7" w:tentative="0">
      <w:start w:val="0"/>
      <w:numFmt w:val="bullet"/>
      <w:lvlText w:val="•"/>
      <w:lvlJc w:val="left"/>
      <w:pPr>
        <w:ind w:left="7228" w:hanging="425"/>
      </w:pPr>
      <w:rPr>
        <w:rFonts w:hint="default"/>
        <w:lang w:val="ru-RU" w:eastAsia="en-US" w:bidi="ar-SA"/>
      </w:rPr>
    </w:lvl>
    <w:lvl w:ilvl="8" w:tentative="0">
      <w:start w:val="0"/>
      <w:numFmt w:val="bullet"/>
      <w:lvlText w:val="•"/>
      <w:lvlJc w:val="left"/>
      <w:pPr>
        <w:ind w:left="8184" w:hanging="425"/>
      </w:pPr>
      <w:rPr>
        <w:rFonts w:hint="default"/>
        <w:lang w:val="ru-RU" w:eastAsia="en-US" w:bidi="ar-SA"/>
      </w:rPr>
    </w:lvl>
  </w:abstractNum>
  <w:abstractNum w:abstractNumId="3">
    <w:nsid w:val="C8879AEF"/>
    <w:multiLevelType w:val="multilevel"/>
    <w:tmpl w:val="C8879AEF"/>
    <w:lvl w:ilvl="0" w:tentative="0">
      <w:start w:val="0"/>
      <w:numFmt w:val="bullet"/>
      <w:lvlText w:val=""/>
      <w:lvlJc w:val="left"/>
      <w:pPr>
        <w:ind w:left="105" w:hanging="425"/>
      </w:pPr>
      <w:rPr>
        <w:rFonts w:hint="default" w:ascii="Symbol" w:hAnsi="Symbol" w:eastAsia="Symbol" w:cs="Symbol"/>
        <w:w w:val="99"/>
        <w:sz w:val="20"/>
        <w:szCs w:val="20"/>
        <w:lang w:val="ru-RU" w:eastAsia="en-US" w:bidi="ar-SA"/>
      </w:rPr>
    </w:lvl>
    <w:lvl w:ilvl="1" w:tentative="0">
      <w:start w:val="0"/>
      <w:numFmt w:val="bullet"/>
      <w:lvlText w:val="•"/>
      <w:lvlJc w:val="left"/>
      <w:pPr>
        <w:ind w:left="500" w:hanging="425"/>
      </w:pPr>
      <w:rPr>
        <w:rFonts w:hint="default"/>
        <w:lang w:val="ru-RU" w:eastAsia="en-US" w:bidi="ar-SA"/>
      </w:rPr>
    </w:lvl>
    <w:lvl w:ilvl="2" w:tentative="0">
      <w:start w:val="0"/>
      <w:numFmt w:val="bullet"/>
      <w:lvlText w:val="•"/>
      <w:lvlJc w:val="left"/>
      <w:pPr>
        <w:ind w:left="900" w:hanging="425"/>
      </w:pPr>
      <w:rPr>
        <w:rFonts w:hint="default"/>
        <w:lang w:val="ru-RU" w:eastAsia="en-US" w:bidi="ar-SA"/>
      </w:rPr>
    </w:lvl>
    <w:lvl w:ilvl="3" w:tentative="0">
      <w:start w:val="0"/>
      <w:numFmt w:val="bullet"/>
      <w:lvlText w:val="•"/>
      <w:lvlJc w:val="left"/>
      <w:pPr>
        <w:ind w:left="1300" w:hanging="425"/>
      </w:pPr>
      <w:rPr>
        <w:rFonts w:hint="default"/>
        <w:lang w:val="ru-RU" w:eastAsia="en-US" w:bidi="ar-SA"/>
      </w:rPr>
    </w:lvl>
    <w:lvl w:ilvl="4" w:tentative="0">
      <w:start w:val="0"/>
      <w:numFmt w:val="bullet"/>
      <w:lvlText w:val="•"/>
      <w:lvlJc w:val="left"/>
      <w:pPr>
        <w:ind w:left="1700" w:hanging="425"/>
      </w:pPr>
      <w:rPr>
        <w:rFonts w:hint="default"/>
        <w:lang w:val="ru-RU" w:eastAsia="en-US" w:bidi="ar-SA"/>
      </w:rPr>
    </w:lvl>
    <w:lvl w:ilvl="5" w:tentative="0">
      <w:start w:val="0"/>
      <w:numFmt w:val="bullet"/>
      <w:lvlText w:val="•"/>
      <w:lvlJc w:val="left"/>
      <w:pPr>
        <w:ind w:left="2100" w:hanging="425"/>
      </w:pPr>
      <w:rPr>
        <w:rFonts w:hint="default"/>
        <w:lang w:val="ru-RU" w:eastAsia="en-US" w:bidi="ar-SA"/>
      </w:rPr>
    </w:lvl>
    <w:lvl w:ilvl="6" w:tentative="0">
      <w:start w:val="0"/>
      <w:numFmt w:val="bullet"/>
      <w:lvlText w:val="•"/>
      <w:lvlJc w:val="left"/>
      <w:pPr>
        <w:ind w:left="2500" w:hanging="425"/>
      </w:pPr>
      <w:rPr>
        <w:rFonts w:hint="default"/>
        <w:lang w:val="ru-RU" w:eastAsia="en-US" w:bidi="ar-SA"/>
      </w:rPr>
    </w:lvl>
    <w:lvl w:ilvl="7" w:tentative="0">
      <w:start w:val="0"/>
      <w:numFmt w:val="bullet"/>
      <w:lvlText w:val="•"/>
      <w:lvlJc w:val="left"/>
      <w:pPr>
        <w:ind w:left="2900" w:hanging="425"/>
      </w:pPr>
      <w:rPr>
        <w:rFonts w:hint="default"/>
        <w:lang w:val="ru-RU" w:eastAsia="en-US" w:bidi="ar-SA"/>
      </w:rPr>
    </w:lvl>
    <w:lvl w:ilvl="8" w:tentative="0">
      <w:start w:val="0"/>
      <w:numFmt w:val="bullet"/>
      <w:lvlText w:val="•"/>
      <w:lvlJc w:val="left"/>
      <w:pPr>
        <w:ind w:left="3300" w:hanging="425"/>
      </w:pPr>
      <w:rPr>
        <w:rFonts w:hint="default"/>
        <w:lang w:val="ru-RU" w:eastAsia="en-US" w:bidi="ar-SA"/>
      </w:rPr>
    </w:lvl>
  </w:abstractNum>
  <w:abstractNum w:abstractNumId="4">
    <w:nsid w:val="CF092B84"/>
    <w:multiLevelType w:val="multilevel"/>
    <w:tmpl w:val="CF092B84"/>
    <w:lvl w:ilvl="0" w:tentative="0">
      <w:start w:val="1"/>
      <w:numFmt w:val="decimal"/>
      <w:lvlText w:val="%1."/>
      <w:lvlJc w:val="left"/>
      <w:pPr>
        <w:ind w:left="1727" w:hanging="908"/>
        <w:jc w:val="left"/>
      </w:pPr>
      <w:rPr>
        <w:rFonts w:hint="default" w:ascii="Times New Roman" w:hAnsi="Times New Roman" w:eastAsia="Times New Roman" w:cs="Times New Roman"/>
        <w:w w:val="100"/>
        <w:sz w:val="23"/>
        <w:szCs w:val="23"/>
        <w:lang w:val="ru-RU" w:eastAsia="en-US" w:bidi="ar-SA"/>
      </w:rPr>
    </w:lvl>
    <w:lvl w:ilvl="1" w:tentative="0">
      <w:start w:val="0"/>
      <w:numFmt w:val="bullet"/>
      <w:lvlText w:val="•"/>
      <w:lvlJc w:val="left"/>
      <w:pPr>
        <w:ind w:left="2628" w:hanging="908"/>
      </w:pPr>
      <w:rPr>
        <w:rFonts w:hint="default"/>
        <w:lang w:val="ru-RU" w:eastAsia="en-US" w:bidi="ar-SA"/>
      </w:rPr>
    </w:lvl>
    <w:lvl w:ilvl="2" w:tentative="0">
      <w:start w:val="0"/>
      <w:numFmt w:val="bullet"/>
      <w:lvlText w:val="•"/>
      <w:lvlJc w:val="left"/>
      <w:pPr>
        <w:ind w:left="3537" w:hanging="908"/>
      </w:pPr>
      <w:rPr>
        <w:rFonts w:hint="default"/>
        <w:lang w:val="ru-RU" w:eastAsia="en-US" w:bidi="ar-SA"/>
      </w:rPr>
    </w:lvl>
    <w:lvl w:ilvl="3" w:tentative="0">
      <w:start w:val="0"/>
      <w:numFmt w:val="bullet"/>
      <w:lvlText w:val="•"/>
      <w:lvlJc w:val="left"/>
      <w:pPr>
        <w:ind w:left="4445" w:hanging="908"/>
      </w:pPr>
      <w:rPr>
        <w:rFonts w:hint="default"/>
        <w:lang w:val="ru-RU" w:eastAsia="en-US" w:bidi="ar-SA"/>
      </w:rPr>
    </w:lvl>
    <w:lvl w:ilvl="4" w:tentative="0">
      <w:start w:val="0"/>
      <w:numFmt w:val="bullet"/>
      <w:lvlText w:val="•"/>
      <w:lvlJc w:val="left"/>
      <w:pPr>
        <w:ind w:left="5354" w:hanging="908"/>
      </w:pPr>
      <w:rPr>
        <w:rFonts w:hint="default"/>
        <w:lang w:val="ru-RU" w:eastAsia="en-US" w:bidi="ar-SA"/>
      </w:rPr>
    </w:lvl>
    <w:lvl w:ilvl="5" w:tentative="0">
      <w:start w:val="0"/>
      <w:numFmt w:val="bullet"/>
      <w:lvlText w:val="•"/>
      <w:lvlJc w:val="left"/>
      <w:pPr>
        <w:ind w:left="6263" w:hanging="908"/>
      </w:pPr>
      <w:rPr>
        <w:rFonts w:hint="default"/>
        <w:lang w:val="ru-RU" w:eastAsia="en-US" w:bidi="ar-SA"/>
      </w:rPr>
    </w:lvl>
    <w:lvl w:ilvl="6" w:tentative="0">
      <w:start w:val="0"/>
      <w:numFmt w:val="bullet"/>
      <w:lvlText w:val="•"/>
      <w:lvlJc w:val="left"/>
      <w:pPr>
        <w:ind w:left="7171" w:hanging="908"/>
      </w:pPr>
      <w:rPr>
        <w:rFonts w:hint="default"/>
        <w:lang w:val="ru-RU" w:eastAsia="en-US" w:bidi="ar-SA"/>
      </w:rPr>
    </w:lvl>
    <w:lvl w:ilvl="7" w:tentative="0">
      <w:start w:val="0"/>
      <w:numFmt w:val="bullet"/>
      <w:lvlText w:val="•"/>
      <w:lvlJc w:val="left"/>
      <w:pPr>
        <w:ind w:left="8080" w:hanging="908"/>
      </w:pPr>
      <w:rPr>
        <w:rFonts w:hint="default"/>
        <w:lang w:val="ru-RU" w:eastAsia="en-US" w:bidi="ar-SA"/>
      </w:rPr>
    </w:lvl>
    <w:lvl w:ilvl="8" w:tentative="0">
      <w:start w:val="0"/>
      <w:numFmt w:val="bullet"/>
      <w:lvlText w:val="•"/>
      <w:lvlJc w:val="left"/>
      <w:pPr>
        <w:ind w:left="8989" w:hanging="908"/>
      </w:pPr>
      <w:rPr>
        <w:rFonts w:hint="default"/>
        <w:lang w:val="ru-RU" w:eastAsia="en-US" w:bidi="ar-SA"/>
      </w:rPr>
    </w:lvl>
  </w:abstractNum>
  <w:abstractNum w:abstractNumId="5">
    <w:nsid w:val="F4B5D9F5"/>
    <w:multiLevelType w:val="multilevel"/>
    <w:tmpl w:val="F4B5D9F5"/>
    <w:lvl w:ilvl="0" w:tentative="0">
      <w:start w:val="0"/>
      <w:numFmt w:val="bullet"/>
      <w:lvlText w:val=""/>
      <w:lvlJc w:val="left"/>
      <w:pPr>
        <w:ind w:left="105" w:hanging="425"/>
      </w:pPr>
      <w:rPr>
        <w:rFonts w:hint="default" w:ascii="Symbol" w:hAnsi="Symbol" w:eastAsia="Symbol" w:cs="Symbol"/>
        <w:w w:val="99"/>
        <w:sz w:val="20"/>
        <w:szCs w:val="20"/>
        <w:lang w:val="ru-RU" w:eastAsia="en-US" w:bidi="ar-SA"/>
      </w:rPr>
    </w:lvl>
    <w:lvl w:ilvl="1" w:tentative="0">
      <w:start w:val="0"/>
      <w:numFmt w:val="bullet"/>
      <w:lvlText w:val="•"/>
      <w:lvlJc w:val="left"/>
      <w:pPr>
        <w:ind w:left="500" w:hanging="425"/>
      </w:pPr>
      <w:rPr>
        <w:rFonts w:hint="default"/>
        <w:lang w:val="ru-RU" w:eastAsia="en-US" w:bidi="ar-SA"/>
      </w:rPr>
    </w:lvl>
    <w:lvl w:ilvl="2" w:tentative="0">
      <w:start w:val="0"/>
      <w:numFmt w:val="bullet"/>
      <w:lvlText w:val="•"/>
      <w:lvlJc w:val="left"/>
      <w:pPr>
        <w:ind w:left="900" w:hanging="425"/>
      </w:pPr>
      <w:rPr>
        <w:rFonts w:hint="default"/>
        <w:lang w:val="ru-RU" w:eastAsia="en-US" w:bidi="ar-SA"/>
      </w:rPr>
    </w:lvl>
    <w:lvl w:ilvl="3" w:tentative="0">
      <w:start w:val="0"/>
      <w:numFmt w:val="bullet"/>
      <w:lvlText w:val="•"/>
      <w:lvlJc w:val="left"/>
      <w:pPr>
        <w:ind w:left="1300" w:hanging="425"/>
      </w:pPr>
      <w:rPr>
        <w:rFonts w:hint="default"/>
        <w:lang w:val="ru-RU" w:eastAsia="en-US" w:bidi="ar-SA"/>
      </w:rPr>
    </w:lvl>
    <w:lvl w:ilvl="4" w:tentative="0">
      <w:start w:val="0"/>
      <w:numFmt w:val="bullet"/>
      <w:lvlText w:val="•"/>
      <w:lvlJc w:val="left"/>
      <w:pPr>
        <w:ind w:left="1700" w:hanging="425"/>
      </w:pPr>
      <w:rPr>
        <w:rFonts w:hint="default"/>
        <w:lang w:val="ru-RU" w:eastAsia="en-US" w:bidi="ar-SA"/>
      </w:rPr>
    </w:lvl>
    <w:lvl w:ilvl="5" w:tentative="0">
      <w:start w:val="0"/>
      <w:numFmt w:val="bullet"/>
      <w:lvlText w:val="•"/>
      <w:lvlJc w:val="left"/>
      <w:pPr>
        <w:ind w:left="2100" w:hanging="425"/>
      </w:pPr>
      <w:rPr>
        <w:rFonts w:hint="default"/>
        <w:lang w:val="ru-RU" w:eastAsia="en-US" w:bidi="ar-SA"/>
      </w:rPr>
    </w:lvl>
    <w:lvl w:ilvl="6" w:tentative="0">
      <w:start w:val="0"/>
      <w:numFmt w:val="bullet"/>
      <w:lvlText w:val="•"/>
      <w:lvlJc w:val="left"/>
      <w:pPr>
        <w:ind w:left="2500" w:hanging="425"/>
      </w:pPr>
      <w:rPr>
        <w:rFonts w:hint="default"/>
        <w:lang w:val="ru-RU" w:eastAsia="en-US" w:bidi="ar-SA"/>
      </w:rPr>
    </w:lvl>
    <w:lvl w:ilvl="7" w:tentative="0">
      <w:start w:val="0"/>
      <w:numFmt w:val="bullet"/>
      <w:lvlText w:val="•"/>
      <w:lvlJc w:val="left"/>
      <w:pPr>
        <w:ind w:left="2900" w:hanging="425"/>
      </w:pPr>
      <w:rPr>
        <w:rFonts w:hint="default"/>
        <w:lang w:val="ru-RU" w:eastAsia="en-US" w:bidi="ar-SA"/>
      </w:rPr>
    </w:lvl>
    <w:lvl w:ilvl="8" w:tentative="0">
      <w:start w:val="0"/>
      <w:numFmt w:val="bullet"/>
      <w:lvlText w:val="•"/>
      <w:lvlJc w:val="left"/>
      <w:pPr>
        <w:ind w:left="3300" w:hanging="425"/>
      </w:pPr>
      <w:rPr>
        <w:rFonts w:hint="default"/>
        <w:lang w:val="ru-RU" w:eastAsia="en-US" w:bidi="ar-SA"/>
      </w:rPr>
    </w:lvl>
  </w:abstractNum>
  <w:abstractNum w:abstractNumId="6">
    <w:nsid w:val="0053208E"/>
    <w:multiLevelType w:val="multilevel"/>
    <w:tmpl w:val="0053208E"/>
    <w:lvl w:ilvl="0" w:tentative="0">
      <w:start w:val="1"/>
      <w:numFmt w:val="decimal"/>
      <w:lvlText w:val="%1."/>
      <w:lvlJc w:val="left"/>
      <w:pPr>
        <w:ind w:left="1725" w:hanging="905"/>
        <w:jc w:val="left"/>
      </w:pPr>
      <w:rPr>
        <w:rFonts w:hint="default" w:ascii="Times New Roman" w:hAnsi="Times New Roman" w:eastAsia="Times New Roman" w:cs="Times New Roman"/>
        <w:w w:val="100"/>
        <w:sz w:val="23"/>
        <w:szCs w:val="23"/>
        <w:lang w:val="ru-RU" w:eastAsia="en-US" w:bidi="ar-SA"/>
      </w:rPr>
    </w:lvl>
    <w:lvl w:ilvl="1" w:tentative="0">
      <w:start w:val="6"/>
      <w:numFmt w:val="decimal"/>
      <w:lvlText w:val="%2"/>
      <w:lvlJc w:val="left"/>
      <w:pPr>
        <w:ind w:left="5237" w:hanging="173"/>
        <w:jc w:val="left"/>
      </w:pPr>
      <w:rPr>
        <w:rFonts w:hint="default" w:ascii="Times New Roman" w:hAnsi="Times New Roman" w:eastAsia="Times New Roman" w:cs="Times New Roman"/>
        <w:b/>
        <w:bCs/>
        <w:w w:val="100"/>
        <w:sz w:val="23"/>
        <w:szCs w:val="23"/>
        <w:lang w:val="ru-RU" w:eastAsia="en-US" w:bidi="ar-SA"/>
      </w:rPr>
    </w:lvl>
    <w:lvl w:ilvl="2" w:tentative="0">
      <w:start w:val="6"/>
      <w:numFmt w:val="decimal"/>
      <w:lvlText w:val="%3"/>
      <w:lvlJc w:val="left"/>
      <w:pPr>
        <w:ind w:left="7871" w:hanging="180"/>
        <w:jc w:val="left"/>
      </w:pPr>
      <w:rPr>
        <w:rFonts w:hint="default" w:ascii="Times New Roman" w:hAnsi="Times New Roman" w:eastAsia="Times New Roman" w:cs="Times New Roman"/>
        <w:b/>
        <w:bCs/>
        <w:spacing w:val="-1"/>
        <w:w w:val="100"/>
        <w:sz w:val="24"/>
        <w:szCs w:val="24"/>
        <w:lang w:val="ru-RU" w:eastAsia="en-US" w:bidi="ar-SA"/>
      </w:rPr>
    </w:lvl>
    <w:lvl w:ilvl="3" w:tentative="0">
      <w:start w:val="0"/>
      <w:numFmt w:val="bullet"/>
      <w:lvlText w:val="•"/>
      <w:lvlJc w:val="left"/>
      <w:pPr>
        <w:ind w:left="8245" w:hanging="180"/>
      </w:pPr>
      <w:rPr>
        <w:rFonts w:hint="default"/>
        <w:lang w:val="ru-RU" w:eastAsia="en-US" w:bidi="ar-SA"/>
      </w:rPr>
    </w:lvl>
    <w:lvl w:ilvl="4" w:tentative="0">
      <w:start w:val="0"/>
      <w:numFmt w:val="bullet"/>
      <w:lvlText w:val="•"/>
      <w:lvlJc w:val="left"/>
      <w:pPr>
        <w:ind w:left="8611" w:hanging="180"/>
      </w:pPr>
      <w:rPr>
        <w:rFonts w:hint="default"/>
        <w:lang w:val="ru-RU" w:eastAsia="en-US" w:bidi="ar-SA"/>
      </w:rPr>
    </w:lvl>
    <w:lvl w:ilvl="5" w:tentative="0">
      <w:start w:val="0"/>
      <w:numFmt w:val="bullet"/>
      <w:lvlText w:val="•"/>
      <w:lvlJc w:val="left"/>
      <w:pPr>
        <w:ind w:left="8977" w:hanging="180"/>
      </w:pPr>
      <w:rPr>
        <w:rFonts w:hint="default"/>
        <w:lang w:val="ru-RU" w:eastAsia="en-US" w:bidi="ar-SA"/>
      </w:rPr>
    </w:lvl>
    <w:lvl w:ilvl="6" w:tentative="0">
      <w:start w:val="0"/>
      <w:numFmt w:val="bullet"/>
      <w:lvlText w:val="•"/>
      <w:lvlJc w:val="left"/>
      <w:pPr>
        <w:ind w:left="9343" w:hanging="180"/>
      </w:pPr>
      <w:rPr>
        <w:rFonts w:hint="default"/>
        <w:lang w:val="ru-RU" w:eastAsia="en-US" w:bidi="ar-SA"/>
      </w:rPr>
    </w:lvl>
    <w:lvl w:ilvl="7" w:tentative="0">
      <w:start w:val="0"/>
      <w:numFmt w:val="bullet"/>
      <w:lvlText w:val="•"/>
      <w:lvlJc w:val="left"/>
      <w:pPr>
        <w:ind w:left="9709" w:hanging="180"/>
      </w:pPr>
      <w:rPr>
        <w:rFonts w:hint="default"/>
        <w:lang w:val="ru-RU" w:eastAsia="en-US" w:bidi="ar-SA"/>
      </w:rPr>
    </w:lvl>
    <w:lvl w:ilvl="8" w:tentative="0">
      <w:start w:val="0"/>
      <w:numFmt w:val="bullet"/>
      <w:lvlText w:val="•"/>
      <w:lvlJc w:val="left"/>
      <w:pPr>
        <w:ind w:left="10074" w:hanging="180"/>
      </w:pPr>
      <w:rPr>
        <w:rFonts w:hint="default"/>
        <w:lang w:val="ru-RU" w:eastAsia="en-US" w:bidi="ar-SA"/>
      </w:rPr>
    </w:lvl>
  </w:abstractNum>
  <w:abstractNum w:abstractNumId="7">
    <w:nsid w:val="0248C179"/>
    <w:multiLevelType w:val="multilevel"/>
    <w:tmpl w:val="0248C179"/>
    <w:lvl w:ilvl="0" w:tentative="0">
      <w:start w:val="6"/>
      <w:numFmt w:val="decimal"/>
      <w:lvlText w:val="%1"/>
      <w:lvlJc w:val="left"/>
      <w:pPr>
        <w:ind w:left="7871" w:hanging="180"/>
        <w:jc w:val="left"/>
      </w:pPr>
      <w:rPr>
        <w:rFonts w:hint="default" w:ascii="Times New Roman" w:hAnsi="Times New Roman" w:eastAsia="Times New Roman" w:cs="Times New Roman"/>
        <w:b/>
        <w:bCs/>
        <w:spacing w:val="-1"/>
        <w:w w:val="100"/>
        <w:sz w:val="24"/>
        <w:szCs w:val="24"/>
        <w:lang w:val="ru-RU" w:eastAsia="en-US" w:bidi="ar-SA"/>
      </w:rPr>
    </w:lvl>
    <w:lvl w:ilvl="1" w:tentative="0">
      <w:start w:val="0"/>
      <w:numFmt w:val="bullet"/>
      <w:lvlText w:val="•"/>
      <w:lvlJc w:val="left"/>
      <w:pPr>
        <w:ind w:left="8650" w:hanging="180"/>
      </w:pPr>
      <w:rPr>
        <w:rFonts w:hint="default"/>
        <w:lang w:val="ru-RU" w:eastAsia="en-US" w:bidi="ar-SA"/>
      </w:rPr>
    </w:lvl>
    <w:lvl w:ilvl="2" w:tentative="0">
      <w:start w:val="0"/>
      <w:numFmt w:val="bullet"/>
      <w:lvlText w:val="•"/>
      <w:lvlJc w:val="left"/>
      <w:pPr>
        <w:ind w:left="9420" w:hanging="180"/>
      </w:pPr>
      <w:rPr>
        <w:rFonts w:hint="default"/>
        <w:lang w:val="ru-RU" w:eastAsia="en-US" w:bidi="ar-SA"/>
      </w:rPr>
    </w:lvl>
    <w:lvl w:ilvl="3" w:tentative="0">
      <w:start w:val="0"/>
      <w:numFmt w:val="bullet"/>
      <w:lvlText w:val="•"/>
      <w:lvlJc w:val="left"/>
      <w:pPr>
        <w:ind w:left="10190" w:hanging="180"/>
      </w:pPr>
      <w:rPr>
        <w:rFonts w:hint="default"/>
        <w:lang w:val="ru-RU" w:eastAsia="en-US" w:bidi="ar-SA"/>
      </w:rPr>
    </w:lvl>
    <w:lvl w:ilvl="4" w:tentative="0">
      <w:start w:val="0"/>
      <w:numFmt w:val="bullet"/>
      <w:lvlText w:val="•"/>
      <w:lvlJc w:val="left"/>
      <w:pPr>
        <w:ind w:left="10960" w:hanging="180"/>
      </w:pPr>
      <w:rPr>
        <w:rFonts w:hint="default"/>
        <w:lang w:val="ru-RU" w:eastAsia="en-US" w:bidi="ar-SA"/>
      </w:rPr>
    </w:lvl>
    <w:lvl w:ilvl="5" w:tentative="0">
      <w:start w:val="0"/>
      <w:numFmt w:val="bullet"/>
      <w:lvlText w:val="•"/>
      <w:lvlJc w:val="left"/>
      <w:pPr>
        <w:ind w:left="11731" w:hanging="180"/>
      </w:pPr>
      <w:rPr>
        <w:rFonts w:hint="default"/>
        <w:lang w:val="ru-RU" w:eastAsia="en-US" w:bidi="ar-SA"/>
      </w:rPr>
    </w:lvl>
    <w:lvl w:ilvl="6" w:tentative="0">
      <w:start w:val="0"/>
      <w:numFmt w:val="bullet"/>
      <w:lvlText w:val="•"/>
      <w:lvlJc w:val="left"/>
      <w:pPr>
        <w:ind w:left="12501" w:hanging="180"/>
      </w:pPr>
      <w:rPr>
        <w:rFonts w:hint="default"/>
        <w:lang w:val="ru-RU" w:eastAsia="en-US" w:bidi="ar-SA"/>
      </w:rPr>
    </w:lvl>
    <w:lvl w:ilvl="7" w:tentative="0">
      <w:start w:val="0"/>
      <w:numFmt w:val="bullet"/>
      <w:lvlText w:val="•"/>
      <w:lvlJc w:val="left"/>
      <w:pPr>
        <w:ind w:left="13271" w:hanging="180"/>
      </w:pPr>
      <w:rPr>
        <w:rFonts w:hint="default"/>
        <w:lang w:val="ru-RU" w:eastAsia="en-US" w:bidi="ar-SA"/>
      </w:rPr>
    </w:lvl>
    <w:lvl w:ilvl="8" w:tentative="0">
      <w:start w:val="0"/>
      <w:numFmt w:val="bullet"/>
      <w:lvlText w:val="•"/>
      <w:lvlJc w:val="left"/>
      <w:pPr>
        <w:ind w:left="14041" w:hanging="180"/>
      </w:pPr>
      <w:rPr>
        <w:rFonts w:hint="default"/>
        <w:lang w:val="ru-RU" w:eastAsia="en-US" w:bidi="ar-SA"/>
      </w:rPr>
    </w:lvl>
  </w:abstractNum>
  <w:abstractNum w:abstractNumId="8">
    <w:nsid w:val="03D62ECE"/>
    <w:multiLevelType w:val="multilevel"/>
    <w:tmpl w:val="03D62ECE"/>
    <w:lvl w:ilvl="0" w:tentative="0">
      <w:start w:val="1"/>
      <w:numFmt w:val="decimal"/>
      <w:lvlText w:val="%1)"/>
      <w:lvlJc w:val="left"/>
      <w:pPr>
        <w:ind w:left="928" w:hanging="250"/>
        <w:jc w:val="left"/>
      </w:pPr>
      <w:rPr>
        <w:rFonts w:hint="default" w:ascii="Times New Roman" w:hAnsi="Times New Roman" w:eastAsia="Times New Roman" w:cs="Times New Roman"/>
        <w:b/>
        <w:bCs/>
        <w:w w:val="100"/>
        <w:sz w:val="23"/>
        <w:szCs w:val="23"/>
        <w:lang w:val="ru-RU" w:eastAsia="en-US" w:bidi="ar-SA"/>
      </w:rPr>
    </w:lvl>
    <w:lvl w:ilvl="1" w:tentative="0">
      <w:start w:val="0"/>
      <w:numFmt w:val="bullet"/>
      <w:lvlText w:val="•"/>
      <w:lvlJc w:val="left"/>
      <w:pPr>
        <w:ind w:left="1908" w:hanging="250"/>
      </w:pPr>
      <w:rPr>
        <w:rFonts w:hint="default"/>
        <w:lang w:val="ru-RU" w:eastAsia="en-US" w:bidi="ar-SA"/>
      </w:rPr>
    </w:lvl>
    <w:lvl w:ilvl="2" w:tentative="0">
      <w:start w:val="0"/>
      <w:numFmt w:val="bullet"/>
      <w:lvlText w:val="•"/>
      <w:lvlJc w:val="left"/>
      <w:pPr>
        <w:ind w:left="2897" w:hanging="250"/>
      </w:pPr>
      <w:rPr>
        <w:rFonts w:hint="default"/>
        <w:lang w:val="ru-RU" w:eastAsia="en-US" w:bidi="ar-SA"/>
      </w:rPr>
    </w:lvl>
    <w:lvl w:ilvl="3" w:tentative="0">
      <w:start w:val="0"/>
      <w:numFmt w:val="bullet"/>
      <w:lvlText w:val="•"/>
      <w:lvlJc w:val="left"/>
      <w:pPr>
        <w:ind w:left="3885" w:hanging="250"/>
      </w:pPr>
      <w:rPr>
        <w:rFonts w:hint="default"/>
        <w:lang w:val="ru-RU" w:eastAsia="en-US" w:bidi="ar-SA"/>
      </w:rPr>
    </w:lvl>
    <w:lvl w:ilvl="4" w:tentative="0">
      <w:start w:val="0"/>
      <w:numFmt w:val="bullet"/>
      <w:lvlText w:val="•"/>
      <w:lvlJc w:val="left"/>
      <w:pPr>
        <w:ind w:left="4874" w:hanging="250"/>
      </w:pPr>
      <w:rPr>
        <w:rFonts w:hint="default"/>
        <w:lang w:val="ru-RU" w:eastAsia="en-US" w:bidi="ar-SA"/>
      </w:rPr>
    </w:lvl>
    <w:lvl w:ilvl="5" w:tentative="0">
      <w:start w:val="0"/>
      <w:numFmt w:val="bullet"/>
      <w:lvlText w:val="•"/>
      <w:lvlJc w:val="left"/>
      <w:pPr>
        <w:ind w:left="5863" w:hanging="250"/>
      </w:pPr>
      <w:rPr>
        <w:rFonts w:hint="default"/>
        <w:lang w:val="ru-RU" w:eastAsia="en-US" w:bidi="ar-SA"/>
      </w:rPr>
    </w:lvl>
    <w:lvl w:ilvl="6" w:tentative="0">
      <w:start w:val="0"/>
      <w:numFmt w:val="bullet"/>
      <w:lvlText w:val="•"/>
      <w:lvlJc w:val="left"/>
      <w:pPr>
        <w:ind w:left="6851" w:hanging="250"/>
      </w:pPr>
      <w:rPr>
        <w:rFonts w:hint="default"/>
        <w:lang w:val="ru-RU" w:eastAsia="en-US" w:bidi="ar-SA"/>
      </w:rPr>
    </w:lvl>
    <w:lvl w:ilvl="7" w:tentative="0">
      <w:start w:val="0"/>
      <w:numFmt w:val="bullet"/>
      <w:lvlText w:val="•"/>
      <w:lvlJc w:val="left"/>
      <w:pPr>
        <w:ind w:left="7840" w:hanging="250"/>
      </w:pPr>
      <w:rPr>
        <w:rFonts w:hint="default"/>
        <w:lang w:val="ru-RU" w:eastAsia="en-US" w:bidi="ar-SA"/>
      </w:rPr>
    </w:lvl>
    <w:lvl w:ilvl="8" w:tentative="0">
      <w:start w:val="0"/>
      <w:numFmt w:val="bullet"/>
      <w:lvlText w:val="•"/>
      <w:lvlJc w:val="left"/>
      <w:pPr>
        <w:ind w:left="8829" w:hanging="250"/>
      </w:pPr>
      <w:rPr>
        <w:rFonts w:hint="default"/>
        <w:lang w:val="ru-RU" w:eastAsia="en-US" w:bidi="ar-SA"/>
      </w:rPr>
    </w:lvl>
  </w:abstractNum>
  <w:abstractNum w:abstractNumId="9">
    <w:nsid w:val="25B654F3"/>
    <w:multiLevelType w:val="multilevel"/>
    <w:tmpl w:val="25B654F3"/>
    <w:lvl w:ilvl="0" w:tentative="0">
      <w:start w:val="1"/>
      <w:numFmt w:val="decimal"/>
      <w:lvlText w:val="%1)"/>
      <w:lvlJc w:val="left"/>
      <w:pPr>
        <w:ind w:left="928" w:hanging="250"/>
        <w:jc w:val="left"/>
      </w:pPr>
      <w:rPr>
        <w:rFonts w:hint="default" w:ascii="Times New Roman" w:hAnsi="Times New Roman" w:eastAsia="Times New Roman" w:cs="Times New Roman"/>
        <w:b/>
        <w:bCs/>
        <w:w w:val="100"/>
        <w:sz w:val="23"/>
        <w:szCs w:val="23"/>
        <w:lang w:val="ru-RU" w:eastAsia="en-US" w:bidi="ar-SA"/>
      </w:rPr>
    </w:lvl>
    <w:lvl w:ilvl="1" w:tentative="0">
      <w:start w:val="0"/>
      <w:numFmt w:val="bullet"/>
      <w:lvlText w:val="•"/>
      <w:lvlJc w:val="left"/>
      <w:pPr>
        <w:ind w:left="1908" w:hanging="250"/>
      </w:pPr>
      <w:rPr>
        <w:rFonts w:hint="default"/>
        <w:lang w:val="ru-RU" w:eastAsia="en-US" w:bidi="ar-SA"/>
      </w:rPr>
    </w:lvl>
    <w:lvl w:ilvl="2" w:tentative="0">
      <w:start w:val="0"/>
      <w:numFmt w:val="bullet"/>
      <w:lvlText w:val="•"/>
      <w:lvlJc w:val="left"/>
      <w:pPr>
        <w:ind w:left="2897" w:hanging="250"/>
      </w:pPr>
      <w:rPr>
        <w:rFonts w:hint="default"/>
        <w:lang w:val="ru-RU" w:eastAsia="en-US" w:bidi="ar-SA"/>
      </w:rPr>
    </w:lvl>
    <w:lvl w:ilvl="3" w:tentative="0">
      <w:start w:val="0"/>
      <w:numFmt w:val="bullet"/>
      <w:lvlText w:val="•"/>
      <w:lvlJc w:val="left"/>
      <w:pPr>
        <w:ind w:left="3885" w:hanging="250"/>
      </w:pPr>
      <w:rPr>
        <w:rFonts w:hint="default"/>
        <w:lang w:val="ru-RU" w:eastAsia="en-US" w:bidi="ar-SA"/>
      </w:rPr>
    </w:lvl>
    <w:lvl w:ilvl="4" w:tentative="0">
      <w:start w:val="0"/>
      <w:numFmt w:val="bullet"/>
      <w:lvlText w:val="•"/>
      <w:lvlJc w:val="left"/>
      <w:pPr>
        <w:ind w:left="4874" w:hanging="250"/>
      </w:pPr>
      <w:rPr>
        <w:rFonts w:hint="default"/>
        <w:lang w:val="ru-RU" w:eastAsia="en-US" w:bidi="ar-SA"/>
      </w:rPr>
    </w:lvl>
    <w:lvl w:ilvl="5" w:tentative="0">
      <w:start w:val="0"/>
      <w:numFmt w:val="bullet"/>
      <w:lvlText w:val="•"/>
      <w:lvlJc w:val="left"/>
      <w:pPr>
        <w:ind w:left="5863" w:hanging="250"/>
      </w:pPr>
      <w:rPr>
        <w:rFonts w:hint="default"/>
        <w:lang w:val="ru-RU" w:eastAsia="en-US" w:bidi="ar-SA"/>
      </w:rPr>
    </w:lvl>
    <w:lvl w:ilvl="6" w:tentative="0">
      <w:start w:val="0"/>
      <w:numFmt w:val="bullet"/>
      <w:lvlText w:val="•"/>
      <w:lvlJc w:val="left"/>
      <w:pPr>
        <w:ind w:left="6851" w:hanging="250"/>
      </w:pPr>
      <w:rPr>
        <w:rFonts w:hint="default"/>
        <w:lang w:val="ru-RU" w:eastAsia="en-US" w:bidi="ar-SA"/>
      </w:rPr>
    </w:lvl>
    <w:lvl w:ilvl="7" w:tentative="0">
      <w:start w:val="0"/>
      <w:numFmt w:val="bullet"/>
      <w:lvlText w:val="•"/>
      <w:lvlJc w:val="left"/>
      <w:pPr>
        <w:ind w:left="7840" w:hanging="250"/>
      </w:pPr>
      <w:rPr>
        <w:rFonts w:hint="default"/>
        <w:lang w:val="ru-RU" w:eastAsia="en-US" w:bidi="ar-SA"/>
      </w:rPr>
    </w:lvl>
    <w:lvl w:ilvl="8" w:tentative="0">
      <w:start w:val="0"/>
      <w:numFmt w:val="bullet"/>
      <w:lvlText w:val="•"/>
      <w:lvlJc w:val="left"/>
      <w:pPr>
        <w:ind w:left="8829" w:hanging="250"/>
      </w:pPr>
      <w:rPr>
        <w:rFonts w:hint="default"/>
        <w:lang w:val="ru-RU" w:eastAsia="en-US" w:bidi="ar-SA"/>
      </w:rPr>
    </w:lvl>
  </w:abstractNum>
  <w:abstractNum w:abstractNumId="10">
    <w:nsid w:val="2A8F537B"/>
    <w:multiLevelType w:val="multilevel"/>
    <w:tmpl w:val="2A8F537B"/>
    <w:lvl w:ilvl="0" w:tentative="0">
      <w:start w:val="0"/>
      <w:numFmt w:val="bullet"/>
      <w:lvlText w:val=""/>
      <w:lvlJc w:val="left"/>
      <w:pPr>
        <w:ind w:left="105" w:hanging="425"/>
      </w:pPr>
      <w:rPr>
        <w:rFonts w:hint="default" w:ascii="Symbol" w:hAnsi="Symbol" w:eastAsia="Symbol" w:cs="Symbol"/>
        <w:w w:val="99"/>
        <w:sz w:val="20"/>
        <w:szCs w:val="20"/>
        <w:lang w:val="ru-RU" w:eastAsia="en-US" w:bidi="ar-SA"/>
      </w:rPr>
    </w:lvl>
    <w:lvl w:ilvl="1" w:tentative="0">
      <w:start w:val="0"/>
      <w:numFmt w:val="bullet"/>
      <w:lvlText w:val="•"/>
      <w:lvlJc w:val="left"/>
      <w:pPr>
        <w:ind w:left="500" w:hanging="425"/>
      </w:pPr>
      <w:rPr>
        <w:rFonts w:hint="default"/>
        <w:lang w:val="ru-RU" w:eastAsia="en-US" w:bidi="ar-SA"/>
      </w:rPr>
    </w:lvl>
    <w:lvl w:ilvl="2" w:tentative="0">
      <w:start w:val="0"/>
      <w:numFmt w:val="bullet"/>
      <w:lvlText w:val="•"/>
      <w:lvlJc w:val="left"/>
      <w:pPr>
        <w:ind w:left="900" w:hanging="425"/>
      </w:pPr>
      <w:rPr>
        <w:rFonts w:hint="default"/>
        <w:lang w:val="ru-RU" w:eastAsia="en-US" w:bidi="ar-SA"/>
      </w:rPr>
    </w:lvl>
    <w:lvl w:ilvl="3" w:tentative="0">
      <w:start w:val="0"/>
      <w:numFmt w:val="bullet"/>
      <w:lvlText w:val="•"/>
      <w:lvlJc w:val="left"/>
      <w:pPr>
        <w:ind w:left="1300" w:hanging="425"/>
      </w:pPr>
      <w:rPr>
        <w:rFonts w:hint="default"/>
        <w:lang w:val="ru-RU" w:eastAsia="en-US" w:bidi="ar-SA"/>
      </w:rPr>
    </w:lvl>
    <w:lvl w:ilvl="4" w:tentative="0">
      <w:start w:val="0"/>
      <w:numFmt w:val="bullet"/>
      <w:lvlText w:val="•"/>
      <w:lvlJc w:val="left"/>
      <w:pPr>
        <w:ind w:left="1700" w:hanging="425"/>
      </w:pPr>
      <w:rPr>
        <w:rFonts w:hint="default"/>
        <w:lang w:val="ru-RU" w:eastAsia="en-US" w:bidi="ar-SA"/>
      </w:rPr>
    </w:lvl>
    <w:lvl w:ilvl="5" w:tentative="0">
      <w:start w:val="0"/>
      <w:numFmt w:val="bullet"/>
      <w:lvlText w:val="•"/>
      <w:lvlJc w:val="left"/>
      <w:pPr>
        <w:ind w:left="2100" w:hanging="425"/>
      </w:pPr>
      <w:rPr>
        <w:rFonts w:hint="default"/>
        <w:lang w:val="ru-RU" w:eastAsia="en-US" w:bidi="ar-SA"/>
      </w:rPr>
    </w:lvl>
    <w:lvl w:ilvl="6" w:tentative="0">
      <w:start w:val="0"/>
      <w:numFmt w:val="bullet"/>
      <w:lvlText w:val="•"/>
      <w:lvlJc w:val="left"/>
      <w:pPr>
        <w:ind w:left="2500" w:hanging="425"/>
      </w:pPr>
      <w:rPr>
        <w:rFonts w:hint="default"/>
        <w:lang w:val="ru-RU" w:eastAsia="en-US" w:bidi="ar-SA"/>
      </w:rPr>
    </w:lvl>
    <w:lvl w:ilvl="7" w:tentative="0">
      <w:start w:val="0"/>
      <w:numFmt w:val="bullet"/>
      <w:lvlText w:val="•"/>
      <w:lvlJc w:val="left"/>
      <w:pPr>
        <w:ind w:left="2900" w:hanging="425"/>
      </w:pPr>
      <w:rPr>
        <w:rFonts w:hint="default"/>
        <w:lang w:val="ru-RU" w:eastAsia="en-US" w:bidi="ar-SA"/>
      </w:rPr>
    </w:lvl>
    <w:lvl w:ilvl="8" w:tentative="0">
      <w:start w:val="0"/>
      <w:numFmt w:val="bullet"/>
      <w:lvlText w:val="•"/>
      <w:lvlJc w:val="left"/>
      <w:pPr>
        <w:ind w:left="3300" w:hanging="425"/>
      </w:pPr>
      <w:rPr>
        <w:rFonts w:hint="default"/>
        <w:lang w:val="ru-RU" w:eastAsia="en-US" w:bidi="ar-SA"/>
      </w:rPr>
    </w:lvl>
  </w:abstractNum>
  <w:abstractNum w:abstractNumId="11">
    <w:nsid w:val="4D4DC07F"/>
    <w:multiLevelType w:val="multilevel"/>
    <w:tmpl w:val="4D4DC07F"/>
    <w:lvl w:ilvl="0" w:tentative="0">
      <w:start w:val="0"/>
      <w:numFmt w:val="bullet"/>
      <w:lvlText w:val=""/>
      <w:lvlJc w:val="left"/>
      <w:pPr>
        <w:ind w:left="554" w:hanging="425"/>
      </w:pPr>
      <w:rPr>
        <w:rFonts w:hint="default" w:ascii="Symbol" w:hAnsi="Symbol" w:eastAsia="Symbol" w:cs="Symbol"/>
        <w:w w:val="99"/>
        <w:sz w:val="20"/>
        <w:szCs w:val="20"/>
        <w:lang w:val="ru-RU" w:eastAsia="en-US" w:bidi="ar-SA"/>
      </w:rPr>
    </w:lvl>
    <w:lvl w:ilvl="1" w:tentative="0">
      <w:start w:val="0"/>
      <w:numFmt w:val="bullet"/>
      <w:lvlText w:val="•"/>
      <w:lvlJc w:val="left"/>
      <w:pPr>
        <w:ind w:left="914" w:hanging="425"/>
      </w:pPr>
      <w:rPr>
        <w:rFonts w:hint="default"/>
        <w:lang w:val="ru-RU" w:eastAsia="en-US" w:bidi="ar-SA"/>
      </w:rPr>
    </w:lvl>
    <w:lvl w:ilvl="2" w:tentative="0">
      <w:start w:val="0"/>
      <w:numFmt w:val="bullet"/>
      <w:lvlText w:val="•"/>
      <w:lvlJc w:val="left"/>
      <w:pPr>
        <w:ind w:left="1268" w:hanging="425"/>
      </w:pPr>
      <w:rPr>
        <w:rFonts w:hint="default"/>
        <w:lang w:val="ru-RU" w:eastAsia="en-US" w:bidi="ar-SA"/>
      </w:rPr>
    </w:lvl>
    <w:lvl w:ilvl="3" w:tentative="0">
      <w:start w:val="0"/>
      <w:numFmt w:val="bullet"/>
      <w:lvlText w:val="•"/>
      <w:lvlJc w:val="left"/>
      <w:pPr>
        <w:ind w:left="1622" w:hanging="425"/>
      </w:pPr>
      <w:rPr>
        <w:rFonts w:hint="default"/>
        <w:lang w:val="ru-RU" w:eastAsia="en-US" w:bidi="ar-SA"/>
      </w:rPr>
    </w:lvl>
    <w:lvl w:ilvl="4" w:tentative="0">
      <w:start w:val="0"/>
      <w:numFmt w:val="bullet"/>
      <w:lvlText w:val="•"/>
      <w:lvlJc w:val="left"/>
      <w:pPr>
        <w:ind w:left="1976" w:hanging="425"/>
      </w:pPr>
      <w:rPr>
        <w:rFonts w:hint="default"/>
        <w:lang w:val="ru-RU" w:eastAsia="en-US" w:bidi="ar-SA"/>
      </w:rPr>
    </w:lvl>
    <w:lvl w:ilvl="5" w:tentative="0">
      <w:start w:val="0"/>
      <w:numFmt w:val="bullet"/>
      <w:lvlText w:val="•"/>
      <w:lvlJc w:val="left"/>
      <w:pPr>
        <w:ind w:left="2330" w:hanging="425"/>
      </w:pPr>
      <w:rPr>
        <w:rFonts w:hint="default"/>
        <w:lang w:val="ru-RU" w:eastAsia="en-US" w:bidi="ar-SA"/>
      </w:rPr>
    </w:lvl>
    <w:lvl w:ilvl="6" w:tentative="0">
      <w:start w:val="0"/>
      <w:numFmt w:val="bullet"/>
      <w:lvlText w:val="•"/>
      <w:lvlJc w:val="left"/>
      <w:pPr>
        <w:ind w:left="2684" w:hanging="425"/>
      </w:pPr>
      <w:rPr>
        <w:rFonts w:hint="default"/>
        <w:lang w:val="ru-RU" w:eastAsia="en-US" w:bidi="ar-SA"/>
      </w:rPr>
    </w:lvl>
    <w:lvl w:ilvl="7" w:tentative="0">
      <w:start w:val="0"/>
      <w:numFmt w:val="bullet"/>
      <w:lvlText w:val="•"/>
      <w:lvlJc w:val="left"/>
      <w:pPr>
        <w:ind w:left="3038" w:hanging="425"/>
      </w:pPr>
      <w:rPr>
        <w:rFonts w:hint="default"/>
        <w:lang w:val="ru-RU" w:eastAsia="en-US" w:bidi="ar-SA"/>
      </w:rPr>
    </w:lvl>
    <w:lvl w:ilvl="8" w:tentative="0">
      <w:start w:val="0"/>
      <w:numFmt w:val="bullet"/>
      <w:lvlText w:val="•"/>
      <w:lvlJc w:val="left"/>
      <w:pPr>
        <w:ind w:left="3392" w:hanging="425"/>
      </w:pPr>
      <w:rPr>
        <w:rFonts w:hint="default"/>
        <w:lang w:val="ru-RU" w:eastAsia="en-US" w:bidi="ar-SA"/>
      </w:rPr>
    </w:lvl>
  </w:abstractNum>
  <w:abstractNum w:abstractNumId="12">
    <w:nsid w:val="59ADCABA"/>
    <w:multiLevelType w:val="multilevel"/>
    <w:tmpl w:val="59ADCABA"/>
    <w:lvl w:ilvl="0" w:tentative="0">
      <w:start w:val="1"/>
      <w:numFmt w:val="decimal"/>
      <w:lvlText w:val="%1."/>
      <w:lvlJc w:val="left"/>
      <w:pPr>
        <w:ind w:left="1727" w:hanging="908"/>
        <w:jc w:val="right"/>
      </w:pPr>
      <w:rPr>
        <w:rFonts w:hint="default" w:ascii="Times New Roman" w:hAnsi="Times New Roman" w:eastAsia="Times New Roman" w:cs="Times New Roman"/>
        <w:w w:val="100"/>
        <w:sz w:val="23"/>
        <w:szCs w:val="23"/>
        <w:lang w:val="ru-RU" w:eastAsia="en-US" w:bidi="ar-SA"/>
      </w:rPr>
    </w:lvl>
    <w:lvl w:ilvl="1" w:tentative="0">
      <w:start w:val="0"/>
      <w:numFmt w:val="bullet"/>
      <w:lvlText w:val="•"/>
      <w:lvlJc w:val="left"/>
      <w:pPr>
        <w:ind w:left="2628" w:hanging="908"/>
      </w:pPr>
      <w:rPr>
        <w:rFonts w:hint="default"/>
        <w:lang w:val="ru-RU" w:eastAsia="en-US" w:bidi="ar-SA"/>
      </w:rPr>
    </w:lvl>
    <w:lvl w:ilvl="2" w:tentative="0">
      <w:start w:val="0"/>
      <w:numFmt w:val="bullet"/>
      <w:lvlText w:val="•"/>
      <w:lvlJc w:val="left"/>
      <w:pPr>
        <w:ind w:left="3537" w:hanging="908"/>
      </w:pPr>
      <w:rPr>
        <w:rFonts w:hint="default"/>
        <w:lang w:val="ru-RU" w:eastAsia="en-US" w:bidi="ar-SA"/>
      </w:rPr>
    </w:lvl>
    <w:lvl w:ilvl="3" w:tentative="0">
      <w:start w:val="0"/>
      <w:numFmt w:val="bullet"/>
      <w:lvlText w:val="•"/>
      <w:lvlJc w:val="left"/>
      <w:pPr>
        <w:ind w:left="4445" w:hanging="908"/>
      </w:pPr>
      <w:rPr>
        <w:rFonts w:hint="default"/>
        <w:lang w:val="ru-RU" w:eastAsia="en-US" w:bidi="ar-SA"/>
      </w:rPr>
    </w:lvl>
    <w:lvl w:ilvl="4" w:tentative="0">
      <w:start w:val="0"/>
      <w:numFmt w:val="bullet"/>
      <w:lvlText w:val="•"/>
      <w:lvlJc w:val="left"/>
      <w:pPr>
        <w:ind w:left="5354" w:hanging="908"/>
      </w:pPr>
      <w:rPr>
        <w:rFonts w:hint="default"/>
        <w:lang w:val="ru-RU" w:eastAsia="en-US" w:bidi="ar-SA"/>
      </w:rPr>
    </w:lvl>
    <w:lvl w:ilvl="5" w:tentative="0">
      <w:start w:val="0"/>
      <w:numFmt w:val="bullet"/>
      <w:lvlText w:val="•"/>
      <w:lvlJc w:val="left"/>
      <w:pPr>
        <w:ind w:left="6263" w:hanging="908"/>
      </w:pPr>
      <w:rPr>
        <w:rFonts w:hint="default"/>
        <w:lang w:val="ru-RU" w:eastAsia="en-US" w:bidi="ar-SA"/>
      </w:rPr>
    </w:lvl>
    <w:lvl w:ilvl="6" w:tentative="0">
      <w:start w:val="0"/>
      <w:numFmt w:val="bullet"/>
      <w:lvlText w:val="•"/>
      <w:lvlJc w:val="left"/>
      <w:pPr>
        <w:ind w:left="7171" w:hanging="908"/>
      </w:pPr>
      <w:rPr>
        <w:rFonts w:hint="default"/>
        <w:lang w:val="ru-RU" w:eastAsia="en-US" w:bidi="ar-SA"/>
      </w:rPr>
    </w:lvl>
    <w:lvl w:ilvl="7" w:tentative="0">
      <w:start w:val="0"/>
      <w:numFmt w:val="bullet"/>
      <w:lvlText w:val="•"/>
      <w:lvlJc w:val="left"/>
      <w:pPr>
        <w:ind w:left="8080" w:hanging="908"/>
      </w:pPr>
      <w:rPr>
        <w:rFonts w:hint="default"/>
        <w:lang w:val="ru-RU" w:eastAsia="en-US" w:bidi="ar-SA"/>
      </w:rPr>
    </w:lvl>
    <w:lvl w:ilvl="8" w:tentative="0">
      <w:start w:val="0"/>
      <w:numFmt w:val="bullet"/>
      <w:lvlText w:val="•"/>
      <w:lvlJc w:val="left"/>
      <w:pPr>
        <w:ind w:left="8989" w:hanging="908"/>
      </w:pPr>
      <w:rPr>
        <w:rFonts w:hint="default"/>
        <w:lang w:val="ru-RU" w:eastAsia="en-US" w:bidi="ar-SA"/>
      </w:rPr>
    </w:lvl>
  </w:abstractNum>
  <w:abstractNum w:abstractNumId="13">
    <w:nsid w:val="5A241D34"/>
    <w:multiLevelType w:val="multilevel"/>
    <w:tmpl w:val="5A241D34"/>
    <w:lvl w:ilvl="0" w:tentative="0">
      <w:start w:val="0"/>
      <w:numFmt w:val="bullet"/>
      <w:lvlText w:val=""/>
      <w:lvlJc w:val="left"/>
      <w:pPr>
        <w:ind w:left="105" w:hanging="425"/>
      </w:pPr>
      <w:rPr>
        <w:rFonts w:hint="default" w:ascii="Symbol" w:hAnsi="Symbol" w:eastAsia="Symbol" w:cs="Symbol"/>
        <w:w w:val="99"/>
        <w:sz w:val="20"/>
        <w:szCs w:val="20"/>
        <w:lang w:val="ru-RU" w:eastAsia="en-US" w:bidi="ar-SA"/>
      </w:rPr>
    </w:lvl>
    <w:lvl w:ilvl="1" w:tentative="0">
      <w:start w:val="0"/>
      <w:numFmt w:val="bullet"/>
      <w:lvlText w:val="•"/>
      <w:lvlJc w:val="left"/>
      <w:pPr>
        <w:ind w:left="500" w:hanging="425"/>
      </w:pPr>
      <w:rPr>
        <w:rFonts w:hint="default"/>
        <w:lang w:val="ru-RU" w:eastAsia="en-US" w:bidi="ar-SA"/>
      </w:rPr>
    </w:lvl>
    <w:lvl w:ilvl="2" w:tentative="0">
      <w:start w:val="0"/>
      <w:numFmt w:val="bullet"/>
      <w:lvlText w:val="•"/>
      <w:lvlJc w:val="left"/>
      <w:pPr>
        <w:ind w:left="900" w:hanging="425"/>
      </w:pPr>
      <w:rPr>
        <w:rFonts w:hint="default"/>
        <w:lang w:val="ru-RU" w:eastAsia="en-US" w:bidi="ar-SA"/>
      </w:rPr>
    </w:lvl>
    <w:lvl w:ilvl="3" w:tentative="0">
      <w:start w:val="0"/>
      <w:numFmt w:val="bullet"/>
      <w:lvlText w:val="•"/>
      <w:lvlJc w:val="left"/>
      <w:pPr>
        <w:ind w:left="1300" w:hanging="425"/>
      </w:pPr>
      <w:rPr>
        <w:rFonts w:hint="default"/>
        <w:lang w:val="ru-RU" w:eastAsia="en-US" w:bidi="ar-SA"/>
      </w:rPr>
    </w:lvl>
    <w:lvl w:ilvl="4" w:tentative="0">
      <w:start w:val="0"/>
      <w:numFmt w:val="bullet"/>
      <w:lvlText w:val="•"/>
      <w:lvlJc w:val="left"/>
      <w:pPr>
        <w:ind w:left="1700" w:hanging="425"/>
      </w:pPr>
      <w:rPr>
        <w:rFonts w:hint="default"/>
        <w:lang w:val="ru-RU" w:eastAsia="en-US" w:bidi="ar-SA"/>
      </w:rPr>
    </w:lvl>
    <w:lvl w:ilvl="5" w:tentative="0">
      <w:start w:val="0"/>
      <w:numFmt w:val="bullet"/>
      <w:lvlText w:val="•"/>
      <w:lvlJc w:val="left"/>
      <w:pPr>
        <w:ind w:left="2100" w:hanging="425"/>
      </w:pPr>
      <w:rPr>
        <w:rFonts w:hint="default"/>
        <w:lang w:val="ru-RU" w:eastAsia="en-US" w:bidi="ar-SA"/>
      </w:rPr>
    </w:lvl>
    <w:lvl w:ilvl="6" w:tentative="0">
      <w:start w:val="0"/>
      <w:numFmt w:val="bullet"/>
      <w:lvlText w:val="•"/>
      <w:lvlJc w:val="left"/>
      <w:pPr>
        <w:ind w:left="2500" w:hanging="425"/>
      </w:pPr>
      <w:rPr>
        <w:rFonts w:hint="default"/>
        <w:lang w:val="ru-RU" w:eastAsia="en-US" w:bidi="ar-SA"/>
      </w:rPr>
    </w:lvl>
    <w:lvl w:ilvl="7" w:tentative="0">
      <w:start w:val="0"/>
      <w:numFmt w:val="bullet"/>
      <w:lvlText w:val="•"/>
      <w:lvlJc w:val="left"/>
      <w:pPr>
        <w:ind w:left="2900" w:hanging="425"/>
      </w:pPr>
      <w:rPr>
        <w:rFonts w:hint="default"/>
        <w:lang w:val="ru-RU" w:eastAsia="en-US" w:bidi="ar-SA"/>
      </w:rPr>
    </w:lvl>
    <w:lvl w:ilvl="8" w:tentative="0">
      <w:start w:val="0"/>
      <w:numFmt w:val="bullet"/>
      <w:lvlText w:val="•"/>
      <w:lvlJc w:val="left"/>
      <w:pPr>
        <w:ind w:left="3300" w:hanging="425"/>
      </w:pPr>
      <w:rPr>
        <w:rFonts w:hint="default"/>
        <w:lang w:val="ru-RU" w:eastAsia="en-US" w:bidi="ar-SA"/>
      </w:rPr>
    </w:lvl>
  </w:abstractNum>
  <w:abstractNum w:abstractNumId="14">
    <w:nsid w:val="72183CF9"/>
    <w:multiLevelType w:val="multilevel"/>
    <w:tmpl w:val="72183CF9"/>
    <w:lvl w:ilvl="0" w:tentative="0">
      <w:start w:val="1"/>
      <w:numFmt w:val="decimal"/>
      <w:lvlText w:val="%1)"/>
      <w:lvlJc w:val="left"/>
      <w:pPr>
        <w:ind w:left="928" w:hanging="250"/>
        <w:jc w:val="left"/>
      </w:pPr>
      <w:rPr>
        <w:rFonts w:hint="default"/>
        <w:w w:val="100"/>
        <w:lang w:val="ru-RU" w:eastAsia="en-US" w:bidi="ar-SA"/>
      </w:rPr>
    </w:lvl>
    <w:lvl w:ilvl="1" w:tentative="0">
      <w:start w:val="0"/>
      <w:numFmt w:val="bullet"/>
      <w:lvlText w:val="•"/>
      <w:lvlJc w:val="left"/>
      <w:pPr>
        <w:ind w:left="1908" w:hanging="250"/>
      </w:pPr>
      <w:rPr>
        <w:rFonts w:hint="default"/>
        <w:lang w:val="ru-RU" w:eastAsia="en-US" w:bidi="ar-SA"/>
      </w:rPr>
    </w:lvl>
    <w:lvl w:ilvl="2" w:tentative="0">
      <w:start w:val="0"/>
      <w:numFmt w:val="bullet"/>
      <w:lvlText w:val="•"/>
      <w:lvlJc w:val="left"/>
      <w:pPr>
        <w:ind w:left="2897" w:hanging="250"/>
      </w:pPr>
      <w:rPr>
        <w:rFonts w:hint="default"/>
        <w:lang w:val="ru-RU" w:eastAsia="en-US" w:bidi="ar-SA"/>
      </w:rPr>
    </w:lvl>
    <w:lvl w:ilvl="3" w:tentative="0">
      <w:start w:val="0"/>
      <w:numFmt w:val="bullet"/>
      <w:lvlText w:val="•"/>
      <w:lvlJc w:val="left"/>
      <w:pPr>
        <w:ind w:left="3885" w:hanging="250"/>
      </w:pPr>
      <w:rPr>
        <w:rFonts w:hint="default"/>
        <w:lang w:val="ru-RU" w:eastAsia="en-US" w:bidi="ar-SA"/>
      </w:rPr>
    </w:lvl>
    <w:lvl w:ilvl="4" w:tentative="0">
      <w:start w:val="0"/>
      <w:numFmt w:val="bullet"/>
      <w:lvlText w:val="•"/>
      <w:lvlJc w:val="left"/>
      <w:pPr>
        <w:ind w:left="4874" w:hanging="250"/>
      </w:pPr>
      <w:rPr>
        <w:rFonts w:hint="default"/>
        <w:lang w:val="ru-RU" w:eastAsia="en-US" w:bidi="ar-SA"/>
      </w:rPr>
    </w:lvl>
    <w:lvl w:ilvl="5" w:tentative="0">
      <w:start w:val="0"/>
      <w:numFmt w:val="bullet"/>
      <w:lvlText w:val="•"/>
      <w:lvlJc w:val="left"/>
      <w:pPr>
        <w:ind w:left="5863" w:hanging="250"/>
      </w:pPr>
      <w:rPr>
        <w:rFonts w:hint="default"/>
        <w:lang w:val="ru-RU" w:eastAsia="en-US" w:bidi="ar-SA"/>
      </w:rPr>
    </w:lvl>
    <w:lvl w:ilvl="6" w:tentative="0">
      <w:start w:val="0"/>
      <w:numFmt w:val="bullet"/>
      <w:lvlText w:val="•"/>
      <w:lvlJc w:val="left"/>
      <w:pPr>
        <w:ind w:left="6851" w:hanging="250"/>
      </w:pPr>
      <w:rPr>
        <w:rFonts w:hint="default"/>
        <w:lang w:val="ru-RU" w:eastAsia="en-US" w:bidi="ar-SA"/>
      </w:rPr>
    </w:lvl>
    <w:lvl w:ilvl="7" w:tentative="0">
      <w:start w:val="0"/>
      <w:numFmt w:val="bullet"/>
      <w:lvlText w:val="•"/>
      <w:lvlJc w:val="left"/>
      <w:pPr>
        <w:ind w:left="7840" w:hanging="250"/>
      </w:pPr>
      <w:rPr>
        <w:rFonts w:hint="default"/>
        <w:lang w:val="ru-RU" w:eastAsia="en-US" w:bidi="ar-SA"/>
      </w:rPr>
    </w:lvl>
    <w:lvl w:ilvl="8" w:tentative="0">
      <w:start w:val="0"/>
      <w:numFmt w:val="bullet"/>
      <w:lvlText w:val="•"/>
      <w:lvlJc w:val="left"/>
      <w:pPr>
        <w:ind w:left="8829" w:hanging="250"/>
      </w:pPr>
      <w:rPr>
        <w:rFonts w:hint="default"/>
        <w:lang w:val="ru-RU" w:eastAsia="en-US" w:bidi="ar-SA"/>
      </w:r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965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spacing w:before="68"/>
      <w:ind w:left="945" w:right="471"/>
      <w:jc w:val="center"/>
      <w:outlineLvl w:val="1"/>
    </w:pPr>
    <w:rPr>
      <w:rFonts w:ascii="Times New Roman" w:hAnsi="Times New Roman" w:eastAsia="Times New Roman" w:cs="Times New Roman"/>
      <w:b/>
      <w:bCs/>
      <w:sz w:val="28"/>
      <w:szCs w:val="28"/>
      <w:lang w:val="ru-RU" w:eastAsia="en-US" w:bidi="ar-SA"/>
    </w:rPr>
  </w:style>
  <w:style w:type="paragraph" w:styleId="3">
    <w:name w:val="heading 2"/>
    <w:basedOn w:val="1"/>
    <w:qFormat/>
    <w:uiPriority w:val="1"/>
    <w:pPr>
      <w:ind w:left="113" w:right="408" w:firstLine="566"/>
      <w:jc w:val="both"/>
      <w:outlineLvl w:val="2"/>
    </w:pPr>
    <w:rPr>
      <w:rFonts w:ascii="Times New Roman" w:hAnsi="Times New Roman" w:eastAsia="Times New Roman" w:cs="Times New Roman"/>
      <w:sz w:val="24"/>
      <w:szCs w:val="24"/>
      <w:lang w:val="ru-RU" w:eastAsia="en-US" w:bidi="ar-SA"/>
    </w:rPr>
  </w:style>
  <w:style w:type="paragraph" w:styleId="4">
    <w:name w:val="heading 3"/>
    <w:basedOn w:val="1"/>
    <w:qFormat/>
    <w:uiPriority w:val="1"/>
    <w:pPr>
      <w:spacing w:before="4" w:line="262" w:lineRule="exact"/>
      <w:ind w:left="928"/>
      <w:jc w:val="both"/>
      <w:outlineLvl w:val="3"/>
    </w:pPr>
    <w:rPr>
      <w:rFonts w:ascii="Times New Roman" w:hAnsi="Times New Roman" w:eastAsia="Times New Roman" w:cs="Times New Roman"/>
      <w:b/>
      <w:bCs/>
      <w:sz w:val="23"/>
      <w:szCs w:val="23"/>
      <w:lang w:val="ru-RU" w:eastAsia="en-US" w:bidi="ar-SA"/>
    </w:rPr>
  </w:style>
  <w:style w:type="paragraph" w:styleId="5">
    <w:name w:val="heading 4"/>
    <w:basedOn w:val="1"/>
    <w:qFormat/>
    <w:uiPriority w:val="1"/>
    <w:pPr>
      <w:spacing w:before="3" w:line="262" w:lineRule="exact"/>
      <w:ind w:left="820"/>
      <w:jc w:val="both"/>
      <w:outlineLvl w:val="4"/>
    </w:pPr>
    <w:rPr>
      <w:rFonts w:ascii="Times New Roman" w:hAnsi="Times New Roman" w:eastAsia="Times New Roman" w:cs="Times New Roman"/>
      <w:b/>
      <w:bCs/>
      <w:i/>
      <w:sz w:val="23"/>
      <w:szCs w:val="23"/>
      <w:lang w:val="ru-RU" w:eastAsia="en-US" w:bidi="ar-SA"/>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ody Text"/>
    <w:basedOn w:val="1"/>
    <w:qFormat/>
    <w:uiPriority w:val="1"/>
    <w:pPr>
      <w:ind w:left="109"/>
      <w:jc w:val="both"/>
    </w:pPr>
    <w:rPr>
      <w:rFonts w:ascii="Times New Roman" w:hAnsi="Times New Roman" w:eastAsia="Times New Roman" w:cs="Times New Roman"/>
      <w:sz w:val="23"/>
      <w:szCs w:val="23"/>
      <w:lang w:val="ru-RU"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 w:line="262" w:lineRule="exact"/>
      <w:ind w:left="928" w:hanging="251"/>
    </w:pPr>
    <w:rPr>
      <w:rFonts w:ascii="Times New Roman" w:hAnsi="Times New Roman" w:eastAsia="Times New Roman" w:cs="Times New Roman"/>
      <w:lang w:val="ru-RU" w:eastAsia="en-US" w:bidi="ar-SA"/>
    </w:rPr>
  </w:style>
  <w:style w:type="paragraph" w:customStyle="1" w:styleId="11">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2023-11-11T15:10:00Z</dcterms:created>
  <dc:creator>user</dc:creator>
  <cp:lastModifiedBy>Admin</cp:lastModifiedBy>
  <dcterms:modified xsi:type="dcterms:W3CDTF">2023-11-11T15:17:09Z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2016</vt:lpwstr>
  </property>
  <property fmtid="{D5CDD505-2E9C-101B-9397-08002B2CF9AE}" pid="4" name="LastSaved">
    <vt:filetime>2023-11-11T00:00:00Z</vt:filetime>
  </property>
  <property fmtid="{D5CDD505-2E9C-101B-9397-08002B2CF9AE}" pid="5" name="KSOProductBuildVer">
    <vt:lpwstr>1049-12.2.0.13306</vt:lpwstr>
  </property>
  <property fmtid="{D5CDD505-2E9C-101B-9397-08002B2CF9AE}" pid="6" name="ICV">
    <vt:lpwstr>553B376EAC0644E0B694246726EE5308_13</vt:lpwstr>
  </property>
</Properties>
</file>