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4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7f3daac8-648a-4bf6-a030-2d5ee0364f9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77c2c32-d333-4d9f-a4ef-ba43cb5571a6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ШМОКУ ООШ с. Архангельское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before="187"/>
        <w:ind w:left="146" w:right="248" w:firstLine="0"/>
        <w:jc w:val="center"/>
        <w:rPr>
          <w:b/>
          <w:sz w:val="28"/>
        </w:rPr>
      </w:pPr>
      <w:r>
        <w:rPr>
          <w:b/>
          <w:sz w:val="28"/>
        </w:rPr>
        <w:t>учебного курса «Алгебра. Базовый уровень»</w:t>
      </w:r>
    </w:p>
    <w:p>
      <w:pPr>
        <w:pStyle w:val="5"/>
        <w:spacing w:before="221"/>
        <w:ind w:left="146" w:right="249" w:firstLine="0"/>
        <w:jc w:val="center"/>
      </w:pPr>
      <w:r>
        <w:t>для обучающихся 7–9 классов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140991ea-a622-434a-991d-2ce8f3dcaca6"/>
      <w:r>
        <w:rPr>
          <w:rFonts w:ascii="Times New Roman" w:hAnsi="Times New Roman"/>
          <w:b/>
          <w:color w:val="000000"/>
          <w:sz w:val="28"/>
        </w:rPr>
        <w:t>с. Архангельское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7a9ab29-ff65-4458-8bb2-cf42da931d84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jc w:val="center"/>
        <w:sectPr>
          <w:type w:val="continuous"/>
          <w:pgSz w:w="11910" w:h="16390"/>
          <w:pgMar w:top="1060" w:right="460" w:bottom="280" w:left="1540" w:header="720" w:footer="720" w:gutter="0"/>
          <w:cols w:space="720" w:num="1"/>
        </w:sectPr>
      </w:pPr>
    </w:p>
    <w:bookmarkEnd w:id="4"/>
    <w:p>
      <w:pPr>
        <w:pStyle w:val="2"/>
        <w:spacing w:before="70"/>
        <w:ind w:left="282"/>
        <w:jc w:val="left"/>
      </w:pPr>
      <w:r>
        <w:t>ПОЯСНИТЕЛЬНАЯ ЗАПИСКА</w:t>
      </w:r>
    </w:p>
    <w:p>
      <w:pPr>
        <w:pStyle w:val="5"/>
        <w:spacing w:before="2"/>
        <w:ind w:left="0" w:firstLine="0"/>
        <w:jc w:val="left"/>
        <w:rPr>
          <w:b/>
        </w:rPr>
      </w:pPr>
    </w:p>
    <w:p>
      <w:pPr>
        <w:pStyle w:val="5"/>
        <w:spacing w:line="264" w:lineRule="auto"/>
        <w:ind w:right="383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естественно- 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5"/>
        <w:spacing w:line="264" w:lineRule="auto"/>
        <w:ind w:right="383"/>
      </w:pPr>
      <w: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</w:t>
      </w:r>
      <w:r>
        <w:rPr>
          <w:spacing w:val="-4"/>
        </w:rPr>
        <w:t xml:space="preserve"> </w:t>
      </w:r>
      <w:r>
        <w:t>характер.</w:t>
      </w:r>
    </w:p>
    <w:p>
      <w:pPr>
        <w:pStyle w:val="5"/>
        <w:spacing w:before="3" w:line="264" w:lineRule="auto"/>
        <w:ind w:right="386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</w:t>
      </w:r>
    </w:p>
    <w:p>
      <w:pPr>
        <w:spacing w:after="0" w:line="264" w:lineRule="auto"/>
        <w:sectPr>
          <w:footerReference r:id="rId5" w:type="default"/>
          <w:pgSz w:w="11910" w:h="16390"/>
          <w:pgMar w:top="1060" w:right="460" w:bottom="1200" w:left="1540" w:header="0" w:footer="1012" w:gutter="0"/>
          <w:pgNumType w:start="2"/>
          <w:cols w:space="720" w:num="1"/>
        </w:sectPr>
      </w:pPr>
    </w:p>
    <w:p>
      <w:pPr>
        <w:pStyle w:val="5"/>
        <w:spacing w:before="65" w:line="264" w:lineRule="auto"/>
        <w:ind w:right="391" w:firstLine="0"/>
      </w:pPr>
      <w:r>
        <w:t>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5"/>
        <w:spacing w:before="3" w:line="264" w:lineRule="auto"/>
        <w:ind w:right="384"/>
      </w:pPr>
      <w: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</w:t>
      </w:r>
      <w:r>
        <w:rPr>
          <w:spacing w:val="-14"/>
        </w:rPr>
        <w:t xml:space="preserve"> </w:t>
      </w:r>
      <w:r>
        <w:t>творчеству.</w:t>
      </w:r>
    </w:p>
    <w:p>
      <w:pPr>
        <w:pStyle w:val="5"/>
        <w:spacing w:line="264" w:lineRule="auto"/>
        <w:ind w:right="384"/>
      </w:pPr>
      <w: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</w:t>
      </w:r>
      <w:r>
        <w:rPr>
          <w:spacing w:val="-17"/>
        </w:rPr>
        <w:t xml:space="preserve"> </w:t>
      </w:r>
      <w:r>
        <w:t>культуры.</w:t>
      </w:r>
    </w:p>
    <w:p>
      <w:pPr>
        <w:pStyle w:val="5"/>
        <w:ind w:left="0" w:right="387" w:firstLine="0"/>
        <w:jc w:val="right"/>
      </w:pPr>
      <w:r>
        <w:t>Согласно   учебному   плану   в   7–9   классах   изучается   учебный</w:t>
      </w:r>
      <w:r>
        <w:rPr>
          <w:spacing w:val="12"/>
        </w:rPr>
        <w:t xml:space="preserve"> </w:t>
      </w:r>
      <w:r>
        <w:t>курс</w:t>
      </w:r>
    </w:p>
    <w:p>
      <w:pPr>
        <w:pStyle w:val="5"/>
        <w:spacing w:before="32"/>
        <w:ind w:left="0" w:right="385" w:firstLine="0"/>
        <w:jc w:val="right"/>
      </w:pPr>
      <w:r>
        <w:t xml:space="preserve">«Алгебра»,  который  включает  следующие  основные  разделы </w:t>
      </w:r>
      <w:r>
        <w:rPr>
          <w:spacing w:val="25"/>
        </w:rPr>
        <w:t xml:space="preserve"> </w:t>
      </w:r>
      <w:r>
        <w:t>содержания:</w:t>
      </w:r>
    </w:p>
    <w:p>
      <w:pPr>
        <w:pStyle w:val="5"/>
        <w:tabs>
          <w:tab w:val="left" w:pos="1273"/>
          <w:tab w:val="left" w:pos="1673"/>
          <w:tab w:val="left" w:pos="3558"/>
          <w:tab w:val="left" w:pos="5886"/>
          <w:tab w:val="left" w:pos="7675"/>
          <w:tab w:val="left" w:pos="9364"/>
        </w:tabs>
        <w:spacing w:before="33" w:line="264" w:lineRule="auto"/>
        <w:ind w:right="389" w:firstLine="0"/>
        <w:jc w:val="left"/>
      </w:pPr>
      <w:r>
        <w:t>«Числа</w:t>
      </w:r>
      <w:r>
        <w:tab/>
      </w:r>
      <w:r>
        <w:t>и</w:t>
      </w:r>
      <w:r>
        <w:tab/>
      </w:r>
      <w:r>
        <w:t>вычисления»,</w:t>
      </w:r>
      <w:r>
        <w:tab/>
      </w:r>
      <w:r>
        <w:t>«Алгебраические</w:t>
      </w:r>
      <w:r>
        <w:tab/>
      </w:r>
      <w:r>
        <w:t>выражения»,</w:t>
      </w:r>
      <w:r>
        <w:tab/>
      </w:r>
      <w:r>
        <w:t>«Уравнения</w:t>
      </w:r>
      <w:r>
        <w:tab/>
      </w:r>
      <w:r>
        <w:rPr>
          <w:spacing w:val="-17"/>
        </w:rPr>
        <w:t xml:space="preserve">и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>
      <w:pPr>
        <w:pStyle w:val="5"/>
        <w:spacing w:line="322" w:lineRule="exact"/>
        <w:ind w:left="761" w:firstLine="0"/>
        <w:jc w:val="left"/>
      </w:pPr>
      <w:r>
        <w:t>На изучение учебного курса «Алгебра» отводится 306 часов: в 7 классе</w:t>
      </w:r>
    </w:p>
    <w:p>
      <w:pPr>
        <w:pStyle w:val="7"/>
        <w:numPr>
          <w:ilvl w:val="0"/>
          <w:numId w:val="1"/>
        </w:numPr>
        <w:tabs>
          <w:tab w:val="left" w:pos="417"/>
        </w:tabs>
        <w:spacing w:before="31" w:after="0" w:line="264" w:lineRule="auto"/>
        <w:ind w:left="162" w:right="390" w:firstLine="0"/>
        <w:jc w:val="left"/>
        <w:rPr>
          <w:sz w:val="28"/>
        </w:rPr>
      </w:pPr>
      <w:r>
        <w:rPr>
          <w:sz w:val="28"/>
        </w:rPr>
        <w:t>102 часа (3 часа в неделю), в 8 классе – 102 часа (3 часа в неделю), в 9 классе – 102 часа (3 часа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неделю).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spacing w:before="70" w:line="484" w:lineRule="auto"/>
        <w:ind w:left="282" w:right="5827"/>
        <w:jc w:val="left"/>
      </w:pPr>
      <w:r>
        <w:t>СОДЕРЖАНИЕ ОБУЧЕНИЯ 7 КЛАСС</w:t>
      </w:r>
    </w:p>
    <w:p>
      <w:pPr>
        <w:spacing w:before="1"/>
        <w:ind w:left="761" w:right="0" w:firstLine="0"/>
        <w:jc w:val="both"/>
        <w:rPr>
          <w:b/>
          <w:sz w:val="28"/>
        </w:rPr>
      </w:pPr>
      <w:r>
        <w:rPr>
          <w:b/>
          <w:sz w:val="28"/>
        </w:rPr>
        <w:t>Числа и вычисления</w:t>
      </w:r>
    </w:p>
    <w:p>
      <w:pPr>
        <w:pStyle w:val="5"/>
        <w:spacing w:before="26" w:line="264" w:lineRule="auto"/>
        <w:ind w:right="388"/>
      </w:pPr>
      <w: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5"/>
        <w:spacing w:line="264" w:lineRule="auto"/>
        <w:ind w:right="391"/>
      </w:pPr>
      <w: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5"/>
        <w:spacing w:before="2" w:line="264" w:lineRule="auto"/>
        <w:ind w:right="393"/>
      </w:pPr>
      <w:r>
        <w:t>Применение признаков делимости, разложение на множители натуральных чисел.</w:t>
      </w:r>
    </w:p>
    <w:p>
      <w:pPr>
        <w:pStyle w:val="5"/>
        <w:spacing w:line="264" w:lineRule="auto"/>
        <w:ind w:right="391"/>
      </w:pPr>
      <w:r>
        <w:t>Реальные зависимости, в том числе прямая и обратная пропорциональности.</w:t>
      </w:r>
    </w:p>
    <w:p>
      <w:pPr>
        <w:pStyle w:val="2"/>
        <w:spacing w:before="5"/>
      </w:pPr>
      <w:r>
        <w:t>Алгебраические выражения</w:t>
      </w:r>
    </w:p>
    <w:p>
      <w:pPr>
        <w:pStyle w:val="5"/>
        <w:spacing w:before="26" w:line="264" w:lineRule="auto"/>
        <w:ind w:right="385"/>
      </w:pPr>
      <w: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5"/>
        <w:ind w:left="761" w:firstLine="0"/>
      </w:pPr>
      <w:r>
        <w:t>Свойства степени с натуральным показателем.</w:t>
      </w:r>
    </w:p>
    <w:p>
      <w:pPr>
        <w:pStyle w:val="5"/>
        <w:spacing w:before="34" w:line="264" w:lineRule="auto"/>
        <w:ind w:right="383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</w:t>
      </w:r>
      <w:r>
        <w:rPr>
          <w:spacing w:val="-3"/>
        </w:rPr>
        <w:t xml:space="preserve"> </w:t>
      </w:r>
      <w:r>
        <w:t>множители.</w:t>
      </w:r>
    </w:p>
    <w:p>
      <w:pPr>
        <w:pStyle w:val="2"/>
      </w:pPr>
      <w:r>
        <w:t>Уравнения и неравенства</w:t>
      </w:r>
    </w:p>
    <w:p>
      <w:pPr>
        <w:pStyle w:val="5"/>
        <w:spacing w:before="28" w:line="264" w:lineRule="auto"/>
        <w:ind w:right="390"/>
      </w:pPr>
      <w:r>
        <w:t>Уравнение, корень уравнения, правила преобразования уравнения, равносильность уравнений.</w:t>
      </w:r>
    </w:p>
    <w:p>
      <w:pPr>
        <w:pStyle w:val="5"/>
        <w:spacing w:line="264" w:lineRule="auto"/>
        <w:ind w:right="387"/>
      </w:pP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5"/>
        <w:spacing w:before="1" w:line="264" w:lineRule="auto"/>
        <w:ind w:right="386"/>
      </w:pPr>
      <w: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</w:t>
      </w:r>
      <w:r>
        <w:rPr>
          <w:spacing w:val="-1"/>
        </w:rPr>
        <w:t xml:space="preserve"> </w:t>
      </w:r>
      <w:r>
        <w:t>уравнений.</w:t>
      </w:r>
    </w:p>
    <w:p>
      <w:pPr>
        <w:spacing w:after="0" w:line="264" w:lineRule="auto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spacing w:before="70"/>
        <w:jc w:val="left"/>
      </w:pPr>
      <w:r>
        <w:t>Функции</w:t>
      </w:r>
    </w:p>
    <w:p>
      <w:pPr>
        <w:pStyle w:val="5"/>
        <w:spacing w:before="29" w:line="264" w:lineRule="auto"/>
        <w:ind w:right="394"/>
      </w:pPr>
      <w: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5"/>
        <w:spacing w:line="264" w:lineRule="auto"/>
        <w:ind w:right="386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2"/>
        <w:numPr>
          <w:ilvl w:val="1"/>
          <w:numId w:val="1"/>
        </w:numPr>
        <w:tabs>
          <w:tab w:val="left" w:pos="494"/>
        </w:tabs>
        <w:spacing w:before="6" w:after="0" w:line="240" w:lineRule="auto"/>
        <w:ind w:left="493" w:right="0" w:hanging="212"/>
        <w:jc w:val="left"/>
      </w:pPr>
      <w:r>
        <w:t>КЛАСС</w:t>
      </w:r>
    </w:p>
    <w:p>
      <w:pPr>
        <w:pStyle w:val="5"/>
        <w:spacing w:before="4"/>
        <w:ind w:left="0" w:firstLine="0"/>
        <w:jc w:val="left"/>
        <w:rPr>
          <w:b/>
        </w:rPr>
      </w:pPr>
    </w:p>
    <w:p>
      <w:pPr>
        <w:spacing w:before="0"/>
        <w:ind w:left="761" w:right="0" w:firstLine="0"/>
        <w:jc w:val="both"/>
        <w:rPr>
          <w:b/>
          <w:sz w:val="28"/>
        </w:rPr>
      </w:pPr>
      <w:r>
        <w:rPr>
          <w:b/>
          <w:sz w:val="28"/>
        </w:rPr>
        <w:t>Числа и вычисления</w:t>
      </w:r>
    </w:p>
    <w:p>
      <w:pPr>
        <w:pStyle w:val="5"/>
        <w:spacing w:before="29" w:line="264" w:lineRule="auto"/>
        <w:ind w:right="386"/>
      </w:pPr>
      <w: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5"/>
        <w:spacing w:line="321" w:lineRule="exact"/>
        <w:ind w:left="761" w:firstLine="0"/>
      </w:pPr>
      <w:r>
        <w:t>Степень с целым показателем и её свойства. Стандартная запись числа.</w:t>
      </w:r>
    </w:p>
    <w:p>
      <w:pPr>
        <w:pStyle w:val="2"/>
        <w:spacing w:before="38"/>
      </w:pPr>
      <w:r>
        <w:t>Алгебраические выражения</w:t>
      </w:r>
    </w:p>
    <w:p>
      <w:pPr>
        <w:pStyle w:val="5"/>
        <w:spacing w:before="26" w:line="264" w:lineRule="auto"/>
        <w:ind w:right="389"/>
      </w:pPr>
      <w:r>
        <w:t>Квадратный трёхчлен, разложение квадратного трёхчлена на множители.</w:t>
      </w:r>
    </w:p>
    <w:p>
      <w:pPr>
        <w:pStyle w:val="5"/>
        <w:spacing w:line="264" w:lineRule="auto"/>
        <w:ind w:right="385"/>
      </w:pPr>
      <w: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2"/>
        <w:spacing w:before="6"/>
      </w:pPr>
      <w:r>
        <w:t>Уравнения и неравенства</w:t>
      </w:r>
    </w:p>
    <w:p>
      <w:pPr>
        <w:pStyle w:val="5"/>
        <w:spacing w:before="28" w:line="264" w:lineRule="auto"/>
        <w:ind w:right="388"/>
      </w:pPr>
      <w: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</w:t>
      </w:r>
      <w:r>
        <w:rPr>
          <w:spacing w:val="-1"/>
        </w:rPr>
        <w:t xml:space="preserve"> </w:t>
      </w:r>
      <w:r>
        <w:t>уравнения.</w:t>
      </w:r>
    </w:p>
    <w:p>
      <w:pPr>
        <w:pStyle w:val="5"/>
        <w:spacing w:line="264" w:lineRule="auto"/>
        <w:ind w:right="391"/>
      </w:pPr>
      <w: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</w:t>
      </w:r>
      <w:r>
        <w:rPr>
          <w:spacing w:val="-2"/>
        </w:rPr>
        <w:t xml:space="preserve"> </w:t>
      </w:r>
      <w:r>
        <w:t>переменными.</w:t>
      </w:r>
    </w:p>
    <w:p>
      <w:pPr>
        <w:pStyle w:val="5"/>
        <w:ind w:left="761" w:firstLine="0"/>
      </w:pPr>
      <w:r>
        <w:t>Решение текстовых задач алгебраическим способом.</w:t>
      </w:r>
    </w:p>
    <w:p>
      <w:pPr>
        <w:pStyle w:val="5"/>
        <w:spacing w:before="32" w:line="264" w:lineRule="auto"/>
        <w:ind w:right="390"/>
      </w:pPr>
      <w: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2"/>
        <w:jc w:val="left"/>
      </w:pPr>
      <w:r>
        <w:t>Функции</w:t>
      </w:r>
    </w:p>
    <w:p>
      <w:pPr>
        <w:pStyle w:val="5"/>
        <w:tabs>
          <w:tab w:val="left" w:pos="2039"/>
          <w:tab w:val="left" w:pos="3423"/>
          <w:tab w:val="left" w:pos="4666"/>
          <w:tab w:val="left" w:pos="6445"/>
          <w:tab w:val="left" w:pos="6854"/>
          <w:tab w:val="left" w:pos="8419"/>
        </w:tabs>
        <w:spacing w:before="28" w:line="264" w:lineRule="auto"/>
        <w:ind w:right="387"/>
        <w:jc w:val="left"/>
      </w:pPr>
      <w:r>
        <w:t>Понятие</w:t>
      </w:r>
      <w:r>
        <w:tab/>
      </w:r>
      <w:r>
        <w:t>функции.</w:t>
      </w:r>
      <w:r>
        <w:tab/>
      </w:r>
      <w:r>
        <w:t>Область</w:t>
      </w:r>
      <w:r>
        <w:tab/>
      </w:r>
      <w:r>
        <w:t>определения</w:t>
      </w:r>
      <w:r>
        <w:tab/>
      </w:r>
      <w:r>
        <w:t>и</w:t>
      </w:r>
      <w:r>
        <w:tab/>
      </w:r>
      <w:r>
        <w:t>множество</w:t>
      </w:r>
      <w:r>
        <w:tab/>
      </w:r>
      <w:r>
        <w:rPr>
          <w:spacing w:val="-3"/>
        </w:rPr>
        <w:t xml:space="preserve">значений </w:t>
      </w:r>
      <w:r>
        <w:t>функции. Способы задания</w:t>
      </w:r>
      <w:r>
        <w:rPr>
          <w:spacing w:val="-2"/>
        </w:rPr>
        <w:t xml:space="preserve"> </w:t>
      </w:r>
      <w:r>
        <w:t>функций.</w:t>
      </w:r>
    </w:p>
    <w:p>
      <w:pPr>
        <w:pStyle w:val="5"/>
        <w:spacing w:line="264" w:lineRule="auto"/>
        <w:jc w:val="left"/>
      </w:pPr>
      <w: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 w:line="264" w:lineRule="auto"/>
        <w:jc w:val="left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5"/>
        <w:spacing w:before="63" w:line="276" w:lineRule="auto"/>
        <w:ind w:right="385"/>
      </w:pPr>
      <w:r>
        <w:t xml:space="preserve">Функции, описывающие прямую и обратную пропорциональные зависимости, их 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 систем уравнений.</w:t>
      </w:r>
    </w:p>
    <w:p>
      <w:pPr>
        <w:pStyle w:val="2"/>
        <w:numPr>
          <w:ilvl w:val="1"/>
          <w:numId w:val="1"/>
        </w:numPr>
        <w:tabs>
          <w:tab w:val="left" w:pos="494"/>
        </w:tabs>
        <w:spacing w:before="8" w:after="0" w:line="240" w:lineRule="auto"/>
        <w:ind w:left="493" w:right="0" w:hanging="212"/>
        <w:jc w:val="both"/>
      </w:pPr>
      <w:r>
        <w:t>КЛАСС</w:t>
      </w:r>
    </w:p>
    <w:p>
      <w:pPr>
        <w:pStyle w:val="5"/>
        <w:spacing w:before="6"/>
        <w:ind w:left="0" w:firstLine="0"/>
        <w:jc w:val="left"/>
        <w:rPr>
          <w:b/>
        </w:rPr>
      </w:pPr>
    </w:p>
    <w:p>
      <w:pPr>
        <w:spacing w:before="1"/>
        <w:ind w:left="761" w:right="0" w:firstLine="0"/>
        <w:jc w:val="both"/>
        <w:rPr>
          <w:b/>
          <w:sz w:val="28"/>
        </w:rPr>
      </w:pPr>
      <w:r>
        <w:rPr>
          <w:b/>
          <w:sz w:val="28"/>
        </w:rPr>
        <w:t>Числа и вычисления</w:t>
      </w:r>
    </w:p>
    <w:p>
      <w:pPr>
        <w:pStyle w:val="5"/>
        <w:spacing w:before="28" w:line="264" w:lineRule="auto"/>
        <w:ind w:right="390"/>
      </w:pPr>
      <w: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5"/>
        <w:spacing w:line="264" w:lineRule="auto"/>
        <w:ind w:right="391"/>
      </w:pPr>
      <w:r>
        <w:t>Сравнение действительных чисел, арифметические действия с действительными числами.</w:t>
      </w:r>
    </w:p>
    <w:p>
      <w:pPr>
        <w:pStyle w:val="5"/>
        <w:spacing w:line="264" w:lineRule="auto"/>
        <w:ind w:right="386"/>
      </w:pPr>
      <w:r>
        <w:t>Размеры объектов окружающего мира, длительность процессов в окружающем мире.</w:t>
      </w:r>
    </w:p>
    <w:p>
      <w:pPr>
        <w:pStyle w:val="5"/>
        <w:spacing w:line="264" w:lineRule="auto"/>
        <w:ind w:right="391"/>
      </w:pPr>
      <w: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2"/>
      </w:pPr>
      <w:r>
        <w:t>Уравнения и неравенства</w:t>
      </w:r>
    </w:p>
    <w:p>
      <w:pPr>
        <w:pStyle w:val="5"/>
        <w:spacing w:before="28" w:line="264" w:lineRule="auto"/>
        <w:ind w:left="761" w:right="386" w:firstLine="0"/>
      </w:pPr>
      <w:r>
        <w:t>Линейное уравнение. Решение уравнений, сводящихся к линейным. Квадратное уравнение. Решение уравнений, сводящихся к квадратным.</w:t>
      </w:r>
    </w:p>
    <w:p>
      <w:pPr>
        <w:pStyle w:val="5"/>
        <w:spacing w:line="264" w:lineRule="auto"/>
        <w:ind w:right="391" w:firstLine="0"/>
      </w:pPr>
      <w:r>
        <w:t>Биквадратное уравнение. Примеры решения уравнений третьей и четвёртой степеней разложением на множители.</w:t>
      </w:r>
    </w:p>
    <w:p>
      <w:pPr>
        <w:pStyle w:val="5"/>
        <w:spacing w:line="264" w:lineRule="auto"/>
        <w:ind w:right="390"/>
      </w:pPr>
      <w:r>
        <w:t>Решение дробно-рациональных уравнений. Решение текстовых задач алгебраическим методом.</w:t>
      </w:r>
    </w:p>
    <w:p>
      <w:pPr>
        <w:pStyle w:val="5"/>
        <w:spacing w:line="264" w:lineRule="auto"/>
        <w:ind w:right="387"/>
      </w:pPr>
      <w: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5"/>
        <w:spacing w:before="1" w:line="264" w:lineRule="auto"/>
        <w:ind w:left="761" w:right="2822" w:firstLine="0"/>
      </w:pPr>
      <w:r>
        <w:t>Решение текстовых задач алгебраическим способом. Числовые неравенства и их свойства.</w:t>
      </w:r>
    </w:p>
    <w:p>
      <w:pPr>
        <w:pStyle w:val="5"/>
        <w:spacing w:line="264" w:lineRule="auto"/>
        <w:ind w:right="391"/>
      </w:pPr>
      <w: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2"/>
        <w:spacing w:before="5"/>
        <w:jc w:val="left"/>
      </w:pPr>
      <w:r>
        <w:t>Функции</w:t>
      </w:r>
    </w:p>
    <w:p>
      <w:pPr>
        <w:pStyle w:val="5"/>
        <w:spacing w:before="28" w:line="264" w:lineRule="auto"/>
        <w:jc w:val="left"/>
      </w:pPr>
      <w: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5"/>
        <w:spacing w:line="276" w:lineRule="auto"/>
        <w:jc w:val="left"/>
      </w:pPr>
      <w:r>
        <w:t>Графики функций: y = kx, y = kx + b, y = k/x, y = x3, y = √x, y = |x| и их свойства.</w:t>
      </w:r>
    </w:p>
    <w:p>
      <w:pPr>
        <w:pStyle w:val="2"/>
        <w:spacing w:before="3"/>
        <w:jc w:val="left"/>
      </w:pPr>
      <w:r>
        <w:t>Числовые последовательности и прогрессии</w:t>
      </w:r>
    </w:p>
    <w:p>
      <w:pPr>
        <w:spacing w:after="0"/>
        <w:jc w:val="left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391"/>
      </w:pPr>
      <w: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</w:rPr>
        <w:t>n</w:t>
      </w:r>
      <w:r>
        <w:t>-го члена.</w:t>
      </w:r>
    </w:p>
    <w:p>
      <w:pPr>
        <w:pStyle w:val="5"/>
        <w:spacing w:before="3" w:line="264" w:lineRule="auto"/>
        <w:ind w:right="383"/>
      </w:pPr>
      <w:r>
        <w:t xml:space="preserve">Арифметическая и геометрическая прогрессии. Формулы </w:t>
      </w:r>
      <w:r>
        <w:rPr>
          <w:i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>
      <w:pPr>
        <w:pStyle w:val="5"/>
        <w:spacing w:line="264" w:lineRule="auto"/>
        <w:ind w:right="388"/>
      </w:pPr>
      <w: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spacing w:after="0" w:line="264" w:lineRule="auto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spacing w:before="70" w:line="264" w:lineRule="auto"/>
        <w:ind w:left="282" w:right="385"/>
      </w:pPr>
      <w: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5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282" w:right="0" w:firstLine="0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>
      <w:pPr>
        <w:pStyle w:val="5"/>
        <w:spacing w:before="2"/>
        <w:ind w:left="0" w:firstLine="0"/>
        <w:jc w:val="left"/>
        <w:rPr>
          <w:b/>
        </w:rPr>
      </w:pPr>
    </w:p>
    <w:p>
      <w:pPr>
        <w:spacing w:before="0"/>
        <w:ind w:left="761" w:right="0" w:firstLine="0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программы учебного курса</w:t>
      </w:r>
    </w:p>
    <w:p>
      <w:pPr>
        <w:pStyle w:val="5"/>
        <w:spacing w:before="33"/>
        <w:ind w:firstLine="0"/>
      </w:pPr>
      <w:r>
        <w:t>«Алгебра» характеризуются: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36" w:after="0" w:line="240" w:lineRule="auto"/>
        <w:ind w:left="1066" w:right="0" w:hanging="306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389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5" w:after="0" w:line="240" w:lineRule="auto"/>
        <w:ind w:left="1066" w:right="0" w:hanging="306"/>
        <w:jc w:val="both"/>
      </w:pPr>
      <w:r>
        <w:t>гражданское и духовно-нравственное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387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4" w:after="0" w:line="240" w:lineRule="auto"/>
        <w:ind w:left="1066" w:right="0" w:hanging="306"/>
        <w:jc w:val="both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391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5" w:after="0" w:line="240" w:lineRule="auto"/>
        <w:ind w:left="1066" w:right="0" w:hanging="306"/>
        <w:jc w:val="both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383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3" w:after="0" w:line="240" w:lineRule="auto"/>
        <w:ind w:left="1066" w:right="0" w:hanging="306"/>
        <w:jc w:val="both"/>
      </w:pPr>
      <w:r>
        <w:t>ценности научного</w:t>
      </w:r>
      <w:r>
        <w:rPr>
          <w:spacing w:val="-2"/>
        </w:rPr>
        <w:t xml:space="preserve"> </w:t>
      </w:r>
      <w:r>
        <w:t>познания:</w:t>
      </w:r>
    </w:p>
    <w:p>
      <w:pPr>
        <w:pStyle w:val="5"/>
        <w:spacing w:before="29" w:line="264" w:lineRule="auto"/>
        <w:ind w:right="387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1179"/>
        </w:tabs>
        <w:spacing w:before="70" w:after="0" w:line="264" w:lineRule="auto"/>
        <w:ind w:left="162" w:right="387" w:firstLine="599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-4"/>
        </w:rPr>
        <w:t xml:space="preserve"> </w:t>
      </w:r>
      <w:r>
        <w:t>благополучия:</w:t>
      </w:r>
    </w:p>
    <w:p>
      <w:pPr>
        <w:pStyle w:val="5"/>
        <w:spacing w:line="264" w:lineRule="auto"/>
        <w:ind w:right="383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2"/>
        <w:numPr>
          <w:ilvl w:val="2"/>
          <w:numId w:val="1"/>
        </w:numPr>
        <w:tabs>
          <w:tab w:val="left" w:pos="1067"/>
        </w:tabs>
        <w:spacing w:before="1" w:after="0" w:line="240" w:lineRule="auto"/>
        <w:ind w:left="1066" w:right="0" w:hanging="306"/>
        <w:jc w:val="both"/>
      </w:pP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387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</w:t>
      </w:r>
      <w:r>
        <w:rPr>
          <w:spacing w:val="-10"/>
        </w:rPr>
        <w:t xml:space="preserve"> </w:t>
      </w:r>
      <w:r>
        <w:t>решения;</w:t>
      </w:r>
    </w:p>
    <w:p>
      <w:pPr>
        <w:pStyle w:val="2"/>
        <w:numPr>
          <w:ilvl w:val="2"/>
          <w:numId w:val="1"/>
        </w:numPr>
        <w:tabs>
          <w:tab w:val="left" w:pos="1110"/>
        </w:tabs>
        <w:spacing w:before="5" w:after="0" w:line="264" w:lineRule="auto"/>
        <w:ind w:left="162" w:right="386" w:firstLine="599"/>
        <w:jc w:val="both"/>
      </w:pPr>
      <w:r>
        <w:t>адаптация к изменяющимся условиям социальной и природной среды:</w:t>
      </w:r>
    </w:p>
    <w:p>
      <w:pPr>
        <w:pStyle w:val="5"/>
        <w:spacing w:line="264" w:lineRule="auto"/>
        <w:ind w:right="387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5"/>
        <w:spacing w:line="264" w:lineRule="auto"/>
        <w:ind w:right="391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5"/>
        <w:spacing w:line="264" w:lineRule="auto"/>
        <w:ind w:right="387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2"/>
        <w:spacing w:before="0"/>
        <w:ind w:left="282"/>
      </w:pPr>
      <w:r>
        <w:t>МЕТАПРЕДМЕТНЫЕ РЕЗУЛЬТАТЫ</w:t>
      </w:r>
    </w:p>
    <w:p>
      <w:pPr>
        <w:spacing w:before="1" w:line="650" w:lineRule="atLeast"/>
        <w:ind w:left="282" w:right="3086" w:firstLine="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 Базовые логические действия: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26" w:after="0" w:line="264" w:lineRule="auto"/>
        <w:ind w:left="1088" w:right="386" w:hanging="360"/>
        <w:jc w:val="both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1" w:after="0" w:line="264" w:lineRule="auto"/>
        <w:ind w:left="1088" w:right="390" w:hanging="360"/>
        <w:jc w:val="both"/>
        <w:rPr>
          <w:sz w:val="28"/>
        </w:rPr>
      </w:pPr>
      <w:r>
        <w:rPr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089"/>
        </w:tabs>
        <w:spacing w:before="65" w:after="0" w:line="264" w:lineRule="auto"/>
        <w:ind w:left="1088" w:right="387" w:hanging="360"/>
        <w:jc w:val="both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3" w:after="0" w:line="264" w:lineRule="auto"/>
        <w:ind w:left="1088" w:right="394" w:hanging="360"/>
        <w:jc w:val="both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87" w:hanging="360"/>
        <w:jc w:val="both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рассуждения;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0" w:hanging="360"/>
        <w:jc w:val="both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>
      <w:pPr>
        <w:pStyle w:val="2"/>
        <w:spacing w:before="0"/>
        <w:ind w:left="282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31" w:after="0" w:line="264" w:lineRule="auto"/>
        <w:ind w:left="1088" w:right="383" w:hanging="360"/>
        <w:jc w:val="both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1" w:after="0" w:line="264" w:lineRule="auto"/>
        <w:ind w:left="1088" w:right="388" w:hanging="360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2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1" w:after="0" w:line="264" w:lineRule="auto"/>
        <w:ind w:left="1088" w:right="389" w:hanging="360"/>
        <w:jc w:val="both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условиях.</w:t>
      </w:r>
    </w:p>
    <w:p>
      <w:pPr>
        <w:pStyle w:val="2"/>
        <w:ind w:left="282"/>
      </w:pPr>
      <w:r>
        <w:t>Работа с информацией: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26" w:after="0" w:line="264" w:lineRule="auto"/>
        <w:ind w:left="1088" w:right="391" w:hanging="360"/>
        <w:jc w:val="both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2" w:after="0" w:line="264" w:lineRule="auto"/>
        <w:ind w:left="1088" w:right="385" w:hanging="360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1" w:after="0" w:line="264" w:lineRule="auto"/>
        <w:ind w:left="1088" w:right="388" w:hanging="360"/>
        <w:jc w:val="both"/>
        <w:rPr>
          <w:sz w:val="28"/>
        </w:rPr>
      </w:pPr>
      <w:r>
        <w:rPr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85" w:hanging="360"/>
        <w:jc w:val="both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>
      <w:pPr>
        <w:pStyle w:val="2"/>
        <w:spacing w:before="5"/>
        <w:ind w:left="282"/>
      </w:pPr>
      <w:r>
        <w:t>Коммуникативные универсальные учебные действия:</w:t>
      </w:r>
    </w:p>
    <w:p>
      <w:pPr>
        <w:spacing w:after="0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089"/>
        </w:tabs>
        <w:spacing w:before="65" w:after="0" w:line="264" w:lineRule="auto"/>
        <w:ind w:left="1088" w:right="389" w:hanging="360"/>
        <w:jc w:val="both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3" w:after="0" w:line="264" w:lineRule="auto"/>
        <w:ind w:left="1088" w:right="390" w:hanging="360"/>
        <w:jc w:val="both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возражения;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83" w:hanging="360"/>
        <w:jc w:val="both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</w:t>
      </w:r>
      <w:r>
        <w:rPr>
          <w:spacing w:val="-21"/>
          <w:sz w:val="28"/>
        </w:rPr>
        <w:t xml:space="preserve"> </w:t>
      </w:r>
      <w:r>
        <w:rPr>
          <w:sz w:val="28"/>
        </w:rPr>
        <w:t>аудитории;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1" w:hanging="36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0" w:hanging="360"/>
        <w:jc w:val="both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88" w:hanging="360"/>
        <w:jc w:val="both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>
      <w:pPr>
        <w:pStyle w:val="2"/>
        <w:spacing w:line="264" w:lineRule="auto"/>
        <w:ind w:left="282" w:right="3395"/>
      </w:pPr>
      <w:r>
        <w:t>Регулятивные универсальные учебные действия Самоорганизация: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87" w:hanging="360"/>
        <w:jc w:val="both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>
      <w:pPr>
        <w:pStyle w:val="2"/>
        <w:spacing w:before="2"/>
        <w:ind w:left="282"/>
      </w:pPr>
      <w:r>
        <w:t>Самоконтроль, эмоциональный интеллект: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26" w:after="0" w:line="266" w:lineRule="auto"/>
        <w:ind w:left="1088" w:right="389" w:hanging="360"/>
        <w:jc w:val="both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2" w:hanging="360"/>
        <w:jc w:val="both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>
      <w:pPr>
        <w:pStyle w:val="7"/>
        <w:numPr>
          <w:ilvl w:val="0"/>
          <w:numId w:val="2"/>
        </w:numPr>
        <w:tabs>
          <w:tab w:val="left" w:pos="1089"/>
        </w:tabs>
        <w:spacing w:before="0" w:after="0" w:line="264" w:lineRule="auto"/>
        <w:ind w:left="1088" w:right="390" w:hanging="360"/>
        <w:jc w:val="both"/>
        <w:rPr>
          <w:sz w:val="28"/>
        </w:rPr>
      </w:pPr>
      <w:r>
        <w:rPr>
          <w:sz w:val="28"/>
        </w:rPr>
        <w:t>оценивать соответствие результата деятельности  поставленной цели и условиям, объяснять причины достижения или недостижения цели, находить ошибку, давать оценку приобретённому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опыту.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spacing w:before="68"/>
        <w:ind w:left="282"/>
        <w:jc w:val="left"/>
      </w:pPr>
      <w:r>
        <w:t>ПРЕДМЕТНЫЕ РЕЗУЛЬТАТЫ</w:t>
      </w:r>
    </w:p>
    <w:p>
      <w:pPr>
        <w:pStyle w:val="5"/>
        <w:spacing w:before="11"/>
        <w:ind w:left="0" w:firstLine="0"/>
        <w:jc w:val="left"/>
        <w:rPr>
          <w:b/>
          <w:sz w:val="27"/>
        </w:rPr>
      </w:pPr>
    </w:p>
    <w:p>
      <w:pPr>
        <w:pStyle w:val="5"/>
        <w:spacing w:line="264" w:lineRule="auto"/>
        <w:ind w:right="388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результаты:</w:t>
      </w:r>
    </w:p>
    <w:p>
      <w:pPr>
        <w:pStyle w:val="2"/>
        <w:spacing w:before="5"/>
      </w:pPr>
      <w:r>
        <w:t>Числа и вычисления</w:t>
      </w:r>
    </w:p>
    <w:p>
      <w:pPr>
        <w:pStyle w:val="5"/>
        <w:spacing w:before="28" w:line="264" w:lineRule="auto"/>
        <w:ind w:right="390"/>
      </w:pPr>
      <w:r>
        <w:t>Выполнять, сочетая устные и письменные приёмы, арифметические действия с рациональными числами.</w:t>
      </w:r>
    </w:p>
    <w:p>
      <w:pPr>
        <w:pStyle w:val="5"/>
        <w:spacing w:line="264" w:lineRule="auto"/>
        <w:ind w:right="386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5"/>
        <w:spacing w:line="264" w:lineRule="auto"/>
        <w:ind w:right="392"/>
      </w:pPr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5"/>
        <w:spacing w:before="2" w:line="264" w:lineRule="auto"/>
        <w:ind w:left="761" w:right="3082" w:firstLine="0"/>
      </w:pPr>
      <w:r>
        <w:t>Сравнивать и упорядочивать рациональные числа. Округлять числа.</w:t>
      </w:r>
    </w:p>
    <w:p>
      <w:pPr>
        <w:pStyle w:val="5"/>
        <w:spacing w:line="264" w:lineRule="auto"/>
        <w:ind w:right="391"/>
      </w:pPr>
      <w: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5"/>
        <w:spacing w:line="264" w:lineRule="auto"/>
        <w:ind w:right="390"/>
      </w:pPr>
      <w:r>
        <w:t>Применять признаки делимости, разложение на множители  натуральных чисел.</w:t>
      </w:r>
    </w:p>
    <w:p>
      <w:pPr>
        <w:pStyle w:val="5"/>
        <w:spacing w:line="264" w:lineRule="auto"/>
        <w:ind w:right="389"/>
      </w:pPr>
      <w: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2"/>
      </w:pPr>
      <w:r>
        <w:t>Алгебраические выражения</w:t>
      </w:r>
    </w:p>
    <w:p>
      <w:pPr>
        <w:pStyle w:val="5"/>
        <w:spacing w:before="26" w:line="264" w:lineRule="auto"/>
        <w:ind w:right="389"/>
      </w:pPr>
      <w:r>
        <w:t>Использовать алгебраическую терминологию и символику, применять её в процессе освоения учебного</w:t>
      </w:r>
      <w:r>
        <w:rPr>
          <w:spacing w:val="-4"/>
        </w:rPr>
        <w:t xml:space="preserve"> </w:t>
      </w:r>
      <w:r>
        <w:t>материала.</w:t>
      </w:r>
    </w:p>
    <w:p>
      <w:pPr>
        <w:pStyle w:val="5"/>
        <w:spacing w:before="2" w:line="264" w:lineRule="auto"/>
        <w:ind w:right="395"/>
      </w:pPr>
      <w:r>
        <w:t>Находить значения буквенных выражений при заданных значениях переменных.</w:t>
      </w:r>
    </w:p>
    <w:p>
      <w:pPr>
        <w:pStyle w:val="5"/>
        <w:spacing w:line="264" w:lineRule="auto"/>
        <w:ind w:right="389"/>
      </w:pPr>
      <w:r>
        <w:t>Выполнять преобразования целого выражения в многочлен приведением подобных слагаемых, раскрытием</w:t>
      </w:r>
      <w:r>
        <w:rPr>
          <w:spacing w:val="-5"/>
        </w:rPr>
        <w:t xml:space="preserve"> </w:t>
      </w:r>
      <w:r>
        <w:t>скобок.</w:t>
      </w:r>
    </w:p>
    <w:p>
      <w:pPr>
        <w:pStyle w:val="5"/>
        <w:spacing w:line="264" w:lineRule="auto"/>
        <w:ind w:right="392"/>
      </w:pPr>
      <w: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5"/>
        <w:spacing w:line="264" w:lineRule="auto"/>
        <w:ind w:right="383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</w:t>
      </w:r>
      <w:r>
        <w:rPr>
          <w:spacing w:val="-4"/>
        </w:rPr>
        <w:t xml:space="preserve"> </w:t>
      </w:r>
      <w:r>
        <w:t>умножения.</w:t>
      </w:r>
    </w:p>
    <w:p>
      <w:pPr>
        <w:pStyle w:val="5"/>
        <w:spacing w:line="264" w:lineRule="auto"/>
        <w:ind w:right="390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sectPr>
          <w:pgSz w:w="11910" w:h="16390"/>
          <w:pgMar w:top="1360" w:right="460" w:bottom="1200" w:left="154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389"/>
      </w:pPr>
      <w:r>
        <w:t>Использовать свойства степеней с натуральными показателями для преобразования выражений.</w:t>
      </w:r>
    </w:p>
    <w:p>
      <w:pPr>
        <w:pStyle w:val="2"/>
        <w:spacing w:before="8"/>
      </w:pPr>
      <w:r>
        <w:t>Уравнения и неравенства</w:t>
      </w:r>
    </w:p>
    <w:p>
      <w:pPr>
        <w:pStyle w:val="5"/>
        <w:spacing w:before="26" w:line="264" w:lineRule="auto"/>
        <w:ind w:right="391"/>
      </w:pPr>
      <w: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5"/>
        <w:spacing w:line="264" w:lineRule="auto"/>
        <w:ind w:right="394"/>
      </w:pPr>
      <w:r>
        <w:t>Применять графические методы при решении линейных уравнений и их систем.</w:t>
      </w:r>
    </w:p>
    <w:p>
      <w:pPr>
        <w:pStyle w:val="5"/>
        <w:spacing w:line="264" w:lineRule="auto"/>
        <w:ind w:right="392"/>
      </w:pPr>
      <w:r>
        <w:t>Подбирать примеры пар чисел, являющихся решением линейного уравнения с двумя переменными.</w:t>
      </w:r>
    </w:p>
    <w:p>
      <w:pPr>
        <w:pStyle w:val="5"/>
        <w:spacing w:line="264" w:lineRule="auto"/>
        <w:ind w:right="391"/>
      </w:pPr>
      <w: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5"/>
        <w:spacing w:before="1" w:line="264" w:lineRule="auto"/>
        <w:ind w:right="391"/>
      </w:pPr>
      <w:r>
        <w:t>Решать системы двух линейных уравнений с двумя переменными, в том числе графически.</w:t>
      </w:r>
    </w:p>
    <w:p>
      <w:pPr>
        <w:pStyle w:val="5"/>
        <w:spacing w:line="264" w:lineRule="auto"/>
        <w:ind w:right="391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</w:t>
      </w:r>
      <w:r>
        <w:rPr>
          <w:spacing w:val="-1"/>
        </w:rPr>
        <w:t xml:space="preserve"> </w:t>
      </w:r>
      <w:r>
        <w:t>результат.</w:t>
      </w:r>
    </w:p>
    <w:p>
      <w:pPr>
        <w:pStyle w:val="2"/>
        <w:spacing w:before="5"/>
        <w:jc w:val="left"/>
      </w:pPr>
      <w:r>
        <w:t>Функции</w:t>
      </w:r>
    </w:p>
    <w:p>
      <w:pPr>
        <w:pStyle w:val="5"/>
        <w:spacing w:before="26" w:line="264" w:lineRule="auto"/>
        <w:ind w:right="388"/>
      </w:pPr>
      <w: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5"/>
        <w:spacing w:before="1" w:line="264" w:lineRule="auto"/>
        <w:ind w:right="390"/>
      </w:pPr>
      <w: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5"/>
        <w:spacing w:line="264" w:lineRule="auto"/>
        <w:ind w:right="388"/>
      </w:pPr>
      <w: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5"/>
        <w:spacing w:before="1"/>
        <w:ind w:left="761" w:firstLine="0"/>
      </w:pPr>
      <w:r>
        <w:t>Находить значение функции по значению её аргумента.</w:t>
      </w:r>
    </w:p>
    <w:p>
      <w:pPr>
        <w:pStyle w:val="5"/>
        <w:spacing w:before="31" w:line="264" w:lineRule="auto"/>
        <w:ind w:right="388"/>
      </w:pPr>
      <w: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5"/>
        <w:spacing w:line="266" w:lineRule="auto"/>
        <w:ind w:right="391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результаты:</w:t>
      </w:r>
    </w:p>
    <w:p>
      <w:pPr>
        <w:pStyle w:val="2"/>
        <w:spacing w:before="0" w:line="321" w:lineRule="exact"/>
      </w:pPr>
      <w:r>
        <w:t>Числа и вычисления</w:t>
      </w:r>
    </w:p>
    <w:p>
      <w:pPr>
        <w:pStyle w:val="5"/>
        <w:spacing w:before="29" w:line="264" w:lineRule="auto"/>
        <w:ind w:right="387"/>
      </w:pPr>
      <w: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5"/>
        <w:spacing w:line="264" w:lineRule="auto"/>
        <w:ind w:right="384"/>
      </w:pPr>
      <w:r>
        <w:t>Применять понятие арифметического квадратного корня, находить квадратные корни, используя при необходимости калькулятор, выполнять</w:t>
      </w:r>
    </w:p>
    <w:p>
      <w:pPr>
        <w:spacing w:after="0" w:line="264" w:lineRule="auto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393" w:firstLine="0"/>
      </w:pPr>
      <w:r>
        <w:t>преобразования выражений, содержащих квадратные корни, используя свойства корней.</w:t>
      </w:r>
    </w:p>
    <w:p>
      <w:pPr>
        <w:pStyle w:val="5"/>
        <w:spacing w:before="3" w:line="264" w:lineRule="auto"/>
        <w:ind w:right="392"/>
      </w:pPr>
      <w:r>
        <w:t>Использовать записи больших и малых чисел с помощью десятичных дробей и степеней числа 10.</w:t>
      </w:r>
    </w:p>
    <w:p>
      <w:pPr>
        <w:pStyle w:val="2"/>
      </w:pPr>
      <w:r>
        <w:t>Алгебраические выражения</w:t>
      </w:r>
    </w:p>
    <w:p>
      <w:pPr>
        <w:pStyle w:val="5"/>
        <w:spacing w:before="26" w:line="264" w:lineRule="auto"/>
        <w:ind w:right="384"/>
      </w:pPr>
      <w: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5"/>
        <w:spacing w:line="264" w:lineRule="auto"/>
        <w:ind w:right="389"/>
      </w:pPr>
      <w:r>
        <w:t>Выполнять тождественные преобразования рациональных выражений на основе правил действий над многочленами и алгебраическими</w:t>
      </w:r>
      <w:r>
        <w:rPr>
          <w:spacing w:val="-19"/>
        </w:rPr>
        <w:t xml:space="preserve"> </w:t>
      </w:r>
      <w:r>
        <w:t>дробями.</w:t>
      </w:r>
    </w:p>
    <w:p>
      <w:pPr>
        <w:pStyle w:val="5"/>
        <w:spacing w:before="2"/>
        <w:ind w:left="761" w:firstLine="0"/>
      </w:pPr>
      <w:r>
        <w:t>Раскладывать квадратный трёхчлен на множители.</w:t>
      </w:r>
    </w:p>
    <w:p>
      <w:pPr>
        <w:pStyle w:val="5"/>
        <w:spacing w:before="31" w:line="266" w:lineRule="auto"/>
        <w:ind w:right="393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2"/>
        <w:spacing w:before="0" w:line="321" w:lineRule="exact"/>
      </w:pPr>
      <w:r>
        <w:t>Уравнения и неравенства</w:t>
      </w:r>
    </w:p>
    <w:p>
      <w:pPr>
        <w:pStyle w:val="5"/>
        <w:spacing w:before="28" w:line="264" w:lineRule="auto"/>
        <w:ind w:right="390"/>
      </w:pPr>
      <w: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5"/>
        <w:spacing w:line="264" w:lineRule="auto"/>
        <w:ind w:right="391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5"/>
        <w:tabs>
          <w:tab w:val="left" w:pos="1282"/>
          <w:tab w:val="left" w:pos="1651"/>
          <w:tab w:val="left" w:pos="1698"/>
          <w:tab w:val="left" w:pos="1992"/>
          <w:tab w:val="left" w:pos="2958"/>
          <w:tab w:val="left" w:pos="3052"/>
          <w:tab w:val="left" w:pos="3901"/>
          <w:tab w:val="left" w:pos="4325"/>
          <w:tab w:val="left" w:pos="4760"/>
          <w:tab w:val="left" w:pos="5434"/>
          <w:tab w:val="left" w:pos="5860"/>
          <w:tab w:val="left" w:pos="6244"/>
          <w:tab w:val="left" w:pos="6486"/>
          <w:tab w:val="left" w:pos="6736"/>
          <w:tab w:val="left" w:pos="6929"/>
          <w:tab w:val="left" w:pos="7992"/>
          <w:tab w:val="left" w:pos="8184"/>
          <w:tab w:val="left" w:pos="8505"/>
        </w:tabs>
        <w:spacing w:line="264" w:lineRule="auto"/>
        <w:ind w:right="388"/>
        <w:jc w:val="right"/>
      </w:pPr>
      <w:r>
        <w:t>Переходить от словесной формулировки задачи к</w:t>
      </w:r>
      <w:r>
        <w:rPr>
          <w:spacing w:val="24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алгебраической</w:t>
      </w:r>
      <w:r>
        <w:rPr>
          <w:w w:val="100"/>
        </w:rPr>
        <w:t xml:space="preserve"> </w:t>
      </w:r>
      <w:r>
        <w:t>модели</w:t>
      </w:r>
      <w:r>
        <w:tab/>
      </w:r>
      <w:r>
        <w:t>с</w:t>
      </w:r>
      <w:r>
        <w:tab/>
      </w:r>
      <w:r>
        <w:t>помощью</w:t>
      </w:r>
      <w:r>
        <w:tab/>
      </w:r>
      <w:r>
        <w:tab/>
      </w:r>
      <w:r>
        <w:t>составления</w:t>
      </w:r>
      <w:r>
        <w:tab/>
      </w:r>
      <w:r>
        <w:t>уравнения</w:t>
      </w:r>
      <w:r>
        <w:tab/>
      </w:r>
      <w:r>
        <w:t>или</w:t>
      </w:r>
      <w:r>
        <w:tab/>
      </w:r>
      <w:r>
        <w:tab/>
      </w:r>
      <w:r>
        <w:t>системы</w:t>
      </w:r>
      <w:r>
        <w:tab/>
      </w:r>
      <w:r>
        <w:tab/>
      </w:r>
      <w:r>
        <w:rPr>
          <w:spacing w:val="-3"/>
        </w:rPr>
        <w:t xml:space="preserve">уравнений, </w:t>
      </w:r>
      <w:r>
        <w:t>интерпретировать в соответствии с контекстом задачи</w:t>
      </w:r>
      <w:r>
        <w:rPr>
          <w:spacing w:val="-28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  <w:r>
        <w:rPr>
          <w:w w:val="100"/>
        </w:rPr>
        <w:t xml:space="preserve"> </w:t>
      </w:r>
      <w:r>
        <w:t>Применять</w:t>
      </w:r>
      <w:r>
        <w:tab/>
      </w:r>
      <w:r>
        <w:tab/>
      </w:r>
      <w:r>
        <w:t>свойства</w:t>
      </w:r>
      <w:r>
        <w:tab/>
      </w:r>
      <w:r>
        <w:t>числовых</w:t>
      </w:r>
      <w:r>
        <w:tab/>
      </w:r>
      <w:r>
        <w:t>неравенств</w:t>
      </w:r>
      <w:r>
        <w:tab/>
      </w:r>
      <w:r>
        <w:t>для</w:t>
      </w:r>
      <w:r>
        <w:tab/>
      </w:r>
      <w:r>
        <w:t>сравнения,</w:t>
      </w:r>
      <w:r>
        <w:tab/>
      </w:r>
      <w:r>
        <w:rPr>
          <w:spacing w:val="-1"/>
        </w:rPr>
        <w:t xml:space="preserve">оценки, </w:t>
      </w:r>
      <w:r>
        <w:t>решать линейные неравенства с одной переменной и их</w:t>
      </w:r>
      <w:r>
        <w:rPr>
          <w:spacing w:val="23"/>
        </w:rPr>
        <w:t xml:space="preserve"> </w:t>
      </w:r>
      <w:r>
        <w:t>системы,</w:t>
      </w:r>
      <w:r>
        <w:rPr>
          <w:spacing w:val="3"/>
        </w:rPr>
        <w:t xml:space="preserve"> </w:t>
      </w:r>
      <w:r>
        <w:t>давать</w:t>
      </w:r>
      <w:r>
        <w:rPr>
          <w:w w:val="100"/>
        </w:rPr>
        <w:t xml:space="preserve"> </w:t>
      </w:r>
      <w:r>
        <w:t>графическую</w:t>
      </w:r>
      <w:r>
        <w:tab/>
      </w:r>
      <w:r>
        <w:t>иллюстрацию</w:t>
      </w:r>
      <w:r>
        <w:tab/>
      </w:r>
      <w:r>
        <w:t>множества</w:t>
      </w:r>
      <w:r>
        <w:tab/>
      </w:r>
      <w:r>
        <w:t>решений</w:t>
      </w:r>
      <w:r>
        <w:tab/>
      </w:r>
      <w:r>
        <w:t>неравенства,</w:t>
      </w:r>
      <w:r>
        <w:tab/>
      </w:r>
      <w:r>
        <w:rPr>
          <w:spacing w:val="-4"/>
        </w:rPr>
        <w:t>системы</w:t>
      </w:r>
    </w:p>
    <w:p>
      <w:pPr>
        <w:pStyle w:val="5"/>
        <w:spacing w:before="1"/>
        <w:ind w:firstLine="0"/>
        <w:jc w:val="left"/>
      </w:pPr>
      <w:r>
        <w:t>неравенств.</w:t>
      </w:r>
    </w:p>
    <w:p>
      <w:pPr>
        <w:pStyle w:val="2"/>
        <w:spacing w:before="36"/>
        <w:jc w:val="left"/>
      </w:pPr>
      <w:r>
        <w:t>Функции</w:t>
      </w:r>
    </w:p>
    <w:p>
      <w:pPr>
        <w:pStyle w:val="5"/>
        <w:spacing w:before="28" w:line="264" w:lineRule="auto"/>
        <w:ind w:right="385"/>
      </w:pPr>
      <w: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5"/>
        <w:spacing w:line="320" w:lineRule="exact"/>
        <w:ind w:left="761" w:firstLine="0"/>
      </w:pPr>
      <w:r>
        <w:t>Строить графики элементарных функций вида:</w:t>
      </w:r>
    </w:p>
    <w:p>
      <w:pPr>
        <w:pStyle w:val="5"/>
        <w:spacing w:before="48" w:line="276" w:lineRule="auto"/>
        <w:ind w:right="387"/>
      </w:pPr>
      <w:r>
        <w:t>y = k/x, y = x2, y = x3,y = |x|, y = √x, описывать свойства числовой функции по её графику.</w:t>
      </w:r>
    </w:p>
    <w:p>
      <w:pPr>
        <w:pStyle w:val="5"/>
        <w:spacing w:before="2" w:line="264" w:lineRule="auto"/>
        <w:ind w:right="389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результаты:</w:t>
      </w:r>
    </w:p>
    <w:p>
      <w:pPr>
        <w:pStyle w:val="2"/>
        <w:spacing w:before="6"/>
      </w:pPr>
      <w:r>
        <w:t>Числа и вычисления</w:t>
      </w:r>
    </w:p>
    <w:p>
      <w:pPr>
        <w:pStyle w:val="5"/>
        <w:spacing w:before="26"/>
        <w:ind w:left="761" w:firstLine="0"/>
      </w:pPr>
      <w:r>
        <w:t>Сравнивать и упорядочивать рациональные и иррациональные числа.</w:t>
      </w:r>
    </w:p>
    <w:p>
      <w:pPr>
        <w:spacing w:after="0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387"/>
      </w:pPr>
      <w:r>
        <w:t>Выполнять арифметические действия с рациональными числами, сочетая устные и письменные приёмы, выполнять вычисления с иррациональными</w:t>
      </w:r>
      <w:r>
        <w:rPr>
          <w:spacing w:val="1"/>
        </w:rPr>
        <w:t xml:space="preserve"> </w:t>
      </w:r>
      <w:r>
        <w:t>числами.</w:t>
      </w:r>
    </w:p>
    <w:p>
      <w:pPr>
        <w:pStyle w:val="5"/>
        <w:spacing w:before="2" w:line="264" w:lineRule="auto"/>
        <w:ind w:right="389"/>
      </w:pPr>
      <w:r>
        <w:t>Находить значения степеней с целыми показателями и корней, вычислять значения числовых</w:t>
      </w:r>
      <w:r>
        <w:rPr>
          <w:spacing w:val="-4"/>
        </w:rPr>
        <w:t xml:space="preserve"> </w:t>
      </w:r>
      <w:r>
        <w:t>выражений.</w:t>
      </w:r>
    </w:p>
    <w:p>
      <w:pPr>
        <w:pStyle w:val="5"/>
        <w:spacing w:line="264" w:lineRule="auto"/>
        <w:ind w:right="391"/>
      </w:pPr>
      <w:r>
        <w:t>Округлять действительные числа, выполнять прикидку результата вычислений, оценку числовых</w:t>
      </w:r>
      <w:r>
        <w:rPr>
          <w:spacing w:val="-8"/>
        </w:rPr>
        <w:t xml:space="preserve"> </w:t>
      </w:r>
      <w:r>
        <w:t>выражений.</w:t>
      </w:r>
    </w:p>
    <w:p>
      <w:pPr>
        <w:pStyle w:val="2"/>
      </w:pPr>
      <w:r>
        <w:t>Уравнения и неравенства</w:t>
      </w:r>
    </w:p>
    <w:p>
      <w:pPr>
        <w:pStyle w:val="5"/>
        <w:spacing w:before="28" w:line="264" w:lineRule="auto"/>
        <w:ind w:right="385"/>
      </w:pPr>
      <w: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5"/>
        <w:spacing w:line="266" w:lineRule="auto"/>
        <w:ind w:right="393"/>
      </w:pPr>
      <w:r>
        <w:t>Решать системы двух линейных уравнений с двумя переменными и системы двух уравнений, в которых одно уравнение не является</w:t>
      </w:r>
      <w:r>
        <w:rPr>
          <w:spacing w:val="-16"/>
        </w:rPr>
        <w:t xml:space="preserve"> </w:t>
      </w:r>
      <w:r>
        <w:t>линейным.</w:t>
      </w:r>
    </w:p>
    <w:p>
      <w:pPr>
        <w:pStyle w:val="5"/>
        <w:spacing w:line="264" w:lineRule="auto"/>
        <w:ind w:right="385"/>
      </w:pPr>
      <w:r>
        <w:t>Решать текстовые задачи алгебраическим способом с помощью составления уравнения или системы двух уравнений с двумя</w:t>
      </w:r>
      <w:r>
        <w:rPr>
          <w:spacing w:val="-19"/>
        </w:rPr>
        <w:t xml:space="preserve"> </w:t>
      </w:r>
      <w:r>
        <w:t>переменными.</w:t>
      </w:r>
    </w:p>
    <w:p>
      <w:pPr>
        <w:pStyle w:val="5"/>
        <w:spacing w:line="264" w:lineRule="auto"/>
        <w:ind w:right="388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5"/>
        <w:spacing w:line="264" w:lineRule="auto"/>
        <w:ind w:right="388"/>
      </w:pPr>
      <w: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5"/>
        <w:spacing w:line="264" w:lineRule="auto"/>
        <w:ind w:right="386"/>
      </w:pPr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5"/>
        <w:ind w:left="761" w:firstLine="0"/>
        <w:jc w:val="left"/>
      </w:pPr>
      <w:r>
        <w:t>Использовать неравенства при решении различных задач.</w:t>
      </w:r>
    </w:p>
    <w:p>
      <w:pPr>
        <w:pStyle w:val="2"/>
        <w:spacing w:before="32"/>
        <w:jc w:val="left"/>
      </w:pPr>
      <w:r>
        <w:t>Функции</w:t>
      </w:r>
    </w:p>
    <w:p>
      <w:pPr>
        <w:pStyle w:val="5"/>
        <w:tabs>
          <w:tab w:val="left" w:pos="2549"/>
          <w:tab w:val="left" w:pos="3808"/>
          <w:tab w:val="left" w:pos="5301"/>
          <w:tab w:val="left" w:pos="6270"/>
        </w:tabs>
        <w:spacing w:before="24" w:line="362" w:lineRule="auto"/>
        <w:ind w:right="383"/>
        <w:jc w:val="left"/>
        <w:rPr>
          <w:i/>
        </w:rPr>
      </w:pPr>
      <w:r>
        <w:t>Распознавать</w:t>
      </w:r>
      <w:r>
        <w:tab/>
      </w:r>
      <w:r>
        <w:t>функции</w:t>
      </w:r>
      <w:r>
        <w:tab/>
      </w:r>
      <w:r>
        <w:t>изученных</w:t>
      </w:r>
      <w:r>
        <w:tab/>
      </w:r>
      <w:r>
        <w:t>видов.</w:t>
      </w:r>
      <w:r>
        <w:tab/>
      </w:r>
      <w:r>
        <w:t>Показывать схематически расположение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плоскости</w:t>
      </w:r>
      <w:r>
        <w:rPr>
          <w:spacing w:val="19"/>
        </w:rPr>
        <w:t xml:space="preserve"> </w:t>
      </w:r>
      <w:r>
        <w:t>графиков</w:t>
      </w:r>
      <w:r>
        <w:rPr>
          <w:spacing w:val="18"/>
        </w:rPr>
        <w:t xml:space="preserve"> </w:t>
      </w:r>
      <w:r>
        <w:t>функций</w:t>
      </w:r>
      <w:r>
        <w:rPr>
          <w:spacing w:val="19"/>
        </w:rPr>
        <w:t xml:space="preserve"> </w:t>
      </w:r>
      <w:r>
        <w:t>вида:</w:t>
      </w:r>
      <w:r>
        <w:rPr>
          <w:spacing w:val="31"/>
        </w:rPr>
        <w:t xml:space="preserve"> </w:t>
      </w:r>
      <w:r>
        <w:rPr>
          <w:i/>
        </w:rPr>
        <w:t>y</w:t>
      </w:r>
      <w:r>
        <w:rPr>
          <w:i/>
          <w:spacing w:val="19"/>
        </w:rPr>
        <w:t xml:space="preserve"> </w:t>
      </w:r>
      <w:r>
        <w:rPr>
          <w:i/>
        </w:rPr>
        <w:t>=</w:t>
      </w:r>
      <w:r>
        <w:rPr>
          <w:i/>
          <w:spacing w:val="16"/>
        </w:rPr>
        <w:t xml:space="preserve"> </w:t>
      </w:r>
      <w:r>
        <w:rPr>
          <w:i/>
        </w:rPr>
        <w:t>kx,</w:t>
      </w:r>
      <w:r>
        <w:rPr>
          <w:i/>
          <w:spacing w:val="15"/>
        </w:rPr>
        <w:t xml:space="preserve"> </w:t>
      </w:r>
      <w:r>
        <w:rPr>
          <w:i/>
        </w:rPr>
        <w:t>y</w:t>
      </w:r>
    </w:p>
    <w:p>
      <w:pPr>
        <w:spacing w:before="0" w:line="360" w:lineRule="auto"/>
        <w:ind w:left="162" w:right="0" w:firstLine="0"/>
        <w:jc w:val="left"/>
        <w:rPr>
          <w:sz w:val="28"/>
        </w:rPr>
      </w:pPr>
      <w:r>
        <w:rPr>
          <w:i/>
          <w:sz w:val="28"/>
        </w:rPr>
        <w:t xml:space="preserve">= kx + b, y = k/x, y = ax2 + bx + c, y = x3, </w:t>
      </w:r>
      <w:r>
        <w:rPr>
          <w:sz w:val="28"/>
        </w:rPr>
        <w:t>y = √x</w:t>
      </w:r>
      <w:r>
        <w:rPr>
          <w:i/>
          <w:sz w:val="28"/>
        </w:rPr>
        <w:t>, y = |x|</w:t>
      </w:r>
      <w:r>
        <w:rPr>
          <w:sz w:val="28"/>
        </w:rPr>
        <w:t>, в зависимости от значений коэффициентов, описывать свойства функций.</w:t>
      </w:r>
    </w:p>
    <w:p>
      <w:pPr>
        <w:pStyle w:val="5"/>
        <w:spacing w:line="264" w:lineRule="auto"/>
        <w:jc w:val="left"/>
      </w:pPr>
      <w: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5"/>
        <w:spacing w:line="264" w:lineRule="auto"/>
        <w:jc w:val="left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2"/>
        <w:spacing w:before="3"/>
        <w:jc w:val="left"/>
      </w:pPr>
      <w:r>
        <w:t>Числовые последовательности и прогрессии</w:t>
      </w:r>
    </w:p>
    <w:p>
      <w:pPr>
        <w:pStyle w:val="5"/>
        <w:tabs>
          <w:tab w:val="left" w:pos="2589"/>
          <w:tab w:val="left" w:pos="4874"/>
          <w:tab w:val="left" w:pos="5267"/>
          <w:tab w:val="left" w:pos="7475"/>
          <w:tab w:val="left" w:pos="9075"/>
        </w:tabs>
        <w:spacing w:before="26" w:line="264" w:lineRule="auto"/>
        <w:ind w:right="390"/>
        <w:jc w:val="left"/>
      </w:pPr>
      <w:r>
        <w:t>Распознавать</w:t>
      </w:r>
      <w:r>
        <w:tab/>
      </w:r>
      <w:r>
        <w:t>арифметическую</w:t>
      </w:r>
      <w:r>
        <w:tab/>
      </w:r>
      <w:r>
        <w:t>и</w:t>
      </w:r>
      <w:r>
        <w:tab/>
      </w:r>
      <w:r>
        <w:t>геометрическую</w:t>
      </w:r>
      <w:r>
        <w:tab/>
      </w:r>
      <w:r>
        <w:t>прогрессии</w:t>
      </w:r>
      <w:r>
        <w:tab/>
      </w:r>
      <w:r>
        <w:rPr>
          <w:spacing w:val="-8"/>
        </w:rPr>
        <w:t xml:space="preserve">при </w:t>
      </w:r>
      <w:r>
        <w:t>разных способах</w:t>
      </w:r>
      <w:r>
        <w:rPr>
          <w:spacing w:val="1"/>
        </w:rPr>
        <w:t xml:space="preserve"> </w:t>
      </w:r>
      <w:r>
        <w:t>задания.</w:t>
      </w:r>
    </w:p>
    <w:p>
      <w:pPr>
        <w:spacing w:after="0" w:line="264" w:lineRule="auto"/>
        <w:jc w:val="left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384"/>
      </w:pPr>
      <w: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5"/>
        <w:spacing w:before="3" w:line="264" w:lineRule="auto"/>
        <w:ind w:right="389"/>
      </w:pPr>
      <w:r>
        <w:t>Изображать члены последовательности точками на координатной плоскости.</w:t>
      </w:r>
    </w:p>
    <w:p>
      <w:pPr>
        <w:pStyle w:val="5"/>
        <w:spacing w:line="264" w:lineRule="auto"/>
        <w:ind w:right="389"/>
      </w:pPr>
      <w: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>
      <w:pPr>
        <w:spacing w:after="0" w:line="264" w:lineRule="auto"/>
        <w:sectPr>
          <w:pgSz w:w="11910" w:h="16390"/>
          <w:pgMar w:top="1060" w:right="460" w:bottom="1200" w:left="1540" w:header="0" w:footer="1012" w:gutter="0"/>
          <w:cols w:space="720" w:num="1"/>
        </w:sectPr>
      </w:pPr>
    </w:p>
    <w:p>
      <w:pPr>
        <w:pStyle w:val="2"/>
        <w:spacing w:before="64" w:line="278" w:lineRule="auto"/>
        <w:ind w:left="411" w:right="8738"/>
        <w:jc w:val="left"/>
      </w:pPr>
      <w:r>
        <w:t>ТЕМАТИЧЕСКОЕ ПЛАНИРОВАНИЕ 7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32"/>
        <w:gridCol w:w="1599"/>
        <w:gridCol w:w="1841"/>
        <w:gridCol w:w="1911"/>
        <w:gridCol w:w="2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8"/>
              <w:spacing w:before="8"/>
              <w:rPr>
                <w:b/>
                <w:sz w:val="31"/>
              </w:rPr>
            </w:pPr>
          </w:p>
          <w:p>
            <w:pPr>
              <w:pStyle w:val="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>
            <w:pPr>
              <w:pStyle w:val="8"/>
              <w:spacing w:before="206" w:line="276" w:lineRule="auto"/>
              <w:ind w:left="1692" w:right="544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</w:tcPr>
          <w:p>
            <w:pPr>
              <w:pStyle w:val="8"/>
              <w:spacing w:before="43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>
            <w:pPr>
              <w:pStyle w:val="8"/>
              <w:spacing w:before="43" w:line="276" w:lineRule="auto"/>
              <w:ind w:left="539" w:right="4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</w:p>
          <w:p>
            <w:pPr>
              <w:pStyle w:val="8"/>
              <w:spacing w:before="1"/>
              <w:ind w:left="1010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43"/>
              <w:ind w:left="53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8"/>
              <w:spacing w:before="43" w:line="276" w:lineRule="auto"/>
              <w:ind w:left="580" w:right="86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8"/>
              <w:spacing w:before="43" w:line="276" w:lineRule="auto"/>
              <w:ind w:left="616" w:right="87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1" w:type="dxa"/>
          </w:tcPr>
          <w:p>
            <w:pPr>
              <w:pStyle w:val="8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8"/>
              <w:spacing w:before="8" w:line="318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 числа</w:t>
            </w:r>
          </w:p>
        </w:tc>
        <w:tc>
          <w:tcPr>
            <w:tcW w:w="1599" w:type="dxa"/>
          </w:tcPr>
          <w:p>
            <w:pPr>
              <w:pStyle w:val="8"/>
              <w:spacing w:before="197"/>
              <w:ind w:left="537" w:right="4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>
            <w:pPr>
              <w:pStyle w:val="8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8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8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 выражения</w:t>
            </w:r>
          </w:p>
        </w:tc>
        <w:tc>
          <w:tcPr>
            <w:tcW w:w="1599" w:type="dxa"/>
          </w:tcPr>
          <w:p>
            <w:pPr>
              <w:pStyle w:val="8"/>
              <w:spacing w:before="185"/>
              <w:ind w:left="537" w:right="41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>
            <w:pPr>
              <w:pStyle w:val="8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1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8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 и неравенства</w:t>
            </w:r>
          </w:p>
        </w:tc>
        <w:tc>
          <w:tcPr>
            <w:tcW w:w="1599" w:type="dxa"/>
          </w:tcPr>
          <w:p>
            <w:pPr>
              <w:pStyle w:val="8"/>
              <w:spacing w:before="185"/>
              <w:ind w:left="537" w:right="3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>
            <w:pPr>
              <w:pStyle w:val="8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8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Координаты и графики. Функции</w:t>
            </w:r>
          </w:p>
        </w:tc>
        <w:tc>
          <w:tcPr>
            <w:tcW w:w="1599" w:type="dxa"/>
          </w:tcPr>
          <w:p>
            <w:pPr>
              <w:pStyle w:val="8"/>
              <w:spacing w:before="182"/>
              <w:ind w:left="537" w:right="4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>
            <w:pPr>
              <w:pStyle w:val="8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8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1599" w:type="dxa"/>
          </w:tcPr>
          <w:p>
            <w:pPr>
              <w:pStyle w:val="8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8"/>
              <w:spacing w:before="18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99" w:type="dxa"/>
          </w:tcPr>
          <w:p>
            <w:pPr>
              <w:pStyle w:val="8"/>
              <w:spacing w:before="134"/>
              <w:ind w:left="537" w:right="35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8"/>
              <w:spacing w:before="13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8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6" w:type="default"/>
          <w:pgSz w:w="16390" w:h="11910" w:orient="landscape"/>
          <w:pgMar w:top="1060" w:right="760" w:bottom="1120" w:left="1480" w:header="0" w:footer="932" w:gutter="0"/>
          <w:pgNumType w:start="17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32"/>
        <w:gridCol w:w="1599"/>
        <w:gridCol w:w="1841"/>
        <w:gridCol w:w="1911"/>
        <w:gridCol w:w="2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>
            <w:pPr>
              <w:pStyle w:val="8"/>
              <w:spacing w:before="6"/>
              <w:rPr>
                <w:b/>
                <w:sz w:val="31"/>
              </w:rPr>
            </w:pPr>
          </w:p>
          <w:p>
            <w:pPr>
              <w:pStyle w:val="8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</w:tcPr>
          <w:p>
            <w:pPr>
              <w:pStyle w:val="8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</w:tcPr>
          <w:p>
            <w:pPr>
              <w:pStyle w:val="8"/>
              <w:spacing w:before="46" w:line="276" w:lineRule="auto"/>
              <w:ind w:left="23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8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8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1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8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 и вычисления. Квадратные корни</w:t>
            </w:r>
          </w:p>
        </w:tc>
        <w:tc>
          <w:tcPr>
            <w:tcW w:w="1599" w:type="dxa"/>
          </w:tcPr>
          <w:p>
            <w:pPr>
              <w:pStyle w:val="8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8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1" w:type="dxa"/>
          </w:tcPr>
          <w:p>
            <w:pPr>
              <w:pStyle w:val="8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8"/>
              <w:spacing w:before="6" w:line="320" w:lineRule="exact"/>
              <w:ind w:left="232" w:right="326"/>
              <w:rPr>
                <w:sz w:val="24"/>
              </w:rPr>
            </w:pPr>
            <w:r>
              <w:rPr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9" w:type="dxa"/>
          </w:tcPr>
          <w:p>
            <w:pPr>
              <w:pStyle w:val="8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1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8"/>
              <w:spacing w:before="7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9" w:type="dxa"/>
          </w:tcPr>
          <w:p>
            <w:pPr>
              <w:pStyle w:val="8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81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8"/>
              <w:spacing w:before="7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9" w:type="dxa"/>
          </w:tcPr>
          <w:p>
            <w:pPr>
              <w:pStyle w:val="8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8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>
            <w:pPr>
              <w:pStyle w:val="8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8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9" w:type="dxa"/>
          </w:tcPr>
          <w:p>
            <w:pPr>
              <w:pStyle w:val="8"/>
              <w:spacing w:before="20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8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81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8"/>
              <w:spacing w:before="7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 уравнений</w:t>
            </w:r>
          </w:p>
        </w:tc>
        <w:tc>
          <w:tcPr>
            <w:tcW w:w="1599" w:type="dxa"/>
          </w:tcPr>
          <w:p>
            <w:pPr>
              <w:pStyle w:val="8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8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>
            <w:pPr>
              <w:pStyle w:val="8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 и неравенства. Неравенства</w:t>
            </w:r>
          </w:p>
        </w:tc>
        <w:tc>
          <w:tcPr>
            <w:tcW w:w="1599" w:type="dxa"/>
          </w:tcPr>
          <w:p>
            <w:pPr>
              <w:pStyle w:val="8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8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1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>
            <w:pPr>
              <w:pStyle w:val="8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Функции. Основные понятия</w:t>
            </w:r>
          </w:p>
        </w:tc>
        <w:tc>
          <w:tcPr>
            <w:tcW w:w="1599" w:type="dxa"/>
          </w:tcPr>
          <w:p>
            <w:pPr>
              <w:pStyle w:val="8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81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>
            <w:pPr>
              <w:pStyle w:val="8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 Числовые функции</w:t>
            </w:r>
          </w:p>
        </w:tc>
        <w:tc>
          <w:tcPr>
            <w:tcW w:w="1599" w:type="dxa"/>
          </w:tcPr>
          <w:p>
            <w:pPr>
              <w:pStyle w:val="8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>
            <w:pPr>
              <w:pStyle w:val="8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1599" w:type="dxa"/>
          </w:tcPr>
          <w:p>
            <w:pPr>
              <w:pStyle w:val="8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8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86" w:type="dxa"/>
          </w:tcPr>
          <w:p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99" w:type="dxa"/>
          </w:tcPr>
          <w:p>
            <w:pPr>
              <w:pStyle w:val="8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8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>
            <w:pPr>
              <w:pStyle w:val="8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6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760" w:bottom="1200" w:left="1480" w:header="0" w:footer="932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4716"/>
        <w:gridCol w:w="1504"/>
        <w:gridCol w:w="1840"/>
        <w:gridCol w:w="1910"/>
        <w:gridCol w:w="2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6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6" w:type="dxa"/>
            <w:vMerge w:val="restart"/>
          </w:tcPr>
          <w:p>
            <w:pPr>
              <w:pStyle w:val="8"/>
              <w:spacing w:before="6"/>
              <w:rPr>
                <w:b/>
                <w:sz w:val="31"/>
              </w:rPr>
            </w:pPr>
          </w:p>
          <w:p>
            <w:pPr>
              <w:pStyle w:val="8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54" w:type="dxa"/>
            <w:gridSpan w:val="3"/>
          </w:tcPr>
          <w:p>
            <w:pPr>
              <w:pStyle w:val="8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</w:tcPr>
          <w:p>
            <w:pPr>
              <w:pStyle w:val="8"/>
              <w:spacing w:before="46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8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8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6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>
            <w:pPr>
              <w:pStyle w:val="8"/>
              <w:spacing w:before="7" w:line="310" w:lineRule="atLeast"/>
              <w:ind w:left="233" w:right="559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</w:tcPr>
          <w:p>
            <w:pPr>
              <w:pStyle w:val="8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>
            <w:pPr>
              <w:pStyle w:val="8"/>
              <w:spacing w:before="6" w:line="320" w:lineRule="exact"/>
              <w:ind w:left="233" w:right="458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</w:tcPr>
          <w:p>
            <w:pPr>
              <w:pStyle w:val="8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6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>
            <w:pPr>
              <w:pStyle w:val="8"/>
              <w:spacing w:before="7" w:line="310" w:lineRule="atLeast"/>
              <w:ind w:left="233" w:right="559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</w:tcPr>
          <w:p>
            <w:pPr>
              <w:pStyle w:val="8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6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>
            <w:pPr>
              <w:pStyle w:val="8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</w:tcPr>
          <w:p>
            <w:pPr>
              <w:pStyle w:val="8"/>
              <w:spacing w:before="187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>
            <w:pPr>
              <w:pStyle w:val="8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6" w:type="dxa"/>
          </w:tcPr>
          <w:p>
            <w:pPr>
              <w:pStyle w:val="8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>
            <w:pPr>
              <w:pStyle w:val="8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>
            <w:pPr>
              <w:pStyle w:val="8"/>
              <w:spacing w:before="188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>
            <w:pPr>
              <w:pStyle w:val="8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6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>
            <w:pPr>
              <w:pStyle w:val="8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</w:tcPr>
          <w:p>
            <w:pPr>
              <w:pStyle w:val="8"/>
              <w:spacing w:before="185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>
            <w:pPr>
              <w:pStyle w:val="8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6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>
            <w:pPr>
              <w:pStyle w:val="8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</w:tcPr>
          <w:p>
            <w:pPr>
              <w:pStyle w:val="8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8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https://m.edsoo.ru/7f419d08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8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</w:tcPr>
          <w:p>
            <w:pPr>
              <w:pStyle w:val="8"/>
              <w:spacing w:before="137"/>
              <w:ind w:left="6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>
            <w:pPr>
              <w:pStyle w:val="8"/>
              <w:spacing w:before="13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>
            <w:pPr>
              <w:pStyle w:val="8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760" w:bottom="1200" w:left="1480" w:header="0" w:footer="932" w:gutter="0"/>
          <w:cols w:space="720" w:num="1"/>
        </w:sectPr>
      </w:pPr>
    </w:p>
    <w:p>
      <w:pPr>
        <w:spacing w:before="64" w:line="278" w:lineRule="auto"/>
        <w:ind w:left="411" w:right="9396" w:hanging="70"/>
        <w:jc w:val="left"/>
        <w:rPr>
          <w:b/>
          <w:sz w:val="28"/>
        </w:rPr>
      </w:pPr>
      <w:r>
        <w:rPr>
          <w:b/>
          <w:sz w:val="28"/>
        </w:rPr>
        <w:t>ПОУРОЧНОЕ ПЛАНИРОВАНИЕ 7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5050"/>
        <w:gridCol w:w="945"/>
        <w:gridCol w:w="1651"/>
        <w:gridCol w:w="1747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7" w:type="dxa"/>
            <w:vMerge w:val="restart"/>
          </w:tcPr>
          <w:p>
            <w:pPr>
              <w:pStyle w:val="8"/>
              <w:spacing w:before="180"/>
              <w:ind w:left="23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50" w:type="dxa"/>
            <w:vMerge w:val="restart"/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1945" w:right="1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43" w:type="dxa"/>
            <w:gridSpan w:val="3"/>
          </w:tcPr>
          <w:p>
            <w:pPr>
              <w:pStyle w:val="8"/>
              <w:spacing w:before="43" w:line="258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5" w:type="dxa"/>
            <w:vMerge w:val="restart"/>
          </w:tcPr>
          <w:p>
            <w:pPr>
              <w:pStyle w:val="8"/>
              <w:spacing w:before="43" w:line="270" w:lineRule="atLeast"/>
              <w:ind w:left="536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8"/>
              <w:spacing w:before="115"/>
              <w:ind w:left="21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51" w:type="dxa"/>
          </w:tcPr>
          <w:p>
            <w:pPr>
              <w:pStyle w:val="8"/>
              <w:spacing w:before="43"/>
              <w:ind w:left="394" w:right="82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747" w:type="dxa"/>
          </w:tcPr>
          <w:p>
            <w:pPr>
              <w:pStyle w:val="8"/>
              <w:spacing w:before="43"/>
              <w:ind w:left="442" w:right="97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0" w:type="dxa"/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Понятие рационального числа</w:t>
            </w:r>
          </w:p>
        </w:tc>
        <w:tc>
          <w:tcPr>
            <w:tcW w:w="945" w:type="dxa"/>
          </w:tcPr>
          <w:p>
            <w:pPr>
              <w:pStyle w:val="8"/>
              <w:spacing w:before="16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6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0" w:type="dxa"/>
          </w:tcPr>
          <w:p>
            <w:pPr>
              <w:pStyle w:val="8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945" w:type="dxa"/>
          </w:tcPr>
          <w:p>
            <w:pPr>
              <w:pStyle w:val="8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0" w:type="dxa"/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945" w:type="dxa"/>
          </w:tcPr>
          <w:p>
            <w:pPr>
              <w:pStyle w:val="8"/>
              <w:spacing w:before="16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7" w:type="dxa"/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0" w:type="dxa"/>
            <w:tcBorders>
              <w:bottom w:val="single" w:color="000000" w:sz="4" w:space="0"/>
            </w:tcBorders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Сравнение значений выражений</w:t>
            </w:r>
          </w:p>
        </w:tc>
        <w:tc>
          <w:tcPr>
            <w:tcW w:w="945" w:type="dxa"/>
          </w:tcPr>
          <w:p>
            <w:pPr>
              <w:pStyle w:val="8"/>
              <w:spacing w:before="16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7" w:type="dxa"/>
          </w:tcPr>
          <w:p>
            <w:pPr>
              <w:pStyle w:val="8"/>
              <w:spacing w:before="159"/>
              <w:ind w:left="2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Сравнение значений выражений</w:t>
            </w:r>
          </w:p>
        </w:tc>
        <w:tc>
          <w:tcPr>
            <w:tcW w:w="945" w:type="dxa"/>
          </w:tcPr>
          <w:p>
            <w:pPr>
              <w:pStyle w:val="8"/>
              <w:spacing w:before="15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7" w:type="dxa"/>
          </w:tcPr>
          <w:p>
            <w:pPr>
              <w:pStyle w:val="8"/>
              <w:spacing w:before="160"/>
              <w:ind w:left="2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Свойства действий над числами</w:t>
            </w:r>
          </w:p>
        </w:tc>
        <w:tc>
          <w:tcPr>
            <w:tcW w:w="945" w:type="dxa"/>
          </w:tcPr>
          <w:p>
            <w:pPr>
              <w:pStyle w:val="8"/>
              <w:spacing w:before="16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7" w:type="dxa"/>
          </w:tcPr>
          <w:p>
            <w:pPr>
              <w:pStyle w:val="8"/>
              <w:spacing w:before="159"/>
              <w:ind w:left="2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Свойства действий над числами</w:t>
            </w:r>
          </w:p>
        </w:tc>
        <w:tc>
          <w:tcPr>
            <w:tcW w:w="945" w:type="dxa"/>
          </w:tcPr>
          <w:p>
            <w:pPr>
              <w:pStyle w:val="8"/>
              <w:spacing w:before="15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7" w:type="dxa"/>
          </w:tcPr>
          <w:p>
            <w:pPr>
              <w:pStyle w:val="8"/>
              <w:spacing w:before="159"/>
              <w:ind w:left="2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0" w:type="dxa"/>
            <w:tcBorders>
              <w:top w:val="single" w:color="000000" w:sz="4" w:space="0"/>
            </w:tcBorders>
          </w:tcPr>
          <w:p>
            <w:pPr>
              <w:pStyle w:val="8"/>
              <w:spacing w:before="32"/>
              <w:ind w:left="98" w:right="412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945" w:type="dxa"/>
          </w:tcPr>
          <w:p>
            <w:pPr>
              <w:pStyle w:val="8"/>
              <w:spacing w:before="15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0" w:type="dxa"/>
          </w:tcPr>
          <w:p>
            <w:pPr>
              <w:pStyle w:val="8"/>
              <w:spacing w:before="38"/>
              <w:ind w:left="98" w:right="412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945" w:type="dxa"/>
          </w:tcPr>
          <w:p>
            <w:pPr>
              <w:pStyle w:val="8"/>
              <w:spacing w:before="16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6"/>
              <w:ind w:left="21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0" w:type="dxa"/>
          </w:tcPr>
          <w:p>
            <w:pPr>
              <w:pStyle w:val="8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</w:t>
            </w:r>
          </w:p>
          <w:p>
            <w:pPr>
              <w:pStyle w:val="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«Выражения и тождества»</w:t>
            </w:r>
          </w:p>
        </w:tc>
        <w:tc>
          <w:tcPr>
            <w:tcW w:w="945" w:type="dxa"/>
          </w:tcPr>
          <w:p>
            <w:pPr>
              <w:pStyle w:val="8"/>
              <w:spacing w:before="16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spacing w:before="166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7" w:type="dxa"/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0" w:type="dxa"/>
            <w:tcBorders>
              <w:bottom w:val="single" w:color="000000" w:sz="4" w:space="0"/>
            </w:tcBorders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Уравнение и его корни</w:t>
            </w:r>
          </w:p>
        </w:tc>
        <w:tc>
          <w:tcPr>
            <w:tcW w:w="945" w:type="dxa"/>
          </w:tcPr>
          <w:p>
            <w:pPr>
              <w:pStyle w:val="8"/>
              <w:spacing w:before="16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1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https://m.edsoo.ru/7f4211de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7" w:type="dxa"/>
          </w:tcPr>
          <w:p>
            <w:pPr>
              <w:pStyle w:val="8"/>
              <w:spacing w:before="159"/>
              <w:ind w:left="21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</w:t>
            </w:r>
          </w:p>
        </w:tc>
        <w:tc>
          <w:tcPr>
            <w:tcW w:w="945" w:type="dxa"/>
          </w:tcPr>
          <w:p>
            <w:pPr>
              <w:pStyle w:val="8"/>
              <w:spacing w:before="15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65"/>
              <w:ind w:left="99" w:right="20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https://m.edsoo.ru/7f421382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760" w:bottom="120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5050"/>
        <w:gridCol w:w="945"/>
        <w:gridCol w:w="1651"/>
        <w:gridCol w:w="1747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50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</w:t>
            </w:r>
          </w:p>
        </w:tc>
        <w:tc>
          <w:tcPr>
            <w:tcW w:w="945" w:type="dxa"/>
          </w:tcPr>
          <w:p>
            <w:pPr>
              <w:pStyle w:val="8"/>
              <w:spacing w:before="17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7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https://m.edsoo.ru/7f42154e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7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45" w:type="dxa"/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5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https://m.edsoo.ru/7f4218be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7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45" w:type="dxa"/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7" w:type="dxa"/>
          </w:tcPr>
          <w:p>
            <w:pPr>
              <w:pStyle w:val="8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45" w:type="dxa"/>
          </w:tcPr>
          <w:p>
            <w:pPr>
              <w:pStyle w:val="8"/>
              <w:spacing w:before="35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07" w:type="dxa"/>
          </w:tcPr>
          <w:p>
            <w:pPr>
              <w:pStyle w:val="8"/>
              <w:spacing w:before="32"/>
              <w:ind w:left="21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45" w:type="dxa"/>
          </w:tcPr>
          <w:p>
            <w:pPr>
              <w:pStyle w:val="8"/>
              <w:spacing w:before="3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7" w:type="dxa"/>
          </w:tcPr>
          <w:p>
            <w:pPr>
              <w:pStyle w:val="8"/>
              <w:spacing w:before="150"/>
              <w:ind w:left="21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50" w:type="dxa"/>
            <w:tcBorders>
              <w:top w:val="single" w:color="000000" w:sz="4" w:space="0"/>
            </w:tcBorders>
          </w:tcPr>
          <w:p>
            <w:pPr>
              <w:pStyle w:val="8"/>
              <w:spacing w:before="3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</w:t>
            </w:r>
          </w:p>
          <w:p>
            <w:pPr>
              <w:pStyle w:val="8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«Уравнения»</w:t>
            </w:r>
          </w:p>
        </w:tc>
        <w:tc>
          <w:tcPr>
            <w:tcW w:w="945" w:type="dxa"/>
          </w:tcPr>
          <w:p>
            <w:pPr>
              <w:pStyle w:val="8"/>
              <w:spacing w:before="15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spacing w:before="150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 w:right="813"/>
              <w:rPr>
                <w:sz w:val="24"/>
              </w:rPr>
            </w:pPr>
            <w:r>
              <w:rPr>
                <w:sz w:val="24"/>
              </w:rPr>
              <w:t>Координата точки на прямой. Числовые промежутки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 w:right="594"/>
              <w:rPr>
                <w:sz w:val="24"/>
              </w:rPr>
            </w:pPr>
            <w:r>
              <w:rPr>
                <w:sz w:val="24"/>
              </w:rPr>
              <w:t>Числовые промежутки. Расстояние между двумя точками координатной прямой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6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3" w:lineRule="exact"/>
              <w:ind w:left="9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https://m.edsoo.ru/7f41dff2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 w:right="1045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 на плоскости. Понятие функции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https://m.edsoo.ru/7f41e16e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Примеры графиков, заданных формулами</w:t>
            </w:r>
          </w:p>
        </w:tc>
        <w:tc>
          <w:tcPr>
            <w:tcW w:w="945" w:type="dxa"/>
          </w:tcPr>
          <w:p>
            <w:pPr>
              <w:pStyle w:val="8"/>
              <w:spacing w:before="17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 w:line="239" w:lineRule="exact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https://m.edsoo.ru/7f41e42a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графиков реальных зависимостей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50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50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График функции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 w:line="231" w:lineRule="exact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https://m.edsoo.ru/7f41e8a8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7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График функции</w:t>
            </w:r>
          </w:p>
        </w:tc>
        <w:tc>
          <w:tcPr>
            <w:tcW w:w="945" w:type="dxa"/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 w:line="231" w:lineRule="exact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https://m.edsoo.ru/7f41ed80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7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Прямая пропорциональность и её график</w:t>
            </w:r>
          </w:p>
        </w:tc>
        <w:tc>
          <w:tcPr>
            <w:tcW w:w="945" w:type="dxa"/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5049"/>
        <w:gridCol w:w="946"/>
        <w:gridCol w:w="1652"/>
        <w:gridCol w:w="1748"/>
        <w:gridCol w:w="2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Прямая пропорциональность и её график</w:t>
            </w:r>
          </w:p>
        </w:tc>
        <w:tc>
          <w:tcPr>
            <w:tcW w:w="946" w:type="dxa"/>
          </w:tcPr>
          <w:p>
            <w:pPr>
              <w:pStyle w:val="8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5"/>
              <w:ind w:left="96" w:right="28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https://m.edsoo.ru/7f41feec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Линейная функция, её свойства и график</w:t>
            </w:r>
          </w:p>
        </w:tc>
        <w:tc>
          <w:tcPr>
            <w:tcW w:w="946" w:type="dxa"/>
          </w:tcPr>
          <w:p>
            <w:pPr>
              <w:pStyle w:val="8"/>
              <w:spacing w:before="16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https://m.edsoo.ru/7f41ea24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Линейная функция, её свойства и график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Линейная функция, её свойства и график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График функции y =|х|</w:t>
            </w:r>
          </w:p>
        </w:tc>
        <w:tc>
          <w:tcPr>
            <w:tcW w:w="946" w:type="dxa"/>
          </w:tcPr>
          <w:p>
            <w:pPr>
              <w:pStyle w:val="8"/>
              <w:spacing w:before="17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6" w:right="309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https://m.edsoo.ru/7f41fafa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 теме</w:t>
            </w:r>
          </w:p>
          <w:p>
            <w:pPr>
              <w:pStyle w:val="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«Функции»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70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48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https://m.edsoo.ru/7f41fd70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Кусочно-заданные функции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Кусочно-заданные функции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 w:right="1127"/>
              <w:rPr>
                <w:sz w:val="24"/>
              </w:rPr>
            </w:pPr>
            <w:r>
              <w:rPr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946" w:type="dxa"/>
          </w:tcPr>
          <w:p>
            <w:pPr>
              <w:pStyle w:val="8"/>
              <w:spacing w:before="17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6" w:right="21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https://m.edsoo.ru/7f421382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 w:right="278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 w:right="1166"/>
              <w:rPr>
                <w:sz w:val="24"/>
              </w:rPr>
            </w:pPr>
            <w:r>
              <w:rPr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4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04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и деление степеней</w:t>
            </w:r>
          </w:p>
        </w:tc>
        <w:tc>
          <w:tcPr>
            <w:tcW w:w="946" w:type="dxa"/>
          </w:tcPr>
          <w:p>
            <w:pPr>
              <w:pStyle w:val="8"/>
              <w:spacing w:before="17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https://m.edsoo.ru/7f42154e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Умножение и деление степеней</w:t>
            </w:r>
          </w:p>
        </w:tc>
        <w:tc>
          <w:tcPr>
            <w:tcW w:w="946" w:type="dxa"/>
          </w:tcPr>
          <w:p>
            <w:pPr>
              <w:pStyle w:val="8"/>
              <w:spacing w:before="16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0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https://m.edsoo.ru/7f4218be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049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</w:t>
            </w:r>
          </w:p>
        </w:tc>
        <w:tc>
          <w:tcPr>
            <w:tcW w:w="946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https://m.edsoo.ru/7f42276e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5048"/>
        <w:gridCol w:w="947"/>
        <w:gridCol w:w="1652"/>
        <w:gridCol w:w="1748"/>
        <w:gridCol w:w="2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04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</w:t>
            </w:r>
          </w:p>
        </w:tc>
        <w:tc>
          <w:tcPr>
            <w:tcW w:w="947" w:type="dxa"/>
          </w:tcPr>
          <w:p>
            <w:pPr>
              <w:pStyle w:val="8"/>
              <w:spacing w:before="17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6" w:right="21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https://m.edsoo.ru/7f422930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Буквенные выражения</w:t>
            </w:r>
          </w:p>
        </w:tc>
        <w:tc>
          <w:tcPr>
            <w:tcW w:w="947" w:type="dxa"/>
          </w:tcPr>
          <w:p>
            <w:pPr>
              <w:pStyle w:val="8"/>
              <w:spacing w:before="16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0"/>
              <w:ind w:left="96" w:right="23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https://m.edsoo.ru/7f422cc8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048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 w:right="1241"/>
              <w:rPr>
                <w:sz w:val="24"/>
              </w:rPr>
            </w:pPr>
            <w:r>
              <w:rPr>
                <w:sz w:val="24"/>
              </w:rPr>
              <w:t>Переменные. Допустимые значения переменных</w:t>
            </w:r>
          </w:p>
        </w:tc>
        <w:tc>
          <w:tcPr>
            <w:tcW w:w="947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7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https://m.edsoo.ru/7f422fca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048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Одночлен и его стандартный вид</w:t>
            </w:r>
          </w:p>
        </w:tc>
        <w:tc>
          <w:tcPr>
            <w:tcW w:w="947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1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https://m.edsoo.ru/7f423182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04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одночленов</w:t>
            </w:r>
          </w:p>
        </w:tc>
        <w:tc>
          <w:tcPr>
            <w:tcW w:w="947" w:type="dxa"/>
          </w:tcPr>
          <w:p>
            <w:pPr>
              <w:pStyle w:val="8"/>
              <w:spacing w:before="17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https://m.edsoo.ru/7f42432a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94"/>
              <w:rPr>
                <w:sz w:val="24"/>
              </w:rPr>
            </w:pPr>
            <w:r>
              <w:rPr>
                <w:sz w:val="24"/>
              </w:rPr>
              <w:t>Возведение одночленов в степень</w:t>
            </w:r>
          </w:p>
        </w:tc>
        <w:tc>
          <w:tcPr>
            <w:tcW w:w="947" w:type="dxa"/>
            <w:tcBorders>
              <w:left w:val="single" w:color="000000" w:sz="4" w:space="0"/>
            </w:tcBorders>
          </w:tcPr>
          <w:p>
            <w:pPr>
              <w:pStyle w:val="8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5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https://m.edsoo.ru/7f42464a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Многочлен и его стандартный вид</w:t>
            </w:r>
          </w:p>
        </w:tc>
        <w:tc>
          <w:tcPr>
            <w:tcW w:w="947" w:type="dxa"/>
          </w:tcPr>
          <w:p>
            <w:pPr>
              <w:pStyle w:val="8"/>
              <w:spacing w:before="16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0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https://m.edsoo.ru/7f424c12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04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947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48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https://m.edsoo.ru/7f424fd2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947" w:type="dxa"/>
          </w:tcPr>
          <w:p>
            <w:pPr>
              <w:pStyle w:val="8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5"/>
              <w:ind w:left="96" w:right="21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https://m.edsoo.ru/7f4251d0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44"/>
              <w:ind w:left="94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947" w:type="dxa"/>
          </w:tcPr>
          <w:p>
            <w:pPr>
              <w:pStyle w:val="8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5"/>
              <w:ind w:left="96" w:right="26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https://m.edsoo.ru/7f4237fe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947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24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https://m.edsoo.ru/7f4239de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</w:t>
            </w:r>
          </w:p>
        </w:tc>
        <w:tc>
          <w:tcPr>
            <w:tcW w:w="947" w:type="dxa"/>
            <w:tcBorders>
              <w:left w:val="single" w:color="000000" w:sz="4" w:space="0"/>
            </w:tcBorders>
          </w:tcPr>
          <w:p>
            <w:pPr>
              <w:pStyle w:val="8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5"/>
              <w:ind w:left="21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</w:t>
            </w:r>
          </w:p>
        </w:tc>
        <w:tc>
          <w:tcPr>
            <w:tcW w:w="947" w:type="dxa"/>
          </w:tcPr>
          <w:p>
            <w:pPr>
              <w:pStyle w:val="8"/>
              <w:spacing w:before="16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048" w:type="dxa"/>
          </w:tcPr>
          <w:p>
            <w:pPr>
              <w:pStyle w:val="8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</w:t>
            </w:r>
          </w:p>
          <w:p>
            <w:pPr>
              <w:pStyle w:val="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«Многочлены»</w:t>
            </w:r>
          </w:p>
        </w:tc>
        <w:tc>
          <w:tcPr>
            <w:tcW w:w="947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70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6" w:right="21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https://m.edsoo.ru/7f420482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8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048" w:type="dxa"/>
          </w:tcPr>
          <w:p>
            <w:pPr>
              <w:pStyle w:val="8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47" w:type="dxa"/>
          </w:tcPr>
          <w:p>
            <w:pPr>
              <w:pStyle w:val="8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5050"/>
        <w:gridCol w:w="944"/>
        <w:gridCol w:w="1651"/>
        <w:gridCol w:w="1747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7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https://m.edsoo.ru/7f42064e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6"/>
              <w:ind w:left="99" w:right="20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https://m.edsoo.ru/7f420806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4" w:right="10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6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https://m.edsoo.ru/7f4209a0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4" w:right="10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0"/>
              <w:ind w:left="99" w:right="23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https://m.edsoo.ru/7f420e6e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270" w:lineRule="atLeast"/>
              <w:ind w:left="94" w:right="945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6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https://m.edsoo.ru/7f427c32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№5 по теме</w:t>
            </w:r>
          </w:p>
          <w:p>
            <w:pPr>
              <w:pStyle w:val="8"/>
              <w:spacing w:line="26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«Умножение многочленов»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spacing w:before="169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5"/>
              <w:ind w:left="99" w:right="23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https://m.edsoo.ru/7f427e8a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Возведение в квадрат суммы и разности двух выражений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0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https://m.edsoo.ru/7f42836c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4"/>
              <w:ind w:left="21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Возведение в куб суммы и разности двух выражений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53"/>
              <w:ind w:left="21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53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52"/>
              <w:ind w:left="21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5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5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64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https://m.edsoo.ru/7f4284de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  <w:tcBorders>
              <w:right w:val="single" w:color="000000" w:sz="4" w:space="0"/>
            </w:tcBorders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4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4"/>
              <w:ind w:left="99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https://m.edsoo.ru/7f42865a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8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050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7" w:right="392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spacing w:before="74"/>
              <w:ind w:left="99" w:right="20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https://m.edsoo.ru/7f4287d6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8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050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8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050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</w:t>
            </w:r>
          </w:p>
        </w:tc>
        <w:tc>
          <w:tcPr>
            <w:tcW w:w="944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5052"/>
        <w:gridCol w:w="945"/>
        <w:gridCol w:w="1652"/>
        <w:gridCol w:w="1748"/>
        <w:gridCol w:w="2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5" w:right="21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https://m.edsoo.ru/7f421044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2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https://m.edsoo.ru/7f41de76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07" w:type="dxa"/>
          </w:tcPr>
          <w:p>
            <w:pPr>
              <w:pStyle w:val="8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6" w:line="270" w:lineRule="atLeast"/>
              <w:ind w:left="9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№6 по теме «Формулы сокращенного умножения»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5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5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64"/>
              <w:ind w:left="95" w:right="28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https://m.edsoo.ru/7f41dff2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0"/>
              <w:ind w:left="98" w:right="142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230"/>
              <w:rPr>
                <w:sz w:val="24"/>
              </w:rPr>
            </w:pPr>
            <w:r>
              <w:rPr>
                <w:sz w:val="24"/>
              </w:rPr>
              <w:t>Применение различных способов разложения на множители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https://m.edsoo.ru/7f41e16e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230"/>
              <w:rPr>
                <w:sz w:val="24"/>
              </w:rPr>
            </w:pPr>
            <w:r>
              <w:rPr>
                <w:sz w:val="24"/>
              </w:rPr>
              <w:t>Применение различных способов разложения на множители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https://m.edsoo.ru/7f41e42a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230"/>
              <w:rPr>
                <w:sz w:val="24"/>
              </w:rPr>
            </w:pPr>
            <w:r>
              <w:rPr>
                <w:sz w:val="24"/>
              </w:rPr>
              <w:t>Применение различных способов разложения на множители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https://m.edsoo.ru/7f41e8a8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07" w:type="dxa"/>
          </w:tcPr>
          <w:p>
            <w:pPr>
              <w:pStyle w:val="8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№7по теме</w:t>
            </w:r>
          </w:p>
          <w:p>
            <w:pPr>
              <w:pStyle w:val="8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«Преобразование целых выражений»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5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5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64"/>
              <w:ind w:left="95" w:right="22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https://m.edsoo.ru/7f41ed80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055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https://m.edsoo.ru/7f41ea24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9"/>
              <w:ind w:left="21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6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 w:right="142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6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https://m.edsoo.ru/7f41ef06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7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Способ подстановки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6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5052"/>
        <w:gridCol w:w="945"/>
        <w:gridCol w:w="1652"/>
        <w:gridCol w:w="1748"/>
        <w:gridCol w:w="2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Способ подстановки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5" w:right="249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https://m.edsoo.ru/7f41f078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1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https://m.edsoo.ru/7f427282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1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https://m.edsoo.ru/7f427412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2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https://m.edsoo.ru/7f426d1e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65" w:line="276" w:lineRule="exact"/>
              <w:ind w:left="9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3" w:lineRule="exact"/>
              <w:ind w:left="9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https://m.edsoo.ru/7f4287d6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6"/>
              <w:ind w:left="9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№8 по теме «Системы линейных уравнений»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70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61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https://m.edsoo.ru/7f41f50a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052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«Многочлены»</w:t>
            </w:r>
          </w:p>
        </w:tc>
        <w:tc>
          <w:tcPr>
            <w:tcW w:w="945" w:type="dxa"/>
            <w:tcBorders>
              <w:left w:val="single" w:color="000000" w:sz="4" w:space="0"/>
            </w:tcBorders>
          </w:tcPr>
          <w:p>
            <w:pPr>
              <w:pStyle w:val="8"/>
              <w:spacing w:before="17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7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https://m.edsoo.ru/7f429c6c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052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«Формулы сокращенного умножения»</w:t>
            </w:r>
          </w:p>
        </w:tc>
        <w:tc>
          <w:tcPr>
            <w:tcW w:w="94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052" w:type="dxa"/>
          </w:tcPr>
          <w:p>
            <w:pPr>
              <w:pStyle w:val="8"/>
              <w:spacing w:before="41"/>
              <w:ind w:left="98" w:right="1080"/>
              <w:rPr>
                <w:sz w:val="24"/>
              </w:rPr>
            </w:pPr>
            <w:r>
              <w:rPr>
                <w:sz w:val="24"/>
              </w:rPr>
              <w:t>Повторение по теме «Уравнения и их системы»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49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https://m.edsoo.ru/7f429f32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052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«Функции»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6"/>
              <w:ind w:left="95" w:right="237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https://m.edsoo.ru/7f42a27a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0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052" w:type="dxa"/>
          </w:tcPr>
          <w:p>
            <w:pPr>
              <w:pStyle w:val="8"/>
              <w:spacing w:before="46" w:line="270" w:lineRule="atLeast"/>
              <w:ind w:left="98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на промежуточной аттестации по математике за курс 7 класса</w:t>
            </w:r>
          </w:p>
        </w:tc>
        <w:tc>
          <w:tcPr>
            <w:tcW w:w="945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07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052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за курса 7 класса</w:t>
            </w:r>
          </w:p>
        </w:tc>
        <w:tc>
          <w:tcPr>
            <w:tcW w:w="945" w:type="dxa"/>
          </w:tcPr>
          <w:p>
            <w:pPr>
              <w:pStyle w:val="8"/>
              <w:spacing w:before="17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8"/>
              <w:spacing w:before="74"/>
              <w:ind w:left="95" w:right="22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https://m.edsoo.ru/7f42a900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7"/>
        <w:gridCol w:w="946"/>
        <w:gridCol w:w="1652"/>
        <w:gridCol w:w="1748"/>
        <w:gridCol w:w="2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857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3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52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8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9" w:type="dxa"/>
            <w:vMerge w:val="restart"/>
          </w:tcPr>
          <w:p>
            <w:pPr>
              <w:pStyle w:val="8"/>
              <w:spacing w:before="209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25" w:type="dxa"/>
            <w:vMerge w:val="restart"/>
          </w:tcPr>
          <w:p>
            <w:pPr>
              <w:pStyle w:val="8"/>
              <w:spacing w:before="5"/>
              <w:rPr>
                <w:b/>
                <w:sz w:val="35"/>
              </w:rPr>
            </w:pPr>
          </w:p>
          <w:p>
            <w:pPr>
              <w:pStyle w:val="8"/>
              <w:ind w:left="2032" w:right="1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95" w:type="dxa"/>
            <w:gridSpan w:val="3"/>
          </w:tcPr>
          <w:p>
            <w:pPr>
              <w:pStyle w:val="8"/>
              <w:spacing w:before="46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30" w:type="dxa"/>
            <w:vMerge w:val="restart"/>
          </w:tcPr>
          <w:p>
            <w:pPr>
              <w:pStyle w:val="8"/>
              <w:spacing w:before="12" w:line="310" w:lineRule="atLeast"/>
              <w:ind w:left="48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8"/>
              <w:spacing w:before="182"/>
              <w:ind w:left="16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2" w:type="dxa"/>
          </w:tcPr>
          <w:p>
            <w:pPr>
              <w:pStyle w:val="8"/>
              <w:spacing w:before="178" w:line="278" w:lineRule="auto"/>
              <w:ind w:left="394" w:right="13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702" w:type="dxa"/>
          </w:tcPr>
          <w:p>
            <w:pPr>
              <w:pStyle w:val="8"/>
              <w:spacing w:before="178" w:line="278" w:lineRule="auto"/>
              <w:ind w:left="396" w:right="9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5" w:type="dxa"/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Алгебраическая дробь.</w:t>
            </w:r>
          </w:p>
          <w:p>
            <w:pPr>
              <w:pStyle w:val="8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1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190"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3" w:lineRule="exact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https://m.edsoo.ru/7f430382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5" w:type="dxa"/>
          </w:tcPr>
          <w:p>
            <w:pPr>
              <w:pStyle w:val="8"/>
              <w:spacing w:before="217"/>
              <w:ind w:left="98" w:right="732"/>
              <w:rPr>
                <w:sz w:val="24"/>
              </w:rPr>
            </w:pPr>
            <w:r>
              <w:rPr>
                <w:sz w:val="24"/>
              </w:rPr>
              <w:t>Основное свойство алгебраической дроби. Сокращение дробей</w:t>
            </w:r>
          </w:p>
        </w:tc>
        <w:tc>
          <w:tcPr>
            <w:tcW w:w="991" w:type="dxa"/>
          </w:tcPr>
          <w:p>
            <w:pPr>
              <w:pStyle w:val="8"/>
              <w:spacing w:before="10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https://m.edsoo.ru/7f4308e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27" w:line="290" w:lineRule="atLeast"/>
              <w:ind w:left="233" w:right="125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5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98" w:right="316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9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 w:right="316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5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https://m.edsoo.ru/7f43128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89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 w:right="822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https://m.edsoo.ru/7f4315c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9" w:type="dxa"/>
          </w:tcPr>
          <w:p>
            <w:pPr>
              <w:pStyle w:val="8"/>
              <w:spacing w:before="5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 w:right="822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991" w:type="dxa"/>
          </w:tcPr>
          <w:p>
            <w:pPr>
              <w:pStyle w:val="8"/>
              <w:spacing w:before="5"/>
              <w:rPr>
                <w:b/>
                <w:sz w:val="28"/>
              </w:rPr>
            </w:pPr>
          </w:p>
          <w:p>
            <w:pPr>
              <w:pStyle w:val="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5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https://m.edsoo.ru/7f4318c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 w:line="290" w:lineRule="atLeast"/>
        <w:rPr>
          <w:sz w:val="22"/>
        </w:rPr>
        <w:sectPr>
          <w:pgSz w:w="16390" w:h="11910" w:orient="landscape"/>
          <w:pgMar w:top="106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2440940</wp:posOffset>
                </wp:positionH>
                <wp:positionV relativeFrom="page">
                  <wp:posOffset>6519545</wp:posOffset>
                </wp:positionV>
                <wp:extent cx="175895" cy="165735"/>
                <wp:effectExtent l="0" t="1270" r="15240" b="4445"/>
                <wp:wrapNone/>
                <wp:docPr id="4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" cy="165735"/>
                          <a:chOff x="3845" y="10267"/>
                          <a:chExt cx="277" cy="261"/>
                        </a:xfrm>
                      </wpg:grpSpPr>
                      <wps:wsp>
                        <wps:cNvPr id="1" name="Линия 3"/>
                        <wps:cNvCnPr/>
                        <wps:spPr>
                          <a:xfrm flipV="1">
                            <a:off x="3850" y="10431"/>
                            <a:ext cx="29" cy="18"/>
                          </a:xfrm>
                          <a:prstGeom prst="line">
                            <a:avLst/>
                          </a:prstGeom>
                          <a:ln w="607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Линия 4"/>
                        <wps:cNvCnPr/>
                        <wps:spPr>
                          <a:xfrm>
                            <a:off x="3879" y="10436"/>
                            <a:ext cx="42" cy="83"/>
                          </a:xfrm>
                          <a:prstGeom prst="line">
                            <a:avLst/>
                          </a:prstGeom>
                          <a:ln w="1220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Полилиния 5"/>
                        <wps:cNvSpPr/>
                        <wps:spPr>
                          <a:xfrm>
                            <a:off x="3925" y="10272"/>
                            <a:ext cx="196" cy="2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6" h="247">
                                <a:moveTo>
                                  <a:pt x="0" y="247"/>
                                </a:moveTo>
                                <a:lnTo>
                                  <a:pt x="55" y="0"/>
                                </a:lnTo>
                                <a:moveTo>
                                  <a:pt x="55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60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o:spt="203" style="position:absolute;left:0pt;margin-left:192.2pt;margin-top:513.35pt;height:13.05pt;width:13.85pt;mso-position-horizontal-relative:page;mso-position-vertical-relative:page;z-index:-251657216;mso-width-relative:page;mso-height-relative:page;" coordorigin="3845,10267" coordsize="277,261" o:gfxdata="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QNx5BNwAAAANAQAADwAAAAAAAAABACAAAAAiAAAAZHJzL2Rvd25yZXYu&#10;eG1sUEsBAhQAFAAAAAgAh07iQEp756BNAwAAJwoAAA4AAAAAAAAAAQAgAAAAKwEAAGRycy9lMm9E&#10;b2MueG1sUEsFBgAAAAAGAAYAWQEAAOoGAAAAAA==&#10;">
                <o:lock v:ext="edit" aspectratio="f"/>
                <v:line id="Линия 3" o:spid="_x0000_s1026" o:spt="20" style="position:absolute;left:3850;top:10431;flip:y;height:18;width:29;" filled="f" stroked="t" coordsize="21600,21600" o:gfxdata="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tlHLsAAADa&#10;AAAADwAAAAAAAAABACAAAAAiAAAAZHJzL2Rvd25yZXYueG1sUEsBAhQAFAAAAAgAh07iQDMvBZ47&#10;AAAAOQAAABAAAAAAAAAAAQAgAAAACgEAAGRycy9zaGFwZXhtbC54bWxQSwUGAAAAAAYABgBbAQAA&#10;tAMAAAAA&#10;">
                  <v:fill on="f" focussize="0,0"/>
                  <v:stroke weight="0.478661417322835pt" color="#000000" joinstyle="round"/>
                  <v:imagedata o:title=""/>
                  <o:lock v:ext="edit" aspectratio="f"/>
                </v:line>
                <v:line id="Линия 4" o:spid="_x0000_s1026" o:spt="20" style="position:absolute;left:3879;top:10436;height:83;width:42;" filled="f" stroked="t" coordsize="21600,21600" o:gfxdata="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FlNb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0787401574803pt" color="#000000" joinstyle="round"/>
                  <v:imagedata o:title=""/>
                  <o:lock v:ext="edit" aspectratio="f"/>
                </v:line>
                <v:shape id="Полилиния 5" o:spid="_x0000_s1026" o:spt="100" style="position:absolute;left:3925;top:10272;height:247;width:196;" filled="f" stroked="t" coordsize="196,247" o:gfxdata="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SI0bsAAADa&#10;AAAADwAAAAAAAAABACAAAAAiAAAAZHJzL2Rvd25yZXYueG1sUEsBAhQAFAAAAAgAh07iQDMvBZ47&#10;AAAAOQAAABAAAAAAAAAAAQAgAAAACgEAAGRycy9zaGFwZXhtbC54bWxQSwUGAAAAAAYABgBbAQAA&#10;tAMAAAAA&#10;" path="m0,247l55,0m55,0l196,0e">
                  <v:fill on="f" focussize="0,0"/>
                  <v:stroke weight="0.47440944881889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6"/>
        <w:gridCol w:w="989"/>
        <w:gridCol w:w="1701"/>
        <w:gridCol w:w="1701"/>
        <w:gridCol w:w="2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89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Умножение дробей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6" w:right="9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https://m.edsoo.ru/7f431a2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89" w:type="dxa"/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Умножение дробей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6" w:right="8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https://m.edsoo.ru/7f43259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9" w:type="dxa"/>
          </w:tcPr>
          <w:p>
            <w:pPr>
              <w:pStyle w:val="8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left="98"/>
              <w:rPr>
                <w:sz w:val="24"/>
              </w:rPr>
            </w:pPr>
            <w:r>
              <w:rPr>
                <w:sz w:val="24"/>
              </w:rPr>
              <w:t>Возведение дроби в степень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3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89" w:type="dxa"/>
          </w:tcPr>
          <w:p>
            <w:pPr>
              <w:pStyle w:val="8"/>
              <w:spacing w:before="44"/>
              <w:ind w:left="21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141"/>
              <w:rPr>
                <w:sz w:val="24"/>
              </w:rPr>
            </w:pPr>
            <w:r>
              <w:rPr>
                <w:sz w:val="24"/>
              </w:rPr>
              <w:t>Деление дробей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9" w:type="dxa"/>
          </w:tcPr>
          <w:p>
            <w:pPr>
              <w:pStyle w:val="8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Деление дробей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3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9" w:type="dxa"/>
          </w:tcPr>
          <w:p>
            <w:pPr>
              <w:pStyle w:val="8"/>
              <w:spacing w:before="152"/>
              <w:ind w:left="21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8" w:right="81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15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89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8" w:right="81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6" w:right="8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https://m.edsoo.ru/7f43273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9" w:type="dxa"/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8" w:right="81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6" w:right="8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https://m.edsoo.ru/7f43273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26" w:type="dxa"/>
            <w:tcBorders>
              <w:right w:val="single" w:color="000000" w:sz="4" w:space="0"/>
            </w:tcBorders>
          </w:tcPr>
          <w:p>
            <w:pPr>
              <w:pStyle w:val="8"/>
              <w:spacing w:before="46" w:line="270" w:lineRule="atLeas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 «Действия с алгебраическими дробями»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15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spacing w:before="158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53"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49" w:lineRule="exact"/>
              <w:ind w:lef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https://m.edsoo.ru/7f431d36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Рациональные числа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>
            <w:pPr>
              <w:pStyle w:val="8"/>
              <w:spacing w:before="4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9" w:type="dxa"/>
          </w:tcPr>
          <w:p>
            <w:pPr>
              <w:pStyle w:val="8"/>
              <w:spacing w:before="152"/>
              <w:ind w:left="21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26" w:type="dxa"/>
            <w:tcBorders>
              <w:top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8" w:right="193"/>
              <w:rPr>
                <w:sz w:val="24"/>
              </w:rPr>
            </w:pPr>
            <w:r>
              <w:rPr>
                <w:sz w:val="24"/>
              </w:rPr>
              <w:t>Иррациональные числа. Действительные числа. Сравнение действительных чисел</w:t>
            </w:r>
          </w:p>
        </w:tc>
        <w:tc>
          <w:tcPr>
            <w:tcW w:w="989" w:type="dxa"/>
          </w:tcPr>
          <w:p>
            <w:pPr>
              <w:pStyle w:val="8"/>
              <w:spacing w:before="15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44"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1" w:lineRule="exact"/>
              <w:ind w:lef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https://m.edsoo.ru/7f42eaaa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21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>
            <w:pPr>
              <w:pStyle w:val="8"/>
              <w:spacing w:before="38" w:line="270" w:lineRule="atLeast"/>
              <w:ind w:left="98" w:right="1303"/>
              <w:rPr>
                <w:sz w:val="24"/>
              </w:rPr>
            </w:pPr>
            <w:r>
              <w:rPr>
                <w:sz w:val="24"/>
              </w:rPr>
              <w:t>Квадратные корни. Арифметический квадратный корень</w:t>
            </w:r>
          </w:p>
        </w:tc>
        <w:tc>
          <w:tcPr>
            <w:tcW w:w="989" w:type="dxa"/>
          </w:tcPr>
          <w:p>
            <w:pPr>
              <w:pStyle w:val="8"/>
              <w:spacing w:before="15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spacing w:before="50"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0" w:lineRule="exact"/>
              <w:ind w:lef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https://m.edsoo.ru/7f42d452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9" w:type="dxa"/>
          </w:tcPr>
          <w:p>
            <w:pPr>
              <w:pStyle w:val="8"/>
              <w:spacing w:before="44"/>
              <w:ind w:left="21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141"/>
              <w:rPr>
                <w:sz w:val="24"/>
              </w:rPr>
            </w:pPr>
            <w:r>
              <w:rPr>
                <w:sz w:val="24"/>
              </w:rPr>
              <w:t>Уравнение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 xml:space="preserve"> = а</w:t>
            </w:r>
          </w:p>
        </w:tc>
        <w:tc>
          <w:tcPr>
            <w:tcW w:w="989" w:type="dxa"/>
          </w:tcPr>
          <w:p>
            <w:pPr>
              <w:pStyle w:val="8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9" w:type="dxa"/>
            <w:tcBorders>
              <w:right w:val="single" w:color="000000" w:sz="4" w:space="0"/>
            </w:tcBorders>
          </w:tcPr>
          <w:p>
            <w:pPr>
              <w:pStyle w:val="8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Уравнение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 xml:space="preserve"> =а</w:t>
            </w:r>
          </w:p>
        </w:tc>
        <w:tc>
          <w:tcPr>
            <w:tcW w:w="989" w:type="dxa"/>
          </w:tcPr>
          <w:p>
            <w:pPr>
              <w:pStyle w:val="8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  <w:tcBorders>
              <w:right w:val="single" w:color="000000" w:sz="4" w:space="0"/>
            </w:tcBorders>
          </w:tcPr>
          <w:p>
            <w:pPr>
              <w:pStyle w:val="8"/>
              <w:spacing w:before="156"/>
              <w:ind w:left="21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26" w:type="dxa"/>
            <w:tcBorders>
              <w:left w:val="single" w:color="000000" w:sz="4" w:space="0"/>
            </w:tcBorders>
          </w:tcPr>
          <w:p>
            <w:pPr>
              <w:pStyle w:val="8"/>
              <w:spacing w:before="41" w:line="270" w:lineRule="atLeast"/>
              <w:ind w:left="139" w:right="1161"/>
              <w:rPr>
                <w:sz w:val="24"/>
              </w:rPr>
            </w:pPr>
            <w:r>
              <w:rPr>
                <w:sz w:val="24"/>
              </w:rPr>
              <w:t>Нахождение приближенных значений квадратного корня</w:t>
            </w:r>
          </w:p>
        </w:tc>
        <w:tc>
          <w:tcPr>
            <w:tcW w:w="989" w:type="dxa"/>
          </w:tcPr>
          <w:p>
            <w:pPr>
              <w:pStyle w:val="8"/>
              <w:spacing w:before="15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89" w:type="dxa"/>
          </w:tcPr>
          <w:p>
            <w:pPr>
              <w:pStyle w:val="8"/>
              <w:spacing w:before="86"/>
              <w:ind w:left="21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26" w:type="dxa"/>
          </w:tcPr>
          <w:p>
            <w:pPr>
              <w:pStyle w:val="8"/>
              <w:tabs>
                <w:tab w:val="left" w:pos="1716"/>
              </w:tabs>
              <w:spacing w:before="95" w:line="338" w:lineRule="exact"/>
              <w:ind w:left="98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i/>
                <w:position w:val="8"/>
                <w:sz w:val="24"/>
              </w:rPr>
              <w:t xml:space="preserve">x </w:t>
            </w:r>
            <w:r>
              <w:rPr>
                <w:sz w:val="24"/>
              </w:rPr>
              <w:t>и 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89" w:type="dxa"/>
          </w:tcPr>
          <w:p>
            <w:pPr>
              <w:pStyle w:val="8"/>
              <w:spacing w:before="8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29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224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24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Квадратный корень из произведения и дроби</w:t>
            </w:r>
          </w:p>
        </w:tc>
        <w:tc>
          <w:tcPr>
            <w:tcW w:w="991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https://m.edsoo.ru/7f42d86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Квадратный корень из произведения и дроби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https://m.edsoo.ru/7f42d86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2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Квадратный корень из степени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https://m.edsoo.ru/7f42dd2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35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Квадратный корень из степени</w:t>
            </w:r>
          </w:p>
        </w:tc>
        <w:tc>
          <w:tcPr>
            <w:tcW w:w="991" w:type="dxa"/>
          </w:tcPr>
          <w:p>
            <w:pPr>
              <w:pStyle w:val="8"/>
              <w:spacing w:before="3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</w:tcPr>
          <w:p>
            <w:pPr>
              <w:pStyle w:val="8"/>
              <w:spacing w:before="41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24" w:type="dxa"/>
          </w:tcPr>
          <w:p>
            <w:pPr>
              <w:pStyle w:val="8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Вынесение множителя за знак корня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</w:tcPr>
          <w:p>
            <w:pPr>
              <w:pStyle w:val="8"/>
              <w:spacing w:before="41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24" w:type="dxa"/>
          </w:tcPr>
          <w:p>
            <w:pPr>
              <w:pStyle w:val="8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Внесение множителя под знак корня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90" w:type="dxa"/>
          </w:tcPr>
          <w:p>
            <w:pPr>
              <w:pStyle w:val="8"/>
              <w:spacing w:before="158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24" w:type="dxa"/>
          </w:tcPr>
          <w:p>
            <w:pPr>
              <w:pStyle w:val="8"/>
              <w:spacing w:before="41" w:line="270" w:lineRule="atLeast"/>
              <w:ind w:left="97" w:right="815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90" w:type="dxa"/>
          </w:tcPr>
          <w:p>
            <w:pPr>
              <w:pStyle w:val="8"/>
              <w:spacing w:before="158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24" w:type="dxa"/>
            <w:tcBorders>
              <w:bottom w:val="single" w:color="000000" w:sz="4" w:space="0"/>
            </w:tcBorders>
          </w:tcPr>
          <w:p>
            <w:pPr>
              <w:pStyle w:val="8"/>
              <w:spacing w:before="41" w:line="270" w:lineRule="atLeast"/>
              <w:ind w:left="97" w:right="815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90" w:type="dxa"/>
          </w:tcPr>
          <w:p>
            <w:pPr>
              <w:pStyle w:val="8"/>
              <w:spacing w:before="152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24" w:type="dxa"/>
            <w:tcBorders>
              <w:top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7" w:right="815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991" w:type="dxa"/>
          </w:tcPr>
          <w:p>
            <w:pPr>
              <w:pStyle w:val="8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90" w:type="dxa"/>
          </w:tcPr>
          <w:p>
            <w:pPr>
              <w:pStyle w:val="8"/>
              <w:spacing w:before="158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24" w:type="dxa"/>
          </w:tcPr>
          <w:p>
            <w:pPr>
              <w:pStyle w:val="8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</w:t>
            </w:r>
          </w:p>
          <w:p>
            <w:pPr>
              <w:pStyle w:val="8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«Квадратные корни»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90" w:type="dxa"/>
          </w:tcPr>
          <w:p>
            <w:pPr>
              <w:pStyle w:val="8"/>
              <w:spacing w:before="156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24" w:type="dxa"/>
            <w:tcBorders>
              <w:bottom w:val="single" w:color="000000" w:sz="4" w:space="0"/>
            </w:tcBorders>
          </w:tcPr>
          <w:p>
            <w:pPr>
              <w:pStyle w:val="8"/>
              <w:spacing w:before="41" w:line="270" w:lineRule="atLeast"/>
              <w:ind w:left="97" w:right="384"/>
              <w:rPr>
                <w:sz w:val="24"/>
              </w:rPr>
            </w:pPr>
            <w:r>
              <w:rPr>
                <w:sz w:val="24"/>
              </w:rPr>
              <w:t>Квадратное уравнение. Неполные квадратные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60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50"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line="252" w:lineRule="exact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https://m.edsoo.ru/7f42ee1a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Неполные квадратные уравнения</w:t>
            </w:r>
          </w:p>
        </w:tc>
        <w:tc>
          <w:tcPr>
            <w:tcW w:w="991" w:type="dxa"/>
            <w:tcBorders>
              <w:left w:val="single" w:color="000000" w:sz="4" w:space="0"/>
            </w:tcBorders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11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https://m.edsoo.ru/7f42ee1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Формула корней квадратного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229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1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https://m.edsoo.ru/7f42ee1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139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24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Формула корней квадратного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225"/>
        <w:gridCol w:w="990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https://m.edsoo.ru/7f42f15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Формула корней квадратного уравнения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2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6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https://m.edsoo.ru/7f42f3f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5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 квадратным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5"/>
              <w:rPr>
                <w:b/>
                <w:sz w:val="20"/>
              </w:rPr>
            </w:pPr>
          </w:p>
          <w:p>
            <w:pPr>
              <w:pStyle w:val="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https://m.edsoo.ru/7f42f5a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4"/>
              <w:ind w:left="95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 квадратным, заменой переменной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2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https://m.edsoo.ru/7f42f75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5" w:right="1114"/>
              <w:rPr>
                <w:sz w:val="24"/>
              </w:rPr>
            </w:pPr>
            <w:r>
              <w:rPr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5"/>
              <w:rPr>
                <w:b/>
                <w:sz w:val="20"/>
              </w:rPr>
            </w:pPr>
          </w:p>
          <w:p>
            <w:pPr>
              <w:pStyle w:val="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6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https://m.edsoo.ru/7f42f8f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5" w:right="1114"/>
              <w:rPr>
                <w:sz w:val="24"/>
              </w:rPr>
            </w:pPr>
            <w:r>
              <w:rPr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2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https://m.edsoo.ru/7f4301f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152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 w:line="270" w:lineRule="atLeast"/>
              <w:ind w:left="95" w:right="1114"/>
              <w:rPr>
                <w:sz w:val="24"/>
              </w:rPr>
            </w:pPr>
            <w:r>
              <w:rPr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28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22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74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https://m.edsoo.ru/7f42fef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https://m.edsoo.ru/7f43007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 теме</w:t>
            </w:r>
          </w:p>
          <w:p>
            <w:pPr>
              <w:pStyle w:val="8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«Квадратные уравнения»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3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https://m.edsoo.ru/7f42f75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0" w:type="dxa"/>
            <w:tcBorders>
              <w:right w:val="single" w:color="000000" w:sz="4" w:space="0"/>
            </w:tcBorders>
          </w:tcPr>
          <w:p>
            <w:pPr>
              <w:pStyle w:val="8"/>
              <w:spacing w:before="185"/>
              <w:ind w:left="193" w:right="148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2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990" w:type="dxa"/>
            <w:tcBorders>
              <w:left w:val="single" w:color="000000" w:sz="4" w:space="0"/>
            </w:tcBorders>
          </w:tcPr>
          <w:p>
            <w:pPr>
              <w:pStyle w:val="8"/>
              <w:spacing w:before="8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https://m.edsoo.ru/7f42f8f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5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w w:val="100"/>
                <w:sz w:val="22"/>
                <w:u w:val="single" w:color="0000FF"/>
              </w:rPr>
              <w:t>6</w:t>
            </w:r>
            <w:r>
              <w:rPr>
                <w:color w:val="0000FF"/>
                <w:w w:val="100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89" w:type="dxa"/>
          </w:tcPr>
          <w:p>
            <w:pPr>
              <w:pStyle w:val="8"/>
              <w:spacing w:before="1"/>
              <w:rPr>
                <w:b/>
                <w:sz w:val="29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991" w:type="dxa"/>
            <w:tcBorders>
              <w:left w:val="single" w:color="000000" w:sz="4" w:space="0"/>
            </w:tcBorders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https://m.edsoo.ru/7f4301f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9" w:type="dxa"/>
            <w:tcBorders>
              <w:right w:val="single" w:color="000000" w:sz="4" w:space="0"/>
            </w:tcBorders>
          </w:tcPr>
          <w:p>
            <w:pPr>
              <w:pStyle w:val="8"/>
              <w:spacing w:before="135"/>
              <w:ind w:left="193" w:right="14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3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838"/>
              <w:rPr>
                <w:sz w:val="24"/>
              </w:rPr>
            </w:pPr>
            <w:r>
              <w:rPr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9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838"/>
              <w:rPr>
                <w:sz w:val="24"/>
              </w:rPr>
            </w:pPr>
            <w:r>
              <w:rPr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225" w:type="dxa"/>
          </w:tcPr>
          <w:p>
            <w:pPr>
              <w:pStyle w:val="8"/>
              <w:spacing w:before="46" w:line="270" w:lineRule="atLeas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 «Дробные рациональные уравнения»</w:t>
            </w:r>
          </w:p>
        </w:tc>
        <w:tc>
          <w:tcPr>
            <w:tcW w:w="991" w:type="dxa"/>
          </w:tcPr>
          <w:p>
            <w:pPr>
              <w:pStyle w:val="8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89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225" w:type="dxa"/>
          </w:tcPr>
          <w:p>
            <w:pPr>
              <w:pStyle w:val="8"/>
              <w:spacing w:before="40"/>
              <w:ind w:left="69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</w:t>
            </w:r>
          </w:p>
        </w:tc>
        <w:tc>
          <w:tcPr>
            <w:tcW w:w="991" w:type="dxa"/>
          </w:tcPr>
          <w:p>
            <w:pPr>
              <w:pStyle w:val="8"/>
              <w:spacing w:before="23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https://m.edsoo.ru/7f42fd3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225" w:type="dxa"/>
          </w:tcPr>
          <w:p>
            <w:pPr>
              <w:pStyle w:val="8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https://m.edsoo.ru/7f42fd3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215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5"/>
              <w:rPr>
                <w:b/>
                <w:sz w:val="20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1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https://m.edsoo.ru/7f42ec8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89" w:type="dxa"/>
          </w:tcPr>
          <w:p>
            <w:pPr>
              <w:pStyle w:val="8"/>
              <w:spacing w:before="4"/>
              <w:rPr>
                <w:b/>
                <w:sz w:val="22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225" w:type="dxa"/>
            <w:tcBorders>
              <w:bottom w:val="single" w:color="000000" w:sz="4" w:space="0"/>
            </w:tcBorders>
          </w:tcPr>
          <w:p>
            <w:pPr>
              <w:pStyle w:val="8"/>
              <w:spacing w:before="38"/>
              <w:ind w:left="69" w:right="1215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9" w:type="dxa"/>
          </w:tcPr>
          <w:p>
            <w:pPr>
              <w:pStyle w:val="8"/>
              <w:spacing w:before="14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225" w:type="dxa"/>
            <w:tcBorders>
              <w:top w:val="single" w:color="000000" w:sz="4" w:space="0"/>
            </w:tcBorders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Числовые неравенства</w:t>
            </w:r>
          </w:p>
        </w:tc>
        <w:tc>
          <w:tcPr>
            <w:tcW w:w="991" w:type="dxa"/>
          </w:tcPr>
          <w:p>
            <w:pPr>
              <w:pStyle w:val="8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9" w:type="dxa"/>
          </w:tcPr>
          <w:p>
            <w:pPr>
              <w:pStyle w:val="8"/>
              <w:spacing w:before="142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225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Свойства числовых неравенств</w:t>
            </w:r>
          </w:p>
        </w:tc>
        <w:tc>
          <w:tcPr>
            <w:tcW w:w="991" w:type="dxa"/>
          </w:tcPr>
          <w:p>
            <w:pPr>
              <w:pStyle w:val="8"/>
              <w:spacing w:before="4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9" w:type="dxa"/>
          </w:tcPr>
          <w:p>
            <w:pPr>
              <w:pStyle w:val="8"/>
              <w:spacing w:before="13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Свойства числовых неравенств</w:t>
            </w:r>
          </w:p>
        </w:tc>
        <w:tc>
          <w:tcPr>
            <w:tcW w:w="991" w:type="dxa"/>
          </w:tcPr>
          <w:p>
            <w:pPr>
              <w:pStyle w:val="8"/>
              <w:spacing w:before="3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9" w:type="dxa"/>
          </w:tcPr>
          <w:p>
            <w:pPr>
              <w:pStyle w:val="8"/>
              <w:spacing w:before="142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225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Сложение и умножение числовых неравенств</w:t>
            </w:r>
          </w:p>
        </w:tc>
        <w:tc>
          <w:tcPr>
            <w:tcW w:w="991" w:type="dxa"/>
          </w:tcPr>
          <w:p>
            <w:pPr>
              <w:pStyle w:val="8"/>
              <w:spacing w:before="4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9" w:type="dxa"/>
          </w:tcPr>
          <w:p>
            <w:pPr>
              <w:pStyle w:val="8"/>
              <w:spacing w:before="13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2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Сложение и умножение числовых неравенств</w:t>
            </w:r>
          </w:p>
        </w:tc>
        <w:tc>
          <w:tcPr>
            <w:tcW w:w="991" w:type="dxa"/>
          </w:tcPr>
          <w:p>
            <w:pPr>
              <w:pStyle w:val="8"/>
              <w:spacing w:before="3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9" w:type="dxa"/>
          </w:tcPr>
          <w:p>
            <w:pPr>
              <w:pStyle w:val="8"/>
              <w:spacing w:before="152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22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9" w:line="270" w:lineRule="atLeas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№5 по теме «Числовые неравенства и их свойства»</w:t>
            </w:r>
          </w:p>
        </w:tc>
        <w:tc>
          <w:tcPr>
            <w:tcW w:w="991" w:type="dxa"/>
            <w:tcBorders>
              <w:left w:val="single" w:color="000000" w:sz="4" w:space="0"/>
            </w:tcBorders>
          </w:tcPr>
          <w:p>
            <w:pPr>
              <w:pStyle w:val="8"/>
              <w:spacing w:before="54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52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9" w:type="dxa"/>
          </w:tcPr>
          <w:p>
            <w:pPr>
              <w:pStyle w:val="8"/>
              <w:spacing w:before="142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225" w:type="dxa"/>
            <w:tcBorders>
              <w:right w:val="single" w:color="000000" w:sz="4" w:space="0"/>
            </w:tcBorders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Неравенство с одной переменной</w:t>
            </w:r>
          </w:p>
        </w:tc>
        <w:tc>
          <w:tcPr>
            <w:tcW w:w="991" w:type="dxa"/>
            <w:tcBorders>
              <w:left w:val="single" w:color="000000" w:sz="4" w:space="0"/>
            </w:tcBorders>
          </w:tcPr>
          <w:p>
            <w:pPr>
              <w:pStyle w:val="8"/>
              <w:spacing w:before="4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22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7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https://m.edsoo.ru/7f42c69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22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22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https://m.edsoo.ru/7f42cb8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061"/>
              <w:rPr>
                <w:sz w:val="24"/>
              </w:rPr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061"/>
              <w:rPr>
                <w:sz w:val="24"/>
              </w:rPr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11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https://m.edsoo.ru/7f42c9e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225" w:type="dxa"/>
          </w:tcPr>
          <w:p>
            <w:pPr>
              <w:pStyle w:val="8"/>
              <w:spacing w:before="214"/>
              <w:ind w:left="98" w:right="1061"/>
              <w:rPr>
                <w:sz w:val="24"/>
              </w:rPr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1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https://m.edsoo.ru/7f42c9e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156"/>
              <w:rPr>
                <w:sz w:val="24"/>
              </w:rPr>
            </w:pPr>
            <w:r>
              <w:rPr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1" w:type="dxa"/>
          </w:tcPr>
          <w:p>
            <w:pPr>
              <w:pStyle w:val="8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225" w:type="dxa"/>
          </w:tcPr>
          <w:p>
            <w:pPr>
              <w:pStyle w:val="8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№6 по теме</w:t>
            </w:r>
          </w:p>
          <w:p>
            <w:pPr>
              <w:pStyle w:val="8"/>
              <w:spacing w:line="270" w:lineRule="atLeast"/>
              <w:ind w:left="98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«Неравенства с одной переменной и их системы»</w:t>
            </w:r>
          </w:p>
        </w:tc>
        <w:tc>
          <w:tcPr>
            <w:tcW w:w="991" w:type="dxa"/>
          </w:tcPr>
          <w:p>
            <w:pPr>
              <w:pStyle w:val="8"/>
              <w:spacing w:before="19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Степень с целым показателем</w:t>
            </w:r>
          </w:p>
        </w:tc>
        <w:tc>
          <w:tcPr>
            <w:tcW w:w="991" w:type="dxa"/>
          </w:tcPr>
          <w:p>
            <w:pPr>
              <w:pStyle w:val="8"/>
              <w:spacing w:before="5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https://m.edsoo.ru/7f4354a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Свойства степени с целым показателем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https://m.edsoo.ru/7f43564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225" w:type="dxa"/>
          </w:tcPr>
          <w:p>
            <w:pPr>
              <w:pStyle w:val="8"/>
              <w:spacing w:before="5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Свойства степени с целым показателем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6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https://m.edsoo.ru/7f43564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Свойства степени с целым показателем</w:t>
            </w:r>
          </w:p>
        </w:tc>
        <w:tc>
          <w:tcPr>
            <w:tcW w:w="991" w:type="dxa"/>
          </w:tcPr>
          <w:p>
            <w:pPr>
              <w:pStyle w:val="8"/>
              <w:spacing w:before="23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https://m.edsoo.ru/7f43564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89" w:type="dxa"/>
          </w:tcPr>
          <w:p>
            <w:pPr>
              <w:pStyle w:val="8"/>
              <w:spacing w:before="6"/>
              <w:rPr>
                <w:b/>
                <w:sz w:val="37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102"/>
              <w:rPr>
                <w:sz w:val="24"/>
              </w:rPr>
            </w:pPr>
            <w:r>
              <w:rPr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b/>
                <w:sz w:val="29"/>
              </w:rPr>
            </w:pPr>
          </w:p>
          <w:p>
            <w:pPr>
              <w:pStyle w:val="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142" w:line="276" w:lineRule="auto"/>
              <w:ind w:left="233" w:right="101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https://m.edsoo.ru/7f435ed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225" w:type="dxa"/>
          </w:tcPr>
          <w:p>
            <w:pPr>
              <w:pStyle w:val="8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2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https://m.edsoo.ru/7f42f75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225" w:type="dxa"/>
          </w:tcPr>
          <w:p>
            <w:pPr>
              <w:pStyle w:val="8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6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https://m.edsoo.ru/7f42f8f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225" w:type="dxa"/>
          </w:tcPr>
          <w:p>
            <w:pPr>
              <w:pStyle w:val="8"/>
              <w:spacing w:before="216"/>
              <w:ind w:left="98" w:right="519"/>
              <w:rPr>
                <w:sz w:val="24"/>
              </w:rPr>
            </w:pPr>
            <w:r>
              <w:rPr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27" w:line="290" w:lineRule="atLeast"/>
              <w:ind w:left="233" w:right="125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https://m.edsoo.ru/7f4301f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519"/>
              <w:rPr>
                <w:sz w:val="24"/>
              </w:rPr>
            </w:pPr>
            <w:r>
              <w:rPr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732"/>
              <w:rPr>
                <w:sz w:val="24"/>
              </w:rPr>
            </w:pPr>
            <w:r>
              <w:rPr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</w:tcPr>
          <w:p>
            <w:pPr>
              <w:pStyle w:val="8"/>
              <w:spacing w:before="3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225" w:type="dxa"/>
          </w:tcPr>
          <w:p>
            <w:pPr>
              <w:pStyle w:val="8"/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Примеры решения систем нелинейных</w:t>
            </w:r>
          </w:p>
        </w:tc>
        <w:tc>
          <w:tcPr>
            <w:tcW w:w="991" w:type="dxa"/>
          </w:tcPr>
          <w:p>
            <w:pPr>
              <w:pStyle w:val="8"/>
              <w:spacing w:before="3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5225" w:type="dxa"/>
          </w:tcPr>
          <w:p>
            <w:pPr>
              <w:pStyle w:val="8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уравнений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ind w:left="9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color w:val="0000FF"/>
                <w:w w:val="95"/>
                <w:sz w:val="20"/>
                <w:u w:val="single" w:color="0000FF"/>
              </w:rPr>
              <w:t>https://m.edsoo.ru/7f43d6d6</w:t>
            </w:r>
            <w:r>
              <w:rPr>
                <w:color w:val="0000FF"/>
                <w:w w:val="95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497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497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7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225" w:type="dxa"/>
          </w:tcPr>
          <w:p>
            <w:pPr>
              <w:pStyle w:val="8"/>
              <w:spacing w:before="46" w:line="270" w:lineRule="atLeast"/>
              <w:ind w:left="98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№7 по теме «Уравнение с двумя переменными и их системы»</w:t>
            </w:r>
          </w:p>
        </w:tc>
        <w:tc>
          <w:tcPr>
            <w:tcW w:w="991" w:type="dxa"/>
          </w:tcPr>
          <w:p>
            <w:pPr>
              <w:pStyle w:val="8"/>
              <w:spacing w:before="15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5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755"/>
              <w:rPr>
                <w:sz w:val="24"/>
              </w:rPr>
            </w:pPr>
            <w:r>
              <w:rPr>
                <w:sz w:val="24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5"/>
              <w:ind w:left="98" w:right="35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https://m.edsoo.ru/7f433c12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Способы задания функций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10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https://m.edsoo.ru/7f433c1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225" w:type="dxa"/>
          </w:tcPr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График функции</w:t>
            </w:r>
          </w:p>
        </w:tc>
        <w:tc>
          <w:tcPr>
            <w:tcW w:w="99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3" w:line="290" w:lineRule="atLeast"/>
              <w:ind w:left="233" w:right="8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https://m.edsoo.ru/7f433d8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225" w:type="dxa"/>
          </w:tcPr>
          <w:p>
            <w:pPr>
              <w:pStyle w:val="8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Свойства функции, их отображение на графике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225" w:type="dxa"/>
          </w:tcPr>
          <w:p>
            <w:pPr>
              <w:pStyle w:val="8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Чтение и построение графиков функций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8"/>
              <w:ind w:left="98" w:right="35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https://m.edsoo.ru/7f434bbc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9" w:type="dxa"/>
          </w:tcPr>
          <w:p>
            <w:pPr>
              <w:pStyle w:val="8"/>
              <w:spacing w:before="135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225" w:type="dxa"/>
          </w:tcPr>
          <w:p>
            <w:pPr>
              <w:pStyle w:val="8"/>
              <w:spacing w:before="157"/>
              <w:ind w:left="98"/>
              <w:rPr>
                <w:sz w:val="24"/>
              </w:rPr>
            </w:pPr>
            <w:r>
              <w:rPr>
                <w:sz w:val="24"/>
              </w:rPr>
              <w:t>График функции y = x², y = x³</w:t>
            </w:r>
          </w:p>
        </w:tc>
        <w:tc>
          <w:tcPr>
            <w:tcW w:w="991" w:type="dxa"/>
          </w:tcPr>
          <w:p>
            <w:pPr>
              <w:pStyle w:val="8"/>
              <w:spacing w:before="13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45" w:line="252" w:lineRule="exact"/>
              <w:ind w:left="98" w:right="12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https://m.edsoo.ru/7f4343e2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Функции y =x², y = x³, y = |х|; графическое решение уравнений и систем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8"/>
              <w:ind w:left="98" w:right="3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https://m.edsoo.ru/7f434d38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300"/>
              <w:rPr>
                <w:sz w:val="24"/>
              </w:rPr>
            </w:pPr>
            <w:r>
              <w:rPr>
                <w:sz w:val="24"/>
              </w:rPr>
              <w:t>Повторение по теме «Действия с алгебраическими дробями, квадратные корни»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702"/>
        <w:gridCol w:w="1702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225" w:type="dxa"/>
          </w:tcPr>
          <w:p>
            <w:pPr>
              <w:pStyle w:val="8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«Квадратные корни»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21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 w:right="267"/>
              <w:rPr>
                <w:sz w:val="24"/>
              </w:rPr>
            </w:pPr>
            <w:r>
              <w:rPr>
                <w:sz w:val="24"/>
              </w:rPr>
              <w:t>Повторение по теме «Уравнения и их системы, неравенства»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5"/>
              <w:ind w:left="9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color w:val="0000FF"/>
                <w:w w:val="95"/>
                <w:sz w:val="20"/>
                <w:u w:val="single" w:color="0000FF"/>
              </w:rPr>
              <w:t>https://m.edsoo.ru/7f4376b4</w:t>
            </w:r>
            <w:r>
              <w:rPr>
                <w:color w:val="0000FF"/>
                <w:w w:val="95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225" w:type="dxa"/>
          </w:tcPr>
          <w:p>
            <w:pPr>
              <w:pStyle w:val="8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«Функции»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225" w:type="dxa"/>
          </w:tcPr>
          <w:p>
            <w:pPr>
              <w:pStyle w:val="8"/>
              <w:spacing w:before="46" w:line="270" w:lineRule="atLeas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на промежуточной аттестации по математике за курс 8 класса</w:t>
            </w:r>
          </w:p>
        </w:tc>
        <w:tc>
          <w:tcPr>
            <w:tcW w:w="991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ind w:left="98" w:right="3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https://m.edsoo.ru/7f436b88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225" w:type="dxa"/>
          </w:tcPr>
          <w:p>
            <w:pPr>
              <w:pStyle w:val="8"/>
              <w:spacing w:before="4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за курса 8 класса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730" w:type="dxa"/>
          </w:tcPr>
          <w:p>
            <w:pPr>
              <w:pStyle w:val="8"/>
              <w:spacing w:before="87"/>
              <w:ind w:left="98" w:right="3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https://m.edsoo.ru/7f437858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14" w:type="dxa"/>
            <w:gridSpan w:val="2"/>
          </w:tcPr>
          <w:p>
            <w:pPr>
              <w:pStyle w:val="8"/>
              <w:spacing w:before="223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</w:tcPr>
          <w:p>
            <w:pPr>
              <w:pStyle w:val="8"/>
              <w:spacing w:before="204"/>
              <w:ind w:left="169" w:right="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</w:tcPr>
          <w:p>
            <w:pPr>
              <w:pStyle w:val="8"/>
              <w:spacing w:before="204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>
            <w:pPr>
              <w:pStyle w:val="8"/>
              <w:spacing w:before="20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9" w:type="dxa"/>
            <w:vMerge w:val="restart"/>
          </w:tcPr>
          <w:p>
            <w:pPr>
              <w:pStyle w:val="8"/>
              <w:spacing w:before="209" w:line="276" w:lineRule="auto"/>
              <w:ind w:left="235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25" w:type="dxa"/>
            <w:vMerge w:val="restart"/>
          </w:tcPr>
          <w:p>
            <w:pPr>
              <w:pStyle w:val="8"/>
              <w:rPr>
                <w:b/>
                <w:sz w:val="35"/>
              </w:rPr>
            </w:pPr>
          </w:p>
          <w:p>
            <w:pPr>
              <w:pStyle w:val="8"/>
              <w:spacing w:before="1"/>
              <w:ind w:left="2032" w:right="1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46" w:type="dxa"/>
            <w:gridSpan w:val="3"/>
          </w:tcPr>
          <w:p>
            <w:pPr>
              <w:pStyle w:val="8"/>
              <w:spacing w:before="46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</w:tcPr>
          <w:p>
            <w:pPr>
              <w:pStyle w:val="8"/>
              <w:spacing w:before="12" w:line="310" w:lineRule="atLeast"/>
              <w:ind w:left="45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8"/>
              <w:spacing w:before="18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>
            <w:pPr>
              <w:pStyle w:val="8"/>
              <w:spacing w:before="178" w:line="278" w:lineRule="auto"/>
              <w:ind w:left="377" w:right="1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795" w:type="dxa"/>
          </w:tcPr>
          <w:p>
            <w:pPr>
              <w:pStyle w:val="8"/>
              <w:spacing w:before="178" w:line="278" w:lineRule="auto"/>
              <w:ind w:left="493" w:right="9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68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5" w:type="dxa"/>
          </w:tcPr>
          <w:p>
            <w:pPr>
              <w:pStyle w:val="8"/>
              <w:spacing w:before="38"/>
              <w:ind w:left="122"/>
              <w:rPr>
                <w:sz w:val="24"/>
              </w:rPr>
            </w:pPr>
            <w:r>
              <w:rPr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1" w:type="dxa"/>
          </w:tcPr>
          <w:p>
            <w:pPr>
              <w:pStyle w:val="8"/>
              <w:spacing w:before="16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5" w:type="dxa"/>
          </w:tcPr>
          <w:p>
            <w:pPr>
              <w:pStyle w:val="8"/>
              <w:spacing w:before="38"/>
              <w:ind w:left="122" w:right="1005"/>
              <w:rPr>
                <w:sz w:val="24"/>
              </w:rPr>
            </w:pPr>
            <w:r>
              <w:rPr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1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89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 w:right="709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89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left="2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 w:right="362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 w:right="448"/>
              <w:rPr>
                <w:sz w:val="24"/>
              </w:rPr>
            </w:pPr>
            <w:r>
              <w:rPr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Округление чисел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Округление чисел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Прикидка и оценка результатов вычислений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2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Прикидка и оценка результатов вычислений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 свойства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21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Функция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 xml:space="preserve"> и её график и свойства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Функция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 xml:space="preserve"> и её график и свойства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Графики функций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+n и y=а(х-m)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Графики функций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+n и y=а(х-m)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Графики функций: y = kx, y = kx + b, y=k/x,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Графики функций: y = kx, y = kx + b, y=k/x,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220"/>
              <w:rPr>
                <w:sz w:val="22"/>
              </w:rPr>
            </w:pPr>
            <w:r>
              <w:rPr>
                <w:sz w:val="22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https://m.edsoo.ru/7f43bf66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25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Графики функций: y=x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,: y=x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, y=</w:t>
            </w:r>
            <w:r>
              <w:rPr>
                <w:rFonts w:ascii="Symbol" w:hAnsi="Symbol"/>
                <w:sz w:val="24"/>
                <w:vertAlign w:val="baseline"/>
              </w:rPr>
              <w:t></w:t>
            </w:r>
            <w:r>
              <w:rPr>
                <w:sz w:val="24"/>
                <w:vertAlign w:val="baseline"/>
              </w:rPr>
              <w:t>x, y=|x|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25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Графики функций: y=x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,: y=x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, y=</w:t>
            </w:r>
            <w:r>
              <w:rPr>
                <w:rFonts w:ascii="Symbol" w:hAnsi="Symbol"/>
                <w:sz w:val="24"/>
                <w:vertAlign w:val="baseline"/>
              </w:rPr>
              <w:t></w:t>
            </w:r>
            <w:r>
              <w:rPr>
                <w:sz w:val="24"/>
                <w:vertAlign w:val="baseline"/>
              </w:rPr>
              <w:t>x, y=|x|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https://m.edsoo.ru/7f43c542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25" w:type="dxa"/>
          </w:tcPr>
          <w:p>
            <w:pPr>
              <w:pStyle w:val="8"/>
              <w:spacing w:before="27" w:line="290" w:lineRule="atLeast"/>
              <w:ind w:left="98" w:right="647"/>
              <w:rPr>
                <w:sz w:val="24"/>
              </w:rPr>
            </w:pPr>
            <w:r>
              <w:rPr>
                <w:sz w:val="24"/>
              </w:rPr>
              <w:t>Графики функций: y = kx, y = kx + b, y=k/x, y=x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,: y=x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, y=</w:t>
            </w:r>
            <w:r>
              <w:rPr>
                <w:rFonts w:ascii="Symbol" w:hAnsi="Symbol"/>
                <w:sz w:val="24"/>
                <w:vertAlign w:val="baseline"/>
              </w:rPr>
              <w:t></w:t>
            </w:r>
            <w:r>
              <w:rPr>
                <w:sz w:val="24"/>
                <w:vertAlign w:val="baseline"/>
              </w:rPr>
              <w:t>x, y=|x|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https://m.edsoo.ru/7f43c542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25" w:type="dxa"/>
          </w:tcPr>
          <w:p>
            <w:pPr>
              <w:pStyle w:val="8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 "Функции"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7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https://m.edsoo.ru/7f43c3d0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759"/>
              <w:rPr>
                <w:sz w:val="24"/>
              </w:rPr>
            </w:pPr>
            <w:r>
              <w:rPr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https://m.edsoo.ru/7f43bf66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https://m.edsoo.ru/7f43c9b6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 w:line="290" w:lineRule="atLeast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Биквадратные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https://m.edsoo.ru/7f43c9b6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Биквадратные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122"/>
              <w:rPr>
                <w:sz w:val="24"/>
              </w:rPr>
            </w:pPr>
            <w:r>
              <w:rPr>
                <w:sz w:val="24"/>
              </w:rPr>
              <w:t>Примеры решения уравнений третьей и четвертой степеней разложением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122"/>
              <w:rPr>
                <w:sz w:val="24"/>
              </w:rPr>
            </w:pPr>
            <w:r>
              <w:rPr>
                <w:sz w:val="24"/>
              </w:rPr>
              <w:t>Примеры решения уравнений третьей и четвертой степеней разложением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Дробно-рациональные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Дробно-рациональные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https://m.edsoo.ru/7f43c9b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Дробно-рациональные уравнения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https://m.edsoo.ru/7f43c9b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9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25" w:type="dxa"/>
          </w:tcPr>
          <w:p>
            <w:pPr>
              <w:pStyle w:val="8"/>
              <w:spacing w:before="53" w:line="270" w:lineRule="atLeast"/>
              <w:ind w:left="98" w:right="783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 разложением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19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76"/>
              <w:ind w:left="102" w:right="18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sz w:val="22"/>
              </w:rPr>
              <w:t>Библиоте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https://m.edsoo.ru/7f43d0b4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9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25" w:type="dxa"/>
          </w:tcPr>
          <w:p>
            <w:pPr>
              <w:pStyle w:val="8"/>
              <w:spacing w:before="53" w:line="270" w:lineRule="atLeast"/>
              <w:ind w:left="98" w:right="783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 разложением на множители</w:t>
            </w:r>
          </w:p>
        </w:tc>
        <w:tc>
          <w:tcPr>
            <w:tcW w:w="991" w:type="dxa"/>
          </w:tcPr>
          <w:p>
            <w:pPr>
              <w:pStyle w:val="8"/>
              <w:spacing w:before="19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77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https://m.edsoo.ru/7f43d0b4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25" w:type="dxa"/>
          </w:tcPr>
          <w:p>
            <w:pPr>
              <w:pStyle w:val="8"/>
              <w:spacing w:before="46"/>
              <w:ind w:left="9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 "Уравнения с одной переменной"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Числовые неравенства и их свойства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https://m.edsoo.ru/7f43d23a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1061"/>
              <w:rPr>
                <w:sz w:val="24"/>
              </w:rPr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0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https://m.edsoo.ru/7f43d55a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1061"/>
              <w:rPr>
                <w:sz w:val="24"/>
              </w:rPr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1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89" w:type="dxa"/>
          </w:tcPr>
          <w:p>
            <w:pPr>
              <w:pStyle w:val="8"/>
              <w:spacing w:before="45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25" w:type="dxa"/>
            <w:tcBorders>
              <w:top w:val="single" w:color="000000" w:sz="4" w:space="0"/>
            </w:tcBorders>
          </w:tcPr>
          <w:p>
            <w:pPr>
              <w:pStyle w:val="8"/>
              <w:spacing w:before="45" w:line="270" w:lineRule="atLeast"/>
              <w:ind w:left="69" w:right="559"/>
              <w:rPr>
                <w:sz w:val="24"/>
              </w:rPr>
            </w:pPr>
            <w:r>
              <w:rPr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991" w:type="dxa"/>
          </w:tcPr>
          <w:p>
            <w:pPr>
              <w:pStyle w:val="8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559"/>
              <w:rPr>
                <w:sz w:val="24"/>
              </w:rPr>
            </w:pPr>
            <w:r>
              <w:rPr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559"/>
              <w:rPr>
                <w:sz w:val="24"/>
              </w:rPr>
            </w:pPr>
            <w:r>
              <w:rPr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225" w:type="dxa"/>
          </w:tcPr>
          <w:p>
            <w:pPr>
              <w:pStyle w:val="8"/>
              <w:spacing w:before="9" w:line="320" w:lineRule="exact"/>
              <w:ind w:left="98" w:right="732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9" w:type="dxa"/>
          </w:tcPr>
          <w:p>
            <w:pPr>
              <w:pStyle w:val="8"/>
              <w:spacing w:before="14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225" w:type="dxa"/>
          </w:tcPr>
          <w:p>
            <w:pPr>
              <w:pStyle w:val="8"/>
              <w:spacing w:before="16"/>
              <w:ind w:left="98" w:right="15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 теме "Неравенства"</w:t>
            </w:r>
          </w:p>
        </w:tc>
        <w:tc>
          <w:tcPr>
            <w:tcW w:w="991" w:type="dxa"/>
          </w:tcPr>
          <w:p>
            <w:pPr>
              <w:pStyle w:val="8"/>
              <w:spacing w:before="1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4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10"/>
              <w:ind w:left="102"/>
              <w:rPr>
                <w:sz w:val="22"/>
              </w:rPr>
            </w:pPr>
            <w:r>
              <w:rPr>
                <w:sz w:val="22"/>
              </w:rPr>
              <w:t>Библиотека ЦОК</w:t>
            </w:r>
          </w:p>
          <w:p>
            <w:pPr>
              <w:pStyle w:val="8"/>
              <w:spacing w:before="40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https://m.edsoo.ru/7f43af08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23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https://m.edsoo.ru/7f43af08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232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https://m.edsoo.ru/7f43af08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636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302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302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https://m.edsoo.ru/7f43b098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302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https://m.edsoo.ru/7f43b21e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302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https://m.edsoo.ru/7f43b5a2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783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783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783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https://m.edsoo.ru/7f43b098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225" w:type="dxa"/>
          </w:tcPr>
          <w:p>
            <w:pPr>
              <w:pStyle w:val="8"/>
              <w:spacing w:before="46"/>
              <w:ind w:left="98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 "Системы уравнений"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 w:right="141"/>
              <w:rPr>
                <w:sz w:val="24"/>
              </w:rPr>
            </w:pPr>
            <w:r>
              <w:rPr>
                <w:sz w:val="24"/>
              </w:rPr>
              <w:t>Понятие числовой последовательности. Задание последовательности рекуррентной формулой 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98"/>
              <w:rPr>
                <w:sz w:val="24"/>
              </w:rPr>
            </w:pPr>
            <w:r>
              <w:rPr>
                <w:sz w:val="24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https://m.edsoo.ru/7f4396c6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Формула n-го члена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https://m.edsoo.ru/7f439842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Формула n-го члена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https://m.edsoo.ru/7f4399b4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https://m.edsoo.ru/7f439eb4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208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https://m.edsoo.ru/7f43a03a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https://m.edsoo.ru/7f43a1ac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225" w:type="dxa"/>
          </w:tcPr>
          <w:p>
            <w:pPr>
              <w:pStyle w:val="8"/>
              <w:spacing w:before="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№5 по теме</w:t>
            </w:r>
          </w:p>
          <w:p>
            <w:pPr>
              <w:pStyle w:val="8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«Арифметическая прогрессия»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208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https://m.edsoo.ru/7f43a31e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 w:line="290" w:lineRule="atLeast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4"/>
              <w:rPr>
                <w:sz w:val="24"/>
              </w:rPr>
            </w:pPr>
            <w:r>
              <w:rPr>
                <w:sz w:val="24"/>
              </w:rPr>
              <w:t>Определение геометрической прогрессии. Формула n-го члена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https://m.edsoo.ru/7f43a526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Формула n-го члена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https://m.edsoo.ru/7f43f58a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Формула n-го члена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https://m.edsoo.ru/7f43ef2c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https://m.edsoo.ru/7f43f0c6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7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https://m.edsoo.ru/7f43f72e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693"/>
              <w:rPr>
                <w:sz w:val="24"/>
              </w:rPr>
            </w:pPr>
            <w:r>
              <w:rPr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 w:line="239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https://m.edsoo.ru/7f43f8a0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 w:right="105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1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6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Линейный и экспоненциальный рост</w:t>
            </w:r>
          </w:p>
        </w:tc>
        <w:tc>
          <w:tcPr>
            <w:tcW w:w="991" w:type="dxa"/>
          </w:tcPr>
          <w:p>
            <w:pPr>
              <w:pStyle w:val="8"/>
              <w:spacing w:before="16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6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Сложные проценты</w:t>
            </w:r>
          </w:p>
        </w:tc>
        <w:tc>
          <w:tcPr>
            <w:tcW w:w="991" w:type="dxa"/>
          </w:tcPr>
          <w:p>
            <w:pPr>
              <w:pStyle w:val="8"/>
              <w:spacing w:before="16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 w:line="242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https://m.edsoo.ru/7f43fe0e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9" w:type="dxa"/>
          </w:tcPr>
          <w:p>
            <w:pPr>
              <w:pStyle w:val="8"/>
              <w:spacing w:before="16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Сложные проценты</w:t>
            </w:r>
          </w:p>
        </w:tc>
        <w:tc>
          <w:tcPr>
            <w:tcW w:w="991" w:type="dxa"/>
          </w:tcPr>
          <w:p>
            <w:pPr>
              <w:pStyle w:val="8"/>
              <w:spacing w:before="16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 w:line="242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https://m.edsoo.ru/7f4401a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9" w:type="dxa"/>
          </w:tcPr>
          <w:p>
            <w:pPr>
              <w:pStyle w:val="8"/>
              <w:spacing w:before="16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225" w:type="dxa"/>
          </w:tcPr>
          <w:p>
            <w:pPr>
              <w:pStyle w:val="8"/>
              <w:spacing w:before="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№6по теме</w:t>
            </w:r>
          </w:p>
          <w:p>
            <w:pPr>
              <w:pStyle w:val="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«Геометрическая прогрессия»</w:t>
            </w:r>
          </w:p>
        </w:tc>
        <w:tc>
          <w:tcPr>
            <w:tcW w:w="991" w:type="dxa"/>
          </w:tcPr>
          <w:p>
            <w:pPr>
              <w:pStyle w:val="8"/>
              <w:spacing w:before="16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68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иблиотека ЦОК</w:t>
            </w:r>
          </w:p>
          <w:p>
            <w:pPr>
              <w:pStyle w:val="8"/>
              <w:spacing w:before="40" w:line="242" w:lineRule="exact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https://m.edsoo.ru/7f4404f8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«Запись, сравнение,</w:t>
            </w:r>
          </w:p>
          <w:p>
            <w:pPr>
              <w:pStyle w:val="8"/>
              <w:spacing w:line="270" w:lineRule="atLeast"/>
              <w:ind w:left="98" w:right="166"/>
              <w:rPr>
                <w:sz w:val="24"/>
              </w:rPr>
            </w:pPr>
            <w:r>
              <w:rPr>
                <w:sz w:val="24"/>
              </w:rPr>
              <w:t>действия с действительными числами, числовая прямая»</w:t>
            </w:r>
          </w:p>
        </w:tc>
        <w:tc>
          <w:tcPr>
            <w:tcW w:w="991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 w:right="507"/>
              <w:rPr>
                <w:sz w:val="24"/>
              </w:rPr>
            </w:pPr>
            <w:r>
              <w:rPr>
                <w:sz w:val="24"/>
              </w:rPr>
              <w:t>Повторение по теме «Проценты, отношения, пропорции»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«Округление, приближение, оценка»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текстовых задач арифметическим способом»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4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https://m.edsoo.ru/7f443b12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текстовых задач арифметическим способом»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https://m.edsoo.ru/7f443cd4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текстовых задач алгебраическим способом»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245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https://m.edsoo.ru/7f443fea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текстовых задач алгебраическим способом»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«Преобразование алгебраических выражений, допустимые значения»</w:t>
            </w:r>
          </w:p>
        </w:tc>
        <w:tc>
          <w:tcPr>
            <w:tcW w:w="991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163" w:line="276" w:lineRule="auto"/>
              <w:ind w:left="102" w:right="208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https://m.edsoo.ru/7f4441ca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«Преобразование алгебраических выражений, допустимые значения»</w:t>
            </w:r>
          </w:p>
        </w:tc>
        <w:tc>
          <w:tcPr>
            <w:tcW w:w="991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«Преобразование алгебраических выражений, допустимые значения»</w:t>
            </w:r>
          </w:p>
        </w:tc>
        <w:tc>
          <w:tcPr>
            <w:tcW w:w="991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163" w:line="276" w:lineRule="auto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https://m.edsoo.ru/7f444364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70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225" w:type="dxa"/>
          </w:tcPr>
          <w:p>
            <w:pPr>
              <w:pStyle w:val="8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«Функции: построение, свойства изученных функций»</w:t>
            </w:r>
          </w:p>
        </w:tc>
        <w:tc>
          <w:tcPr>
            <w:tcW w:w="991" w:type="dxa"/>
          </w:tcPr>
          <w:p>
            <w:pPr>
              <w:pStyle w:val="8"/>
              <w:spacing w:before="17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10" w:line="292" w:lineRule="exac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https://m.edsoo.ru/7f444c56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«Функции: построение, свойства изученных функций»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220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https://m.edsoo.ru/7f444f44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«Функции: построение, свойства изученных функций»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96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https://m.edsoo.ru/7f44516a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73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225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уравнений и их систем»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spacing w:before="3" w:line="290" w:lineRule="atLeast"/>
              <w:ind w:left="102" w:right="183"/>
              <w:rPr>
                <w:sz w:val="22"/>
              </w:rPr>
            </w:pPr>
            <w:r>
              <w:rPr>
                <w:sz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https://m.edsoo.ru/7f445516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9" w:type="dxa"/>
          </w:tcPr>
          <w:p>
            <w:pPr>
              <w:pStyle w:val="8"/>
              <w:spacing w:before="156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225" w:type="dxa"/>
          </w:tcPr>
          <w:p>
            <w:pPr>
              <w:pStyle w:val="8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уравнений и их систем»</w:t>
            </w:r>
          </w:p>
        </w:tc>
        <w:tc>
          <w:tcPr>
            <w:tcW w:w="991" w:type="dxa"/>
          </w:tcPr>
          <w:p>
            <w:pPr>
              <w:pStyle w:val="8"/>
              <w:spacing w:before="1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уравнений и их систем»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9" w:type="dxa"/>
          </w:tcPr>
          <w:p>
            <w:pPr>
              <w:pStyle w:val="8"/>
              <w:spacing w:before="158"/>
              <w:ind w:left="193" w:right="150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неравенств и их систем»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225"/>
        <w:gridCol w:w="991"/>
        <w:gridCol w:w="1560"/>
        <w:gridCol w:w="1795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</w:tcPr>
          <w:p>
            <w:pPr>
              <w:pStyle w:val="8"/>
              <w:spacing w:before="15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225" w:type="dxa"/>
          </w:tcPr>
          <w:p>
            <w:pPr>
              <w:pStyle w:val="8"/>
              <w:spacing w:before="41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«Решение неравенств и их систем»</w:t>
            </w:r>
          </w:p>
        </w:tc>
        <w:tc>
          <w:tcPr>
            <w:tcW w:w="991" w:type="dxa"/>
          </w:tcPr>
          <w:p>
            <w:pPr>
              <w:pStyle w:val="8"/>
              <w:spacing w:before="159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225" w:type="dxa"/>
          </w:tcPr>
          <w:p>
            <w:pPr>
              <w:pStyle w:val="8"/>
              <w:spacing w:before="46" w:line="270" w:lineRule="atLeast"/>
              <w:ind w:left="98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на промежуточной аттестации по алгебре на уровне ООО</w:t>
            </w:r>
          </w:p>
        </w:tc>
        <w:tc>
          <w:tcPr>
            <w:tcW w:w="991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9" w:type="dxa"/>
          </w:tcPr>
          <w:p>
            <w:pPr>
              <w:pStyle w:val="8"/>
              <w:spacing w:before="15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225" w:type="dxa"/>
          </w:tcPr>
          <w:p>
            <w:pPr>
              <w:pStyle w:val="8"/>
              <w:spacing w:before="4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Обобщение и систематизация курса алгебры 9 класса</w:t>
            </w:r>
          </w:p>
        </w:tc>
        <w:tc>
          <w:tcPr>
            <w:tcW w:w="991" w:type="dxa"/>
          </w:tcPr>
          <w:p>
            <w:pPr>
              <w:pStyle w:val="8"/>
              <w:spacing w:before="15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9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14" w:type="dxa"/>
            <w:gridSpan w:val="2"/>
          </w:tcPr>
          <w:p>
            <w:pPr>
              <w:pStyle w:val="8"/>
              <w:spacing w:before="223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</w:tcPr>
          <w:p>
            <w:pPr>
              <w:pStyle w:val="8"/>
              <w:spacing w:before="204"/>
              <w:ind w:left="4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60" w:type="dxa"/>
          </w:tcPr>
          <w:p>
            <w:pPr>
              <w:pStyle w:val="8"/>
              <w:spacing w:before="20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5" w:type="dxa"/>
          </w:tcPr>
          <w:p>
            <w:pPr>
              <w:pStyle w:val="8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4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right="760" w:bottom="1120" w:left="1480" w:header="0" w:footer="932" w:gutter="0"/>
          <w:cols w:space="720" w:num="1"/>
        </w:sectPr>
      </w:pPr>
    </w:p>
    <w:p>
      <w:pPr>
        <w:spacing w:before="5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ОЦЕНОЧНЫЕ МАТЕРИАЛЫ</w:t>
      </w:r>
    </w:p>
    <w:p>
      <w:pPr>
        <w:spacing w:before="45"/>
        <w:ind w:left="220" w:right="1443" w:firstLine="707"/>
        <w:jc w:val="both"/>
        <w:rPr>
          <w:sz w:val="24"/>
        </w:rPr>
      </w:pPr>
      <w:r>
        <w:rPr>
          <w:sz w:val="24"/>
        </w:rPr>
        <w:t>Основной формой организации учебного процесса является классно- урочная система с использованием индивидуальных, групповых, парных, фронтальных форм организации учебного процесса.</w:t>
      </w:r>
    </w:p>
    <w:p>
      <w:pPr>
        <w:spacing w:before="0"/>
        <w:ind w:left="220" w:right="1443" w:firstLine="707"/>
        <w:jc w:val="both"/>
        <w:rPr>
          <w:sz w:val="24"/>
        </w:rPr>
      </w:pPr>
      <w:r>
        <w:rPr>
          <w:sz w:val="24"/>
        </w:rPr>
        <w:t>Для текущего контроля с учетом особенностей класса планируются текущие самостоятельные и проверочные работы, тесты, подготовка проектов в рамках каждой темы в виде фрагмента урока.</w:t>
      </w:r>
    </w:p>
    <w:p>
      <w:pPr>
        <w:spacing w:before="0"/>
        <w:ind w:left="220" w:right="1452" w:firstLine="707"/>
        <w:jc w:val="both"/>
        <w:rPr>
          <w:sz w:val="24"/>
        </w:rPr>
      </w:pPr>
      <w:r>
        <w:rPr>
          <w:sz w:val="24"/>
        </w:rPr>
        <w:t>Контроль образовательных результатов предусматривает проведение контрольных работ.</w:t>
      </w:r>
    </w:p>
    <w:p>
      <w:pPr>
        <w:spacing w:before="0" w:after="6"/>
        <w:ind w:left="220" w:right="741" w:firstLine="707"/>
        <w:jc w:val="both"/>
        <w:rPr>
          <w:sz w:val="24"/>
        </w:rPr>
      </w:pPr>
      <w:r>
        <w:rPr>
          <w:sz w:val="24"/>
        </w:rPr>
        <w:t>В таблице представлены оценочные средства (оценочные материалы), применяемые в рамках текущего и промежуточного контроля: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817"/>
        <w:gridCol w:w="3193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630" w:type="dxa"/>
          </w:tcPr>
          <w:p>
            <w:pPr>
              <w:pStyle w:val="8"/>
              <w:spacing w:line="237" w:lineRule="auto"/>
              <w:ind w:left="393" w:right="317" w:hanging="48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817" w:type="dxa"/>
          </w:tcPr>
          <w:p>
            <w:pPr>
              <w:pStyle w:val="8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>
            <w:pPr>
              <w:pStyle w:val="8"/>
              <w:ind w:left="344" w:right="339"/>
              <w:jc w:val="center"/>
              <w:rPr>
                <w:sz w:val="24"/>
              </w:rPr>
            </w:pPr>
            <w:r>
              <w:rPr>
                <w:sz w:val="24"/>
              </w:rPr>
              <w:t>Перечень используемых оценочных средств (оценочных материалов)/КИМы</w:t>
            </w:r>
          </w:p>
        </w:tc>
        <w:tc>
          <w:tcPr>
            <w:tcW w:w="4110" w:type="dxa"/>
          </w:tcPr>
          <w:p>
            <w:pPr>
              <w:pStyle w:val="8"/>
              <w:spacing w:line="237" w:lineRule="auto"/>
              <w:ind w:left="617" w:right="593" w:firstLine="136"/>
              <w:rPr>
                <w:sz w:val="24"/>
              </w:rPr>
            </w:pPr>
            <w:r>
              <w:rPr>
                <w:sz w:val="24"/>
              </w:rPr>
              <w:t>Электронные материалы, дополнительные материалы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1630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7" w:type="dxa"/>
          </w:tcPr>
          <w:p>
            <w:pPr>
              <w:pStyle w:val="8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215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Л.И. Звавич, Л.В. Кузнецова, С.Б. Суворова. Дидактические материалы 7 класс. </w:t>
            </w:r>
            <w:r>
              <w:rPr>
                <w:spacing w:val="-12"/>
                <w:sz w:val="24"/>
              </w:rPr>
              <w:t xml:space="preserve">– </w:t>
            </w:r>
            <w:r>
              <w:rPr>
                <w:sz w:val="24"/>
              </w:rPr>
              <w:t>М.: Просвещение, 2020.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42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Ю.П. Дудницин, </w:t>
            </w:r>
            <w:r>
              <w:rPr>
                <w:spacing w:val="-4"/>
                <w:sz w:val="24"/>
              </w:rPr>
              <w:t xml:space="preserve">В.Л. </w:t>
            </w:r>
            <w:r>
              <w:rPr>
                <w:spacing w:val="-1"/>
                <w:sz w:val="24"/>
              </w:rPr>
              <w:t xml:space="preserve">Кронгаус.Тематическ </w:t>
            </w:r>
            <w:r>
              <w:rPr>
                <w:sz w:val="24"/>
              </w:rPr>
              <w:t>ие тесты 7 класс. М.: Просвещение, 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93" w:hanging="360"/>
              <w:jc w:val="left"/>
              <w:rPr>
                <w:sz w:val="24"/>
              </w:rPr>
            </w:pPr>
            <w:r>
              <w:rPr>
                <w:color w:val="0462C1"/>
                <w:spacing w:val="-1"/>
                <w:sz w:val="24"/>
                <w:u w:val="single" w:color="0462C1"/>
              </w:rPr>
              <w:t xml:space="preserve">https://всеконтрольные.рф/7-j- </w:t>
            </w:r>
            <w:r>
              <w:rPr>
                <w:color w:val="0462C1"/>
                <w:sz w:val="24"/>
                <w:u w:val="single" w:color="0462C1"/>
              </w:rPr>
              <w:t>klass/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0" w:after="0" w:line="293" w:lineRule="exact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"https://math7-vpr.sdamgia.ru/"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https://math7-vpr.sdamgia.ru/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630" w:type="dxa"/>
          </w:tcPr>
          <w:p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7" w:type="dxa"/>
          </w:tcPr>
          <w:p>
            <w:pPr>
              <w:pStyle w:val="8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275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В.И. Жохов, Ю.И.Макарычев, Н.Г. Миндюк. Дидактические материалы 8 класс </w:t>
            </w:r>
            <w:r>
              <w:rPr>
                <w:spacing w:val="-13"/>
                <w:sz w:val="24"/>
              </w:rPr>
              <w:t xml:space="preserve">– </w:t>
            </w:r>
            <w:r>
              <w:rPr>
                <w:sz w:val="24"/>
              </w:rPr>
              <w:t>М.: Просвещение, 2020.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13" w:after="0" w:line="276" w:lineRule="exact"/>
              <w:ind w:left="826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Ю.П. Дудницин, В.Л. Кронгаус. Тематические тесты </w:t>
            </w:r>
            <w:r>
              <w:rPr>
                <w:spacing w:val="-12"/>
                <w:sz w:val="24"/>
              </w:rPr>
              <w:t xml:space="preserve">8 </w:t>
            </w:r>
            <w:r>
              <w:rPr>
                <w:sz w:val="24"/>
              </w:rPr>
              <w:t>класс. М.: Просвещение, 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339" w:hanging="360"/>
              <w:jc w:val="lef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https://всеконтрольные.рф/8- klass/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"https://math8-vpr.sdamgia.ru/"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https://math8-vpr.sdamgia.ru/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630" w:type="dxa"/>
          </w:tcPr>
          <w:p>
            <w:pPr>
              <w:pStyle w:val="8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7" w:type="dxa"/>
          </w:tcPr>
          <w:p>
            <w:pPr>
              <w:pStyle w:val="8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215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Ю.Н. Макарычев, Н.Г. Миндюк, Л.Б. Крайнева. Дидактические материалы 9 класс. </w:t>
            </w:r>
            <w:r>
              <w:rPr>
                <w:spacing w:val="-12"/>
                <w:sz w:val="24"/>
              </w:rPr>
              <w:t xml:space="preserve">– </w:t>
            </w:r>
            <w:r>
              <w:rPr>
                <w:sz w:val="24"/>
              </w:rPr>
              <w:t>М.: Просвещение, 2020.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0" w:after="0" w:line="270" w:lineRule="atLeast"/>
              <w:ind w:left="826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Ю.П. Дудницин, В.Л. Кронгаус. Тематические тесты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339" w:hanging="360"/>
              <w:jc w:val="lef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https://всеконтрольные.рф/9- klass/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"https://math-oge.sdamgia.ru/"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https://math-oge.sdamgia.ru/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footerReference r:id="rId7" w:type="default"/>
          <w:pgSz w:w="11910" w:h="16840"/>
          <w:pgMar w:top="1360" w:right="700" w:bottom="1120" w:left="1220" w:header="0" w:footer="932" w:gutter="0"/>
          <w:pgNumType w:start="45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817"/>
        <w:gridCol w:w="3193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3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193" w:type="dxa"/>
          </w:tcPr>
          <w:p>
            <w:pPr>
              <w:pStyle w:val="8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класс. М.:</w:t>
            </w:r>
          </w:p>
          <w:p>
            <w:pPr>
              <w:pStyle w:val="8"/>
              <w:spacing w:line="261" w:lineRule="exact"/>
              <w:ind w:left="826"/>
              <w:rPr>
                <w:sz w:val="24"/>
              </w:rPr>
            </w:pPr>
            <w:r>
              <w:rPr>
                <w:sz w:val="24"/>
              </w:rPr>
              <w:t>Просвещение, 2023 г</w:t>
            </w:r>
          </w:p>
        </w:tc>
        <w:tc>
          <w:tcPr>
            <w:tcW w:w="4110" w:type="dxa"/>
          </w:tcPr>
          <w:p>
            <w:pPr>
              <w:pStyle w:val="8"/>
              <w:rPr>
                <w:sz w:val="22"/>
              </w:rPr>
            </w:pPr>
          </w:p>
        </w:tc>
      </w:tr>
    </w:tbl>
    <w:p/>
    <w:sectPr>
      <w:pgSz w:w="11910" w:h="16840"/>
      <w:pgMar w:top="1420" w:right="700" w:bottom="1120" w:left="1220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9619615</wp:posOffset>
              </wp:positionV>
              <wp:extent cx="219710" cy="165735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38.75pt;margin-top:757.45pt;height:13.05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q6Q9N2wAAAA8BAAAPAAAAAAAAAAEAIAAAACIAAABkcnMvZG93bnJl&#10;di54bWxQSwECFAAUAAAACACHTuJAEwkZ08EBAAB2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9684385</wp:posOffset>
              </wp:positionH>
              <wp:positionV relativeFrom="page">
                <wp:posOffset>6777355</wp:posOffset>
              </wp:positionV>
              <wp:extent cx="219710" cy="165735"/>
              <wp:effectExtent l="0" t="0" r="0" b="0"/>
              <wp:wrapNone/>
              <wp:docPr id="6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762.55pt;margin-top:533.65pt;height:13.05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CV1/vcAAAADwEAAA8AAAAAAAAAAQAgAAAAIgAAAGRycy9kb3du&#10;cmV2LnhtbFBLAQIUABQAAAAIAIdO4kA6XWUSwgEAAHYDAAAOAAAAAAAAAAEAIAAAACs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9909175</wp:posOffset>
              </wp:positionV>
              <wp:extent cx="219710" cy="165735"/>
              <wp:effectExtent l="0" t="0" r="0" b="0"/>
              <wp:wrapNone/>
              <wp:docPr id="7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509.25pt;margin-top:780.25pt;height:13.05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cY0s2gAAAA8BAAAPAAAAAAAAAAEAIAAAACIAAABkcnMvZG93bnJl&#10;di54bWxQSwECFAAUAAAACACHTuJA3W6xUsIBAAB2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8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37" w:hanging="212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8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–"/>
      <w:lvlJc w:val="left"/>
      <w:pPr>
        <w:ind w:left="162" w:hanging="2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8"/>
      <w:numFmt w:val="decimal"/>
      <w:lvlText w:val="%2"/>
      <w:lvlJc w:val="left"/>
      <w:pPr>
        <w:ind w:left="49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1066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65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77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89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4" w:hanging="305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8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37" w:hanging="212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445DE"/>
    <w:rsid w:val="49F34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4"/>
      <w:ind w:left="76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2023-11-11T15:04:00Z</dcterms:created>
  <dc:creator>Людмила Смирнова</dc:creator>
  <cp:lastModifiedBy>Admin</cp:lastModifiedBy>
  <dcterms:modified xsi:type="dcterms:W3CDTF">2023-11-11T15:21:53Z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9764533BDADF445B986303DE11E7B486_13</vt:lpwstr>
  </property>
</Properties>
</file>