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firstLine="0"/>
        <w:jc w:val="left"/>
        <w:rPr>
          <w:sz w:val="30"/>
        </w:rPr>
      </w:pPr>
    </w:p>
    <w:p>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lang w:val="ru-RU"/>
        </w:rPr>
      </w:pPr>
      <w:r>
        <w:rPr>
          <w:rFonts w:ascii="Times New Roman" w:hAnsi="Times New Roman"/>
          <w:b/>
          <w:color w:val="000000"/>
          <w:sz w:val="28"/>
          <w:lang w:val="ru-RU"/>
        </w:rPr>
        <w:t>‌</w:t>
      </w:r>
      <w:bookmarkStart w:id="0" w:name="7f3daac8-648a-4bf6-a030-2d5ee0364f94"/>
      <w:r>
        <w:rPr>
          <w:rFonts w:ascii="Times New Roman" w:hAnsi="Times New Roman"/>
          <w:b/>
          <w:color w:val="000000"/>
          <w:sz w:val="28"/>
          <w:lang w:val="ru-RU"/>
        </w:rPr>
        <w:t>Министерство образования Кировской области</w:t>
      </w:r>
      <w:bookmarkEnd w:id="0"/>
      <w:r>
        <w:rPr>
          <w:rFonts w:ascii="Times New Roman" w:hAnsi="Times New Roman"/>
          <w:b/>
          <w:color w:val="000000"/>
          <w:sz w:val="28"/>
          <w:lang w:val="ru-RU"/>
        </w:rPr>
        <w:t xml:space="preserve">‌‌ </w:t>
      </w:r>
    </w:p>
    <w:p>
      <w:pPr>
        <w:spacing w:after="0" w:line="408" w:lineRule="auto"/>
        <w:ind w:left="120"/>
        <w:jc w:val="center"/>
        <w:rPr>
          <w:lang w:val="ru-RU"/>
        </w:rPr>
      </w:pPr>
      <w:r>
        <w:rPr>
          <w:rFonts w:ascii="Times New Roman" w:hAnsi="Times New Roman"/>
          <w:b/>
          <w:color w:val="000000"/>
          <w:sz w:val="28"/>
          <w:lang w:val="ru-RU"/>
        </w:rPr>
        <w:t>‌</w:t>
      </w:r>
      <w:bookmarkStart w:id="1" w:name="777c2c32-d333-4d9f-a4ef-ba43cb5571a6"/>
      <w:r>
        <w:rPr>
          <w:rFonts w:ascii="Times New Roman" w:hAnsi="Times New Roman"/>
          <w:b/>
          <w:color w:val="000000"/>
          <w:sz w:val="28"/>
          <w:lang w:val="ru-RU"/>
        </w:rPr>
        <w:t>Администрация Шабалинского района</w:t>
      </w:r>
      <w:bookmarkEnd w:id="1"/>
      <w:r>
        <w:rPr>
          <w:rFonts w:ascii="Times New Roman" w:hAnsi="Times New Roman"/>
          <w:b/>
          <w:color w:val="000000"/>
          <w:sz w:val="28"/>
          <w:lang w:val="ru-RU"/>
        </w:rPr>
        <w:t>‌</w:t>
      </w:r>
      <w:r>
        <w:rPr>
          <w:rFonts w:ascii="Times New Roman" w:hAnsi="Times New Roman"/>
          <w:color w:val="000000"/>
          <w:sz w:val="28"/>
          <w:lang w:val="ru-RU"/>
        </w:rPr>
        <w:t>​</w:t>
      </w:r>
    </w:p>
    <w:p>
      <w:pPr>
        <w:spacing w:after="0" w:line="408" w:lineRule="auto"/>
        <w:ind w:left="120"/>
        <w:jc w:val="center"/>
        <w:rPr>
          <w:lang w:val="ru-RU"/>
        </w:rPr>
      </w:pPr>
      <w:r>
        <w:rPr>
          <w:rFonts w:ascii="Times New Roman" w:hAnsi="Times New Roman"/>
          <w:b/>
          <w:color w:val="000000"/>
          <w:sz w:val="28"/>
          <w:lang w:val="ru-RU"/>
        </w:rPr>
        <w:t>ШМОКУ ООШ с. Архангельское</w:t>
      </w: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tbl>
      <w:tblPr>
        <w:tblStyle w:val="4"/>
        <w:tblW w:w="0" w:type="auto"/>
        <w:tblInd w:w="0" w:type="dxa"/>
        <w:tblLayout w:type="autofit"/>
        <w:tblCellMar>
          <w:top w:w="0" w:type="dxa"/>
          <w:left w:w="108" w:type="dxa"/>
          <w:bottom w:w="0" w:type="dxa"/>
          <w:right w:w="108" w:type="dxa"/>
        </w:tblCellMar>
      </w:tblPr>
      <w:tblGrid>
        <w:gridCol w:w="3114"/>
        <w:gridCol w:w="3115"/>
        <w:gridCol w:w="3115"/>
      </w:tblGrid>
      <w:tr>
        <w:tblPrEx>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line="240" w:lineRule="auto"/>
              <w:rPr>
                <w:rFonts w:ascii="Times New Roman" w:hAnsi="Times New Roman" w:eastAsia="Times New Roman"/>
                <w:color w:val="000000"/>
                <w:sz w:val="28"/>
                <w:szCs w:val="28"/>
                <w:lang w:val="ru-RU"/>
              </w:rPr>
            </w:pP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Педсовет</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 xml:space="preserve"> № 1 от «31»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Татаринова С.А.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61 от «31» 08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Татаринова С.А.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61 от «31» 08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after="0"/>
        <w:ind w:left="120"/>
      </w:pPr>
    </w:p>
    <w:p>
      <w:pPr>
        <w:spacing w:after="0"/>
        <w:ind w:left="120"/>
      </w:pPr>
      <w:r>
        <w:rPr>
          <w:rFonts w:ascii="Times New Roman" w:hAnsi="Times New Roman"/>
          <w:color w:val="000000"/>
          <w:sz w:val="28"/>
        </w:rPr>
        <w:t>‌</w:t>
      </w:r>
    </w:p>
    <w:p>
      <w:pPr>
        <w:spacing w:after="0"/>
        <w:ind w:left="120"/>
      </w:pPr>
    </w:p>
    <w:p>
      <w:pPr>
        <w:spacing w:after="0"/>
        <w:ind w:left="120"/>
      </w:pPr>
    </w:p>
    <w:p>
      <w:pPr>
        <w:spacing w:after="0"/>
        <w:ind w:left="120"/>
      </w:pPr>
    </w:p>
    <w:p>
      <w:pPr>
        <w:spacing w:after="0" w:line="408" w:lineRule="auto"/>
        <w:ind w:left="120"/>
        <w:jc w:val="center"/>
      </w:pPr>
      <w:r>
        <w:rPr>
          <w:rFonts w:ascii="Times New Roman" w:hAnsi="Times New Roman"/>
          <w:b/>
          <w:color w:val="000000"/>
          <w:sz w:val="28"/>
        </w:rPr>
        <w:t>РАБОЧАЯ ПРОГРАММА</w:t>
      </w:r>
    </w:p>
    <w:p>
      <w:pPr>
        <w:spacing w:before="269" w:line="242" w:lineRule="auto"/>
        <w:ind w:left="186" w:right="469" w:firstLine="0"/>
        <w:jc w:val="center"/>
        <w:rPr>
          <w:b/>
          <w:sz w:val="28"/>
        </w:rPr>
      </w:pPr>
      <w:r>
        <w:rPr>
          <w:b/>
          <w:sz w:val="28"/>
        </w:rPr>
        <w:t xml:space="preserve">учебного предмета «Основы безопасности жизнедеятельности. </w:t>
      </w:r>
    </w:p>
    <w:p>
      <w:pPr>
        <w:spacing w:before="269" w:line="242" w:lineRule="auto"/>
        <w:ind w:left="186" w:right="469" w:firstLine="0"/>
        <w:jc w:val="center"/>
        <w:rPr>
          <w:b/>
          <w:sz w:val="28"/>
        </w:rPr>
      </w:pPr>
      <w:r>
        <w:rPr>
          <w:b/>
          <w:sz w:val="28"/>
        </w:rPr>
        <w:t>Базовый уровень»</w:t>
      </w: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rPr>
          <w:rFonts w:ascii="Times New Roman" w:hAnsi="Times New Roman"/>
          <w:color w:val="000000"/>
          <w:sz w:val="28"/>
        </w:rPr>
      </w:pPr>
      <w:r>
        <w:rPr>
          <w:rFonts w:ascii="Times New Roman" w:hAnsi="Times New Roman"/>
          <w:color w:val="000000"/>
          <w:sz w:val="28"/>
        </w:rPr>
        <w:t>​</w:t>
      </w:r>
      <w:bookmarkStart w:id="2" w:name="140991ea-a622-434a-991d-2ce8f3dcaca6"/>
    </w:p>
    <w:p>
      <w:pPr>
        <w:spacing w:after="0"/>
        <w:ind w:left="120"/>
        <w:jc w:val="center"/>
        <w:rPr>
          <w:rFonts w:ascii="Times New Roman" w:hAnsi="Times New Roman"/>
          <w:color w:val="000000"/>
          <w:sz w:val="28"/>
        </w:rPr>
      </w:pPr>
    </w:p>
    <w:p>
      <w:pPr>
        <w:spacing w:after="0"/>
        <w:ind w:left="120"/>
        <w:jc w:val="center"/>
        <w:rPr>
          <w:rFonts w:ascii="Times New Roman" w:hAnsi="Times New Roman"/>
          <w:color w:val="000000"/>
          <w:sz w:val="28"/>
        </w:rPr>
      </w:pPr>
    </w:p>
    <w:p>
      <w:pPr>
        <w:spacing w:after="0"/>
        <w:ind w:left="120"/>
        <w:jc w:val="center"/>
        <w:rPr>
          <w:rFonts w:ascii="Times New Roman" w:hAnsi="Times New Roman"/>
          <w:color w:val="000000"/>
          <w:sz w:val="28"/>
        </w:rPr>
      </w:pPr>
    </w:p>
    <w:p>
      <w:pPr>
        <w:spacing w:after="0"/>
        <w:ind w:left="120"/>
        <w:jc w:val="center"/>
        <w:rPr>
          <w:rFonts w:ascii="Times New Roman" w:hAnsi="Times New Roman"/>
          <w:color w:val="000000"/>
          <w:sz w:val="28"/>
        </w:rPr>
      </w:pPr>
    </w:p>
    <w:p>
      <w:pPr>
        <w:spacing w:after="0"/>
        <w:ind w:left="120"/>
        <w:jc w:val="center"/>
      </w:pPr>
      <w:r>
        <w:rPr>
          <w:rFonts w:ascii="Times New Roman" w:hAnsi="Times New Roman"/>
          <w:b/>
          <w:color w:val="000000"/>
          <w:sz w:val="28"/>
        </w:rPr>
        <w:t>с. Архангельское</w:t>
      </w:r>
      <w:bookmarkEnd w:id="2"/>
      <w:r>
        <w:rPr>
          <w:rFonts w:ascii="Times New Roman" w:hAnsi="Times New Roman"/>
          <w:b/>
          <w:color w:val="000000"/>
          <w:sz w:val="28"/>
        </w:rPr>
        <w:t xml:space="preserve">‌ </w:t>
      </w:r>
      <w:bookmarkStart w:id="3" w:name="27a9ab29-ff65-4458-8bb2-cf42da931d84"/>
      <w:r>
        <w:rPr>
          <w:rFonts w:ascii="Times New Roman" w:hAnsi="Times New Roman"/>
          <w:b/>
          <w:color w:val="000000"/>
          <w:sz w:val="28"/>
        </w:rPr>
        <w:t>2023</w:t>
      </w:r>
      <w:bookmarkEnd w:id="3"/>
      <w:r>
        <w:rPr>
          <w:rFonts w:ascii="Times New Roman" w:hAnsi="Times New Roman"/>
          <w:b/>
          <w:color w:val="000000"/>
          <w:sz w:val="28"/>
        </w:rPr>
        <w:t>‌</w:t>
      </w:r>
      <w:r>
        <w:rPr>
          <w:rFonts w:ascii="Times New Roman" w:hAnsi="Times New Roman"/>
          <w:color w:val="000000"/>
          <w:sz w:val="28"/>
        </w:rPr>
        <w:t>​</w:t>
      </w:r>
    </w:p>
    <w:p>
      <w:pPr>
        <w:pStyle w:val="2"/>
        <w:spacing w:before="70"/>
        <w:ind w:left="0" w:leftChars="0" w:right="348" w:firstLine="0" w:firstLineChars="0"/>
        <w:jc w:val="both"/>
      </w:pPr>
    </w:p>
    <w:p>
      <w:pPr>
        <w:pStyle w:val="2"/>
        <w:spacing w:before="70"/>
        <w:ind w:left="0" w:leftChars="0" w:right="348" w:firstLine="0" w:firstLineChars="0"/>
        <w:jc w:val="both"/>
      </w:pPr>
      <w:bookmarkStart w:id="4" w:name="_GoBack"/>
      <w:bookmarkEnd w:id="4"/>
    </w:p>
    <w:p>
      <w:pPr>
        <w:pStyle w:val="2"/>
        <w:spacing w:before="70"/>
        <w:ind w:left="186" w:right="348"/>
        <w:jc w:val="center"/>
      </w:pPr>
    </w:p>
    <w:p>
      <w:pPr>
        <w:pStyle w:val="2"/>
        <w:spacing w:before="70"/>
        <w:ind w:left="186" w:right="348"/>
        <w:jc w:val="center"/>
      </w:pPr>
      <w:r>
        <w:t>ПОЯСНИТЕЛЬНАЯ ЗАПИСКА</w:t>
      </w:r>
    </w:p>
    <w:p>
      <w:pPr>
        <w:pStyle w:val="5"/>
        <w:spacing w:before="2"/>
        <w:ind w:left="0" w:firstLine="0"/>
        <w:jc w:val="left"/>
        <w:rPr>
          <w:b/>
        </w:rPr>
      </w:pPr>
    </w:p>
    <w:p>
      <w:pPr>
        <w:pStyle w:val="5"/>
        <w:ind w:right="491" w:firstLine="0"/>
        <w:jc w:val="right"/>
      </w:pPr>
      <w:r>
        <w:t>Рабочая</w:t>
      </w:r>
      <w:r>
        <w:rPr>
          <w:spacing w:val="18"/>
        </w:rPr>
        <w:t xml:space="preserve"> </w:t>
      </w:r>
      <w:r>
        <w:t>программа</w:t>
      </w:r>
      <w:r>
        <w:rPr>
          <w:spacing w:val="18"/>
        </w:rPr>
        <w:t xml:space="preserve"> </w:t>
      </w:r>
      <w:r>
        <w:t>по</w:t>
      </w:r>
      <w:r>
        <w:rPr>
          <w:spacing w:val="18"/>
        </w:rPr>
        <w:t xml:space="preserve"> </w:t>
      </w:r>
      <w:r>
        <w:t>основам</w:t>
      </w:r>
      <w:r>
        <w:rPr>
          <w:spacing w:val="18"/>
        </w:rPr>
        <w:t xml:space="preserve"> </w:t>
      </w:r>
      <w:r>
        <w:t>безопасности</w:t>
      </w:r>
      <w:r>
        <w:rPr>
          <w:spacing w:val="17"/>
        </w:rPr>
        <w:t xml:space="preserve"> </w:t>
      </w:r>
      <w:r>
        <w:t>жизнедеятельности</w:t>
      </w:r>
      <w:r>
        <w:rPr>
          <w:spacing w:val="20"/>
        </w:rPr>
        <w:t xml:space="preserve"> </w:t>
      </w:r>
      <w:r>
        <w:t>(далее</w:t>
      </w:r>
    </w:p>
    <w:p>
      <w:pPr>
        <w:pStyle w:val="7"/>
        <w:numPr>
          <w:ilvl w:val="0"/>
          <w:numId w:val="1"/>
        </w:numPr>
        <w:tabs>
          <w:tab w:val="left" w:pos="238"/>
        </w:tabs>
        <w:spacing w:before="34" w:after="0" w:line="240" w:lineRule="auto"/>
        <w:ind w:left="439" w:right="492" w:hanging="440"/>
        <w:jc w:val="right"/>
        <w:rPr>
          <w:sz w:val="28"/>
        </w:rPr>
      </w:pPr>
      <w:r>
        <w:rPr>
          <w:sz w:val="28"/>
        </w:rPr>
        <w:t>ОБЖ)</w:t>
      </w:r>
      <w:r>
        <w:rPr>
          <w:spacing w:val="21"/>
          <w:sz w:val="28"/>
        </w:rPr>
        <w:t xml:space="preserve"> </w:t>
      </w:r>
      <w:r>
        <w:rPr>
          <w:sz w:val="28"/>
        </w:rPr>
        <w:t>разработана</w:t>
      </w:r>
      <w:r>
        <w:rPr>
          <w:spacing w:val="22"/>
          <w:sz w:val="28"/>
        </w:rPr>
        <w:t xml:space="preserve"> </w:t>
      </w:r>
      <w:r>
        <w:rPr>
          <w:sz w:val="28"/>
        </w:rPr>
        <w:t>на</w:t>
      </w:r>
      <w:r>
        <w:rPr>
          <w:spacing w:val="22"/>
          <w:sz w:val="28"/>
        </w:rPr>
        <w:t xml:space="preserve"> </w:t>
      </w:r>
      <w:r>
        <w:rPr>
          <w:sz w:val="28"/>
        </w:rPr>
        <w:t>основе</w:t>
      </w:r>
      <w:r>
        <w:rPr>
          <w:spacing w:val="22"/>
          <w:sz w:val="28"/>
        </w:rPr>
        <w:t xml:space="preserve"> </w:t>
      </w:r>
      <w:r>
        <w:rPr>
          <w:sz w:val="28"/>
        </w:rPr>
        <w:t>Концепции</w:t>
      </w:r>
      <w:r>
        <w:rPr>
          <w:spacing w:val="23"/>
          <w:sz w:val="28"/>
        </w:rPr>
        <w:t xml:space="preserve"> </w:t>
      </w:r>
      <w:r>
        <w:rPr>
          <w:sz w:val="28"/>
        </w:rPr>
        <w:t>преподавания</w:t>
      </w:r>
      <w:r>
        <w:rPr>
          <w:spacing w:val="23"/>
          <w:sz w:val="28"/>
        </w:rPr>
        <w:t xml:space="preserve"> </w:t>
      </w:r>
      <w:r>
        <w:rPr>
          <w:sz w:val="28"/>
        </w:rPr>
        <w:t>учебного</w:t>
      </w:r>
      <w:r>
        <w:rPr>
          <w:spacing w:val="23"/>
          <w:sz w:val="28"/>
        </w:rPr>
        <w:t xml:space="preserve"> </w:t>
      </w:r>
      <w:r>
        <w:rPr>
          <w:sz w:val="28"/>
        </w:rPr>
        <w:t>предмета</w:t>
      </w:r>
    </w:p>
    <w:p>
      <w:pPr>
        <w:pStyle w:val="5"/>
        <w:spacing w:before="30" w:line="264" w:lineRule="auto"/>
        <w:ind w:right="485" w:firstLine="0"/>
      </w:pPr>
      <w:r>
        <w:t>«Основы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pStyle w:val="5"/>
        <w:spacing w:before="2"/>
        <w:ind w:left="801" w:firstLine="0"/>
      </w:pPr>
      <w:r>
        <w:t>Настоящая Программа обеспечивает:</w:t>
      </w:r>
    </w:p>
    <w:p>
      <w:pPr>
        <w:pStyle w:val="5"/>
        <w:spacing w:before="33" w:line="264" w:lineRule="auto"/>
        <w:ind w:right="490"/>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5"/>
        <w:spacing w:line="264" w:lineRule="auto"/>
        <w:ind w:right="489"/>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w:t>
      </w:r>
      <w:r>
        <w:rPr>
          <w:spacing w:val="-7"/>
        </w:rPr>
        <w:t xml:space="preserve"> </w:t>
      </w:r>
      <w:r>
        <w:t>образования;</w:t>
      </w:r>
    </w:p>
    <w:p>
      <w:pPr>
        <w:pStyle w:val="5"/>
        <w:spacing w:line="264" w:lineRule="auto"/>
        <w:ind w:right="492"/>
      </w:pPr>
      <w:r>
        <w:t>возможность выработки и закрепления у обучающихся умений и навыков, необходимых для последующей жизни;</w:t>
      </w:r>
    </w:p>
    <w:p>
      <w:pPr>
        <w:pStyle w:val="5"/>
        <w:spacing w:line="264" w:lineRule="auto"/>
        <w:ind w:right="491"/>
      </w:pPr>
      <w:r>
        <w:t>выработку практико-ориентированных компетенций, соответствующих потребностям современности;</w:t>
      </w:r>
    </w:p>
    <w:p>
      <w:pPr>
        <w:pStyle w:val="5"/>
        <w:spacing w:line="264" w:lineRule="auto"/>
        <w:ind w:right="491"/>
      </w:pPr>
      <w:r>
        <w:t>реализацию оптимального баланса межпредметных связей и их разумное взаимодополнение, способствующее формированию практических умений и</w:t>
      </w:r>
      <w:r>
        <w:rPr>
          <w:spacing w:val="-4"/>
        </w:rPr>
        <w:t xml:space="preserve"> </w:t>
      </w:r>
      <w:r>
        <w:t>навыков.</w:t>
      </w:r>
    </w:p>
    <w:p>
      <w:pPr>
        <w:pStyle w:val="5"/>
        <w:spacing w:line="264" w:lineRule="auto"/>
        <w:ind w:right="488"/>
      </w:pPr>
      <w: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5"/>
        <w:spacing w:line="264" w:lineRule="auto"/>
        <w:ind w:right="485"/>
      </w:pPr>
      <w:r>
        <w:t>модуль № 1 «Культура безопасности жизнедеятельности в современном обществе»;</w:t>
      </w:r>
    </w:p>
    <w:p>
      <w:pPr>
        <w:pStyle w:val="5"/>
        <w:spacing w:line="322" w:lineRule="exact"/>
        <w:ind w:left="801" w:firstLine="0"/>
      </w:pPr>
      <w:r>
        <w:t>модуль № 2 «Безопасность в быту»;</w:t>
      </w:r>
    </w:p>
    <w:p>
      <w:pPr>
        <w:pStyle w:val="5"/>
        <w:spacing w:before="33"/>
        <w:ind w:left="801" w:firstLine="0"/>
      </w:pPr>
      <w:r>
        <w:t>модуль № 3 «Безопасность на транспорте»;</w:t>
      </w:r>
    </w:p>
    <w:p>
      <w:pPr>
        <w:pStyle w:val="5"/>
        <w:spacing w:before="31" w:line="264" w:lineRule="auto"/>
        <w:ind w:left="801" w:right="2895" w:firstLine="0"/>
      </w:pPr>
      <w:r>
        <w:t>модуль № 4 «Безопасность в общественных местах»; модуль № 5 «Безопасность в природной среде»;</w:t>
      </w:r>
    </w:p>
    <w:p>
      <w:pPr>
        <w:spacing w:after="0" w:line="264" w:lineRule="auto"/>
        <w:sectPr>
          <w:pgSz w:w="11910" w:h="16390"/>
          <w:pgMar w:top="1060" w:right="360" w:bottom="280" w:left="1500" w:header="720" w:footer="720" w:gutter="0"/>
          <w:cols w:space="720" w:num="1"/>
        </w:sectPr>
      </w:pPr>
    </w:p>
    <w:p>
      <w:pPr>
        <w:pStyle w:val="5"/>
        <w:spacing w:before="65" w:line="264" w:lineRule="auto"/>
        <w:ind w:right="679"/>
        <w:jc w:val="left"/>
      </w:pPr>
      <w:r>
        <w:t>модуль № 6 «Здоровье и как его сохранить. Основы медицинских знаний»;</w:t>
      </w:r>
    </w:p>
    <w:p>
      <w:pPr>
        <w:pStyle w:val="5"/>
        <w:spacing w:before="3"/>
        <w:ind w:left="801" w:firstLine="0"/>
        <w:jc w:val="left"/>
      </w:pPr>
      <w:r>
        <w:t>модуль № 7 «Безопасность в социуме»;</w:t>
      </w:r>
    </w:p>
    <w:p>
      <w:pPr>
        <w:pStyle w:val="5"/>
        <w:spacing w:before="31"/>
        <w:ind w:left="801" w:firstLine="0"/>
        <w:jc w:val="left"/>
      </w:pPr>
      <w:r>
        <w:t>модуль № 8 «Безопасность в информационном пространстве»;</w:t>
      </w:r>
    </w:p>
    <w:p>
      <w:pPr>
        <w:pStyle w:val="5"/>
        <w:spacing w:before="33"/>
        <w:ind w:left="801" w:firstLine="0"/>
        <w:jc w:val="left"/>
      </w:pPr>
      <w:r>
        <w:t>модуль № 9 «Основы противодействия экстремизму и терроризму»;</w:t>
      </w:r>
    </w:p>
    <w:p>
      <w:pPr>
        <w:pStyle w:val="5"/>
        <w:spacing w:before="31" w:line="264" w:lineRule="auto"/>
        <w:ind w:right="488"/>
      </w:pPr>
      <w:r>
        <w:t>модуль №10 «Взаимодействие личности, общества и государства в обеспечении безопасности жизни и здоровья населения».</w:t>
      </w:r>
    </w:p>
    <w:p>
      <w:pPr>
        <w:pStyle w:val="5"/>
        <w:spacing w:line="264" w:lineRule="auto"/>
        <w:ind w:right="488"/>
      </w:pPr>
      <w: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w:t>
      </w:r>
      <w:r>
        <w:rPr>
          <w:spacing w:val="56"/>
        </w:rPr>
        <w:t xml:space="preserve"> </w:t>
      </w:r>
      <w:r>
        <w:t>жизнедеятельности:</w:t>
      </w:r>
    </w:p>
    <w:p>
      <w:pPr>
        <w:pStyle w:val="5"/>
        <w:spacing w:before="2" w:line="264" w:lineRule="auto"/>
        <w:ind w:right="485" w:firstLine="0"/>
      </w:pPr>
      <w:r>
        <w:t>«предвидеть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pStyle w:val="5"/>
        <w:spacing w:before="1"/>
        <w:ind w:left="0" w:firstLine="0"/>
        <w:jc w:val="left"/>
        <w:rPr>
          <w:sz w:val="26"/>
        </w:rPr>
      </w:pPr>
    </w:p>
    <w:p>
      <w:pPr>
        <w:pStyle w:val="2"/>
        <w:spacing w:line="264" w:lineRule="auto"/>
        <w:ind w:left="1913" w:right="679" w:hanging="1392"/>
        <w:jc w:val="left"/>
      </w:pPr>
      <w:r>
        <w:t>ОБЩАЯ ХАРАКТЕРИСТИКА УЧЕБНОГО ПРЕДМЕТА «ОСНОВЫ БЕЗОПАСНОСТИ ЖИЗНЕДЕЯТЕЛЬНОСТИ»</w:t>
      </w:r>
    </w:p>
    <w:p>
      <w:pPr>
        <w:pStyle w:val="5"/>
        <w:spacing w:before="3"/>
        <w:ind w:left="0" w:firstLine="0"/>
        <w:jc w:val="left"/>
        <w:rPr>
          <w:b/>
          <w:sz w:val="25"/>
        </w:rPr>
      </w:pPr>
    </w:p>
    <w:p>
      <w:pPr>
        <w:pStyle w:val="5"/>
        <w:spacing w:line="264" w:lineRule="auto"/>
        <w:ind w:right="484"/>
      </w:pPr>
      <w: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w:t>
      </w:r>
    </w:p>
    <w:p>
      <w:pPr>
        <w:pStyle w:val="5"/>
        <w:spacing w:before="1" w:line="264" w:lineRule="auto"/>
        <w:ind w:right="484" w:firstLine="0"/>
      </w:pPr>
      <w:r>
        <w:t>«Александр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w:t>
      </w:r>
      <w:r>
        <w:rPr>
          <w:spacing w:val="-4"/>
        </w:rPr>
        <w:t xml:space="preserve"> </w:t>
      </w:r>
      <w:r>
        <w:t>сообщества.</w:t>
      </w:r>
    </w:p>
    <w:p>
      <w:pPr>
        <w:pStyle w:val="5"/>
        <w:spacing w:line="264" w:lineRule="auto"/>
        <w:ind w:right="485"/>
      </w:pPr>
      <w:r>
        <w:t>В условиях современного исторического процесса с появлением новых глобальных и региональных природных, техногенных, социальных вызовов и</w:t>
      </w:r>
    </w:p>
    <w:p>
      <w:pPr>
        <w:spacing w:after="0" w:line="264" w:lineRule="auto"/>
        <w:sectPr>
          <w:pgSz w:w="11910" w:h="16390"/>
          <w:pgMar w:top="1060" w:right="360" w:bottom="280" w:left="1500" w:header="720" w:footer="720" w:gutter="0"/>
          <w:cols w:space="720" w:num="1"/>
        </w:sectPr>
      </w:pPr>
    </w:p>
    <w:p>
      <w:pPr>
        <w:pStyle w:val="5"/>
        <w:tabs>
          <w:tab w:val="left" w:pos="2176"/>
          <w:tab w:val="left" w:pos="3145"/>
          <w:tab w:val="left" w:pos="4181"/>
          <w:tab w:val="left" w:pos="6174"/>
          <w:tab w:val="left" w:pos="7953"/>
        </w:tabs>
        <w:spacing w:before="65" w:line="264" w:lineRule="auto"/>
        <w:ind w:right="489" w:firstLine="0"/>
        <w:jc w:val="right"/>
      </w:pPr>
      <w:r>
        <w:t>угроз безопасности России (критичные изменения</w:t>
      </w:r>
      <w:r>
        <w:rPr>
          <w:spacing w:val="48"/>
        </w:rPr>
        <w:t xml:space="preserve"> </w:t>
      </w:r>
      <w:r>
        <w:t>климата,</w:t>
      </w:r>
      <w:r>
        <w:rPr>
          <w:spacing w:val="51"/>
        </w:rPr>
        <w:t xml:space="preserve"> </w:t>
      </w:r>
      <w:r>
        <w:t>негативные</w:t>
      </w:r>
      <w:r>
        <w:rPr>
          <w:w w:val="100"/>
        </w:rPr>
        <w:t xml:space="preserve"> </w:t>
      </w:r>
      <w:r>
        <w:t>медико-биологические, экологические, информационные факторы</w:t>
      </w:r>
      <w:r>
        <w:rPr>
          <w:spacing w:val="-14"/>
        </w:rPr>
        <w:t xml:space="preserve"> </w:t>
      </w:r>
      <w:r>
        <w:t>и</w:t>
      </w:r>
      <w:r>
        <w:rPr>
          <w:spacing w:val="49"/>
        </w:rPr>
        <w:t xml:space="preserve"> </w:t>
      </w:r>
      <w:r>
        <w:t>другие</w:t>
      </w:r>
      <w:r>
        <w:rPr>
          <w:w w:val="100"/>
        </w:rPr>
        <w:t xml:space="preserve"> </w:t>
      </w:r>
      <w:r>
        <w:t>условия жизнедеятельности) возрастает приоритет</w:t>
      </w:r>
      <w:r>
        <w:rPr>
          <w:spacing w:val="54"/>
        </w:rPr>
        <w:t xml:space="preserve"> </w:t>
      </w:r>
      <w:r>
        <w:t>вопросов</w:t>
      </w:r>
      <w:r>
        <w:rPr>
          <w:spacing w:val="65"/>
        </w:rPr>
        <w:t xml:space="preserve"> </w:t>
      </w:r>
      <w:r>
        <w:t>безопасности,</w:t>
      </w:r>
      <w:r>
        <w:rPr>
          <w:w w:val="100"/>
        </w:rPr>
        <w:t xml:space="preserve"> </w:t>
      </w:r>
      <w:r>
        <w:t>их значение не только для самого человека, но также для</w:t>
      </w:r>
      <w:r>
        <w:rPr>
          <w:spacing w:val="3"/>
        </w:rPr>
        <w:t xml:space="preserve"> </w:t>
      </w:r>
      <w:r>
        <w:t>общества</w:t>
      </w:r>
      <w:r>
        <w:rPr>
          <w:spacing w:val="26"/>
        </w:rPr>
        <w:t xml:space="preserve"> </w:t>
      </w:r>
      <w:r>
        <w:t>и</w:t>
      </w:r>
      <w:r>
        <w:rPr>
          <w:w w:val="100"/>
        </w:rPr>
        <w:t xml:space="preserve"> </w:t>
      </w:r>
      <w:r>
        <w:t>государства.</w:t>
      </w:r>
      <w:r>
        <w:tab/>
      </w:r>
      <w:r>
        <w:t>При</w:t>
      </w:r>
      <w:r>
        <w:tab/>
      </w:r>
      <w:r>
        <w:t>этом</w:t>
      </w:r>
      <w:r>
        <w:tab/>
      </w:r>
      <w:r>
        <w:t>центральной</w:t>
      </w:r>
      <w:r>
        <w:tab/>
      </w:r>
      <w:r>
        <w:t>проблемой</w:t>
      </w:r>
      <w:r>
        <w:tab/>
      </w:r>
      <w:r>
        <w:rPr>
          <w:spacing w:val="-2"/>
        </w:rPr>
        <w:t xml:space="preserve">безопасности </w:t>
      </w:r>
      <w:r>
        <w:t>жизнедеятельности остаётся сохранение жизни и здоровья каждого</w:t>
      </w:r>
      <w:r>
        <w:rPr>
          <w:spacing w:val="-26"/>
        </w:rPr>
        <w:t xml:space="preserve"> </w:t>
      </w:r>
      <w:r>
        <w:t>человека.</w:t>
      </w:r>
    </w:p>
    <w:p>
      <w:pPr>
        <w:pStyle w:val="5"/>
        <w:spacing w:before="2" w:line="264" w:lineRule="auto"/>
        <w:ind w:right="488"/>
      </w:pPr>
      <w: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w:t>
      </w:r>
      <w:r>
        <w:rPr>
          <w:spacing w:val="-7"/>
        </w:rPr>
        <w:t xml:space="preserve"> </w:t>
      </w:r>
      <w:r>
        <w:t>1642).</w:t>
      </w:r>
    </w:p>
    <w:p>
      <w:pPr>
        <w:pStyle w:val="5"/>
        <w:spacing w:line="264" w:lineRule="auto"/>
        <w:ind w:right="484"/>
      </w:pPr>
      <w: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5"/>
        <w:spacing w:before="1" w:line="264" w:lineRule="auto"/>
        <w:ind w:right="489"/>
      </w:pPr>
      <w: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w:t>
      </w:r>
      <w:r>
        <w:rPr>
          <w:spacing w:val="16"/>
        </w:rPr>
        <w:t xml:space="preserve"> </w:t>
      </w:r>
      <w:r>
        <w:t>уровне</w:t>
      </w:r>
    </w:p>
    <w:p>
      <w:pPr>
        <w:spacing w:after="0" w:line="264" w:lineRule="auto"/>
        <w:sectPr>
          <w:pgSz w:w="11910" w:h="16390"/>
          <w:pgMar w:top="1060" w:right="360" w:bottom="280" w:left="1500" w:header="720" w:footer="720" w:gutter="0"/>
          <w:cols w:space="720" w:num="1"/>
        </w:sectPr>
      </w:pPr>
    </w:p>
    <w:p>
      <w:pPr>
        <w:pStyle w:val="5"/>
        <w:spacing w:before="65" w:line="264" w:lineRule="auto"/>
        <w:ind w:right="484" w:firstLine="0"/>
      </w:pPr>
      <w:r>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5"/>
        <w:spacing w:before="4"/>
        <w:ind w:left="0" w:firstLine="0"/>
        <w:jc w:val="left"/>
        <w:rPr>
          <w:sz w:val="26"/>
        </w:rPr>
      </w:pPr>
    </w:p>
    <w:p>
      <w:pPr>
        <w:pStyle w:val="2"/>
        <w:spacing w:line="264" w:lineRule="auto"/>
        <w:ind w:left="186" w:right="353"/>
        <w:jc w:val="center"/>
      </w:pPr>
      <w:r>
        <w:t>ЦЕЛЬ ИЗУЧЕНИЯ УЧЕБНОГО ПРЕДМЕТА «ОСНОВЫ БЕЗОПАСНОСТИ ЖИЗНЕДЕЯТЕЛЬНОСТИ»</w:t>
      </w:r>
    </w:p>
    <w:p>
      <w:pPr>
        <w:pStyle w:val="5"/>
        <w:spacing w:before="2"/>
        <w:ind w:left="0" w:firstLine="0"/>
        <w:jc w:val="left"/>
        <w:rPr>
          <w:b/>
          <w:sz w:val="25"/>
        </w:rPr>
      </w:pPr>
    </w:p>
    <w:p>
      <w:pPr>
        <w:pStyle w:val="5"/>
        <w:spacing w:line="264" w:lineRule="auto"/>
        <w:ind w:right="486"/>
      </w:pPr>
      <w: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7"/>
        <w:numPr>
          <w:ilvl w:val="1"/>
          <w:numId w:val="1"/>
        </w:numPr>
        <w:tabs>
          <w:tab w:val="left" w:pos="990"/>
        </w:tabs>
        <w:spacing w:before="2" w:after="0" w:line="264" w:lineRule="auto"/>
        <w:ind w:left="989" w:right="486" w:hanging="360"/>
        <w:jc w:val="both"/>
        <w:rPr>
          <w:sz w:val="28"/>
        </w:rPr>
      </w:pPr>
      <w:r>
        <w:rPr>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w:t>
      </w:r>
      <w:r>
        <w:rPr>
          <w:spacing w:val="-9"/>
          <w:sz w:val="28"/>
        </w:rPr>
        <w:t xml:space="preserve"> </w:t>
      </w:r>
      <w:r>
        <w:rPr>
          <w:sz w:val="28"/>
        </w:rPr>
        <w:t>проявлении;</w:t>
      </w:r>
    </w:p>
    <w:p>
      <w:pPr>
        <w:pStyle w:val="7"/>
        <w:numPr>
          <w:ilvl w:val="1"/>
          <w:numId w:val="1"/>
        </w:numPr>
        <w:tabs>
          <w:tab w:val="left" w:pos="990"/>
        </w:tabs>
        <w:spacing w:before="0" w:after="0" w:line="264" w:lineRule="auto"/>
        <w:ind w:left="989" w:right="491" w:hanging="360"/>
        <w:jc w:val="both"/>
        <w:rPr>
          <w:sz w:val="28"/>
        </w:rPr>
      </w:pPr>
      <w:r>
        <w:rPr>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w:t>
      </w:r>
      <w:r>
        <w:rPr>
          <w:spacing w:val="-6"/>
          <w:sz w:val="28"/>
        </w:rPr>
        <w:t xml:space="preserve"> </w:t>
      </w:r>
      <w:r>
        <w:rPr>
          <w:sz w:val="28"/>
        </w:rPr>
        <w:t>государства;</w:t>
      </w:r>
    </w:p>
    <w:p>
      <w:pPr>
        <w:pStyle w:val="7"/>
        <w:numPr>
          <w:ilvl w:val="1"/>
          <w:numId w:val="1"/>
        </w:numPr>
        <w:tabs>
          <w:tab w:val="left" w:pos="990"/>
        </w:tabs>
        <w:spacing w:before="0" w:after="0" w:line="264" w:lineRule="auto"/>
        <w:ind w:left="989" w:right="486" w:hanging="360"/>
        <w:jc w:val="both"/>
        <w:rPr>
          <w:sz w:val="28"/>
        </w:rPr>
      </w:pPr>
      <w:r>
        <w:rPr>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5"/>
        <w:spacing w:before="1"/>
        <w:ind w:left="0" w:firstLine="0"/>
        <w:jc w:val="left"/>
        <w:rPr>
          <w:sz w:val="26"/>
        </w:rPr>
      </w:pPr>
    </w:p>
    <w:p>
      <w:pPr>
        <w:pStyle w:val="2"/>
        <w:ind w:left="186" w:right="351"/>
        <w:jc w:val="center"/>
      </w:pPr>
      <w:r>
        <w:t>МЕСТО ПРЕДМЕТА В УЧЕБНОМ ПЛАНЕ</w:t>
      </w:r>
    </w:p>
    <w:p>
      <w:pPr>
        <w:pStyle w:val="5"/>
        <w:spacing w:before="2"/>
        <w:ind w:left="0" w:firstLine="0"/>
        <w:jc w:val="left"/>
        <w:rPr>
          <w:b/>
        </w:rPr>
      </w:pPr>
    </w:p>
    <w:p>
      <w:pPr>
        <w:pStyle w:val="5"/>
        <w:spacing w:line="264" w:lineRule="auto"/>
        <w:ind w:left="322" w:right="493" w:firstLine="69"/>
      </w:pPr>
      <w:r>
        <w:t>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pPr>
        <w:spacing w:after="0" w:line="264" w:lineRule="auto"/>
        <w:sectPr>
          <w:pgSz w:w="11910" w:h="16390"/>
          <w:pgMar w:top="1060" w:right="360" w:bottom="280" w:left="1500" w:header="720" w:footer="720" w:gutter="0"/>
          <w:cols w:space="720" w:num="1"/>
        </w:sectPr>
      </w:pPr>
    </w:p>
    <w:p>
      <w:pPr>
        <w:pStyle w:val="2"/>
        <w:spacing w:before="70"/>
        <w:ind w:left="186" w:right="349"/>
        <w:jc w:val="center"/>
      </w:pPr>
      <w:r>
        <w:t>СОДЕРЖАНИЕ УЧЕБНОГО ПРЕДМЕТА</w:t>
      </w:r>
    </w:p>
    <w:p>
      <w:pPr>
        <w:pStyle w:val="5"/>
        <w:spacing w:before="7"/>
        <w:ind w:left="0" w:firstLine="0"/>
        <w:jc w:val="left"/>
        <w:rPr>
          <w:b/>
        </w:rPr>
      </w:pPr>
    </w:p>
    <w:p>
      <w:pPr>
        <w:tabs>
          <w:tab w:val="left" w:pos="2075"/>
          <w:tab w:val="left" w:pos="2638"/>
          <w:tab w:val="left" w:pos="3058"/>
          <w:tab w:val="left" w:pos="4701"/>
          <w:tab w:val="left" w:pos="6648"/>
          <w:tab w:val="left" w:pos="9400"/>
        </w:tabs>
        <w:spacing w:before="0" w:line="264" w:lineRule="auto"/>
        <w:ind w:left="202" w:right="491" w:firstLine="599"/>
        <w:jc w:val="left"/>
        <w:rPr>
          <w:b/>
          <w:sz w:val="28"/>
        </w:rPr>
      </w:pPr>
      <w:r>
        <w:rPr>
          <w:b/>
          <w:sz w:val="28"/>
        </w:rPr>
        <w:t>Модуль</w:t>
      </w:r>
      <w:r>
        <w:rPr>
          <w:b/>
          <w:sz w:val="28"/>
        </w:rPr>
        <w:tab/>
      </w:r>
      <w:r>
        <w:rPr>
          <w:b/>
          <w:sz w:val="28"/>
        </w:rPr>
        <w:t>№</w:t>
      </w:r>
      <w:r>
        <w:rPr>
          <w:b/>
          <w:sz w:val="28"/>
        </w:rPr>
        <w:tab/>
      </w:r>
      <w:r>
        <w:rPr>
          <w:b/>
          <w:sz w:val="28"/>
        </w:rPr>
        <w:t>1</w:t>
      </w:r>
      <w:r>
        <w:rPr>
          <w:b/>
          <w:sz w:val="28"/>
        </w:rPr>
        <w:tab/>
      </w:r>
      <w:r>
        <w:rPr>
          <w:b/>
          <w:sz w:val="28"/>
        </w:rPr>
        <w:t>«Культура</w:t>
      </w:r>
      <w:r>
        <w:rPr>
          <w:b/>
          <w:sz w:val="28"/>
        </w:rPr>
        <w:tab/>
      </w:r>
      <w:r>
        <w:rPr>
          <w:b/>
          <w:sz w:val="28"/>
        </w:rPr>
        <w:t>безопасности</w:t>
      </w:r>
      <w:r>
        <w:rPr>
          <w:b/>
          <w:sz w:val="28"/>
        </w:rPr>
        <w:tab/>
      </w:r>
      <w:r>
        <w:rPr>
          <w:b/>
          <w:sz w:val="28"/>
        </w:rPr>
        <w:t>жизнедеятельности</w:t>
      </w:r>
      <w:r>
        <w:rPr>
          <w:b/>
          <w:sz w:val="28"/>
        </w:rPr>
        <w:tab/>
      </w:r>
      <w:r>
        <w:rPr>
          <w:b/>
          <w:spacing w:val="-17"/>
          <w:sz w:val="28"/>
        </w:rPr>
        <w:t xml:space="preserve">в </w:t>
      </w:r>
      <w:r>
        <w:rPr>
          <w:b/>
          <w:sz w:val="28"/>
        </w:rPr>
        <w:t>современном</w:t>
      </w:r>
      <w:r>
        <w:rPr>
          <w:b/>
          <w:spacing w:val="-1"/>
          <w:sz w:val="28"/>
        </w:rPr>
        <w:t xml:space="preserve"> </w:t>
      </w:r>
      <w:r>
        <w:rPr>
          <w:b/>
          <w:sz w:val="28"/>
        </w:rPr>
        <w:t>обществе»:</w:t>
      </w:r>
    </w:p>
    <w:p>
      <w:pPr>
        <w:pStyle w:val="5"/>
        <w:spacing w:line="264" w:lineRule="auto"/>
        <w:ind w:right="679"/>
        <w:jc w:val="left"/>
      </w:pPr>
      <w:r>
        <w:t>цель и задачи учебного предмета ОБЖ, его ключевые понятия и значение для человека;</w:t>
      </w:r>
    </w:p>
    <w:p>
      <w:pPr>
        <w:pStyle w:val="5"/>
        <w:tabs>
          <w:tab w:val="left" w:pos="1840"/>
          <w:tab w:val="left" w:pos="3114"/>
          <w:tab w:val="left" w:pos="4946"/>
          <w:tab w:val="left" w:pos="7159"/>
          <w:tab w:val="left" w:pos="8346"/>
        </w:tabs>
        <w:spacing w:line="264" w:lineRule="auto"/>
        <w:ind w:right="489"/>
        <w:jc w:val="left"/>
      </w:pPr>
      <w:r>
        <w:t>смысл</w:t>
      </w:r>
      <w:r>
        <w:tab/>
      </w:r>
      <w:r>
        <w:t>понятий</w:t>
      </w:r>
      <w:r>
        <w:tab/>
      </w:r>
      <w:r>
        <w:t>«опасность»,</w:t>
      </w:r>
      <w:r>
        <w:tab/>
      </w:r>
      <w:r>
        <w:t>«безопасность»,</w:t>
      </w:r>
      <w:r>
        <w:tab/>
      </w:r>
      <w:r>
        <w:t>«риск»,</w:t>
      </w:r>
      <w:r>
        <w:tab/>
      </w:r>
      <w:r>
        <w:rPr>
          <w:spacing w:val="-3"/>
        </w:rPr>
        <w:t xml:space="preserve">«культура </w:t>
      </w:r>
      <w:r>
        <w:t>безопасности</w:t>
      </w:r>
      <w:r>
        <w:rPr>
          <w:spacing w:val="-3"/>
        </w:rPr>
        <w:t xml:space="preserve"> </w:t>
      </w:r>
      <w:r>
        <w:t>жизнедеятельности»;</w:t>
      </w:r>
    </w:p>
    <w:p>
      <w:pPr>
        <w:pStyle w:val="5"/>
        <w:spacing w:line="264" w:lineRule="auto"/>
        <w:ind w:left="801" w:right="2953" w:firstLine="0"/>
        <w:jc w:val="left"/>
      </w:pPr>
      <w:r>
        <w:t>источники и факторы опасности, их классификация; общие принципы безопасного поведения;</w:t>
      </w:r>
    </w:p>
    <w:p>
      <w:pPr>
        <w:pStyle w:val="5"/>
        <w:tabs>
          <w:tab w:val="left" w:pos="1730"/>
          <w:tab w:val="left" w:pos="3771"/>
          <w:tab w:val="left" w:pos="5266"/>
          <w:tab w:val="left" w:pos="6645"/>
          <w:tab w:val="left" w:pos="7110"/>
          <w:tab w:val="left" w:pos="8506"/>
        </w:tabs>
        <w:spacing w:line="264" w:lineRule="auto"/>
        <w:ind w:right="489"/>
        <w:jc w:val="left"/>
      </w:pPr>
      <w:r>
        <w:t>виды</w:t>
      </w:r>
      <w:r>
        <w:tab/>
      </w:r>
      <w:r>
        <w:t>чрезвычайных</w:t>
      </w:r>
      <w:r>
        <w:tab/>
      </w:r>
      <w:r>
        <w:t>ситуаций,</w:t>
      </w:r>
      <w:r>
        <w:tab/>
      </w:r>
      <w:r>
        <w:t>сходство</w:t>
      </w:r>
      <w:r>
        <w:tab/>
      </w:r>
      <w:r>
        <w:t>и</w:t>
      </w:r>
      <w:r>
        <w:tab/>
      </w:r>
      <w:r>
        <w:t>различия</w:t>
      </w:r>
      <w:r>
        <w:tab/>
      </w:r>
      <w:r>
        <w:rPr>
          <w:spacing w:val="-3"/>
        </w:rPr>
        <w:t xml:space="preserve">опасной, </w:t>
      </w:r>
      <w:r>
        <w:t>экстремальной и чрезвычайной</w:t>
      </w:r>
      <w:r>
        <w:rPr>
          <w:spacing w:val="-4"/>
        </w:rPr>
        <w:t xml:space="preserve"> </w:t>
      </w:r>
      <w:r>
        <w:t>ситуаций;</w:t>
      </w:r>
    </w:p>
    <w:p>
      <w:pPr>
        <w:pStyle w:val="5"/>
        <w:ind w:left="801" w:firstLine="0"/>
        <w:jc w:val="left"/>
      </w:pPr>
      <w:r>
        <w:t>уровни взаимодействия человека и окружающей среды;</w:t>
      </w:r>
    </w:p>
    <w:p>
      <w:pPr>
        <w:pStyle w:val="5"/>
        <w:tabs>
          <w:tab w:val="left" w:pos="2223"/>
          <w:tab w:val="left" w:pos="4094"/>
          <w:tab w:val="left" w:pos="6021"/>
          <w:tab w:val="left" w:pos="7400"/>
          <w:tab w:val="left" w:pos="7801"/>
        </w:tabs>
        <w:spacing w:before="27" w:line="264" w:lineRule="auto"/>
        <w:ind w:right="492"/>
        <w:jc w:val="left"/>
      </w:pPr>
      <w:r>
        <w:t>механизм</w:t>
      </w:r>
      <w:r>
        <w:tab/>
      </w:r>
      <w:r>
        <w:t>перерастания</w:t>
      </w:r>
      <w:r>
        <w:tab/>
      </w:r>
      <w:r>
        <w:t>повседневной</w:t>
      </w:r>
      <w:r>
        <w:tab/>
      </w:r>
      <w:r>
        <w:t>ситуации</w:t>
      </w:r>
      <w:r>
        <w:tab/>
      </w:r>
      <w:r>
        <w:t>в</w:t>
      </w:r>
      <w:r>
        <w:tab/>
      </w:r>
      <w:r>
        <w:rPr>
          <w:spacing w:val="-3"/>
        </w:rPr>
        <w:t xml:space="preserve">чрезвычайную </w:t>
      </w:r>
      <w:r>
        <w:t>ситуацию, правила поведения в опасных и чрезвычайных</w:t>
      </w:r>
      <w:r>
        <w:rPr>
          <w:spacing w:val="-11"/>
        </w:rPr>
        <w:t xml:space="preserve"> </w:t>
      </w:r>
      <w:r>
        <w:t>ситуациях.</w:t>
      </w:r>
    </w:p>
    <w:p>
      <w:pPr>
        <w:pStyle w:val="2"/>
        <w:spacing w:before="7"/>
        <w:jc w:val="left"/>
      </w:pPr>
      <w:r>
        <w:t>Модуль № 2 «Безопасность в быту»:</w:t>
      </w:r>
    </w:p>
    <w:p>
      <w:pPr>
        <w:pStyle w:val="5"/>
        <w:spacing w:before="26"/>
        <w:ind w:left="801" w:firstLine="0"/>
        <w:jc w:val="left"/>
      </w:pPr>
      <w:r>
        <w:t>основные источники опасности в быту и их классификация;</w:t>
      </w:r>
    </w:p>
    <w:p>
      <w:pPr>
        <w:pStyle w:val="5"/>
        <w:spacing w:before="34" w:line="264" w:lineRule="auto"/>
        <w:ind w:left="801" w:right="679" w:firstLine="0"/>
        <w:jc w:val="left"/>
      </w:pPr>
      <w:r>
        <w:t>защита прав потребителя, сроки годности и состав продуктов питания; бытовые отравления и причины их возникновения, классификация</w:t>
      </w:r>
    </w:p>
    <w:p>
      <w:pPr>
        <w:pStyle w:val="5"/>
        <w:spacing w:line="322" w:lineRule="exact"/>
        <w:ind w:firstLine="0"/>
        <w:jc w:val="left"/>
      </w:pPr>
      <w:r>
        <w:t>ядовитых веществ и их опасности;</w:t>
      </w:r>
    </w:p>
    <w:p>
      <w:pPr>
        <w:pStyle w:val="5"/>
        <w:spacing w:before="30" w:line="264" w:lineRule="auto"/>
        <w:ind w:left="801" w:right="1217" w:firstLine="0"/>
        <w:jc w:val="left"/>
      </w:pPr>
      <w:r>
        <w:t>признаки отравления, приёмы и правила оказания первой помощи; правила комплектования и хранения домашней аптечки;</w:t>
      </w:r>
    </w:p>
    <w:p>
      <w:pPr>
        <w:pStyle w:val="5"/>
        <w:spacing w:before="3" w:line="264" w:lineRule="auto"/>
        <w:ind w:right="679"/>
        <w:jc w:val="left"/>
      </w:pPr>
      <w:r>
        <w:t>бытовые травмы и правила их предупреждения, приёмы и правила оказания первой помощи;</w:t>
      </w:r>
    </w:p>
    <w:p>
      <w:pPr>
        <w:pStyle w:val="5"/>
        <w:spacing w:line="264" w:lineRule="auto"/>
        <w:jc w:val="left"/>
      </w:pPr>
      <w:r>
        <w:t>правила обращения с газовыми и электрическими приборами, приёмы и правила оказания первой помощи;</w:t>
      </w:r>
    </w:p>
    <w:p>
      <w:pPr>
        <w:pStyle w:val="5"/>
        <w:spacing w:line="322" w:lineRule="exact"/>
        <w:ind w:left="801" w:firstLine="0"/>
        <w:jc w:val="left"/>
      </w:pPr>
      <w:r>
        <w:t>правила поведения в подъезде и лифте, а также при входе и выходе из</w:t>
      </w:r>
    </w:p>
    <w:p>
      <w:pPr>
        <w:spacing w:after="0" w:line="322" w:lineRule="exact"/>
        <w:jc w:val="left"/>
        <w:sectPr>
          <w:pgSz w:w="11910" w:h="16390"/>
          <w:pgMar w:top="1060" w:right="360" w:bottom="280" w:left="1500" w:header="720" w:footer="720" w:gutter="0"/>
          <w:cols w:space="720" w:num="1"/>
        </w:sectPr>
      </w:pPr>
    </w:p>
    <w:p>
      <w:pPr>
        <w:pStyle w:val="5"/>
        <w:spacing w:before="30"/>
        <w:ind w:firstLine="0"/>
        <w:jc w:val="left"/>
      </w:pPr>
      <w:r>
        <w:t>них;</w:t>
      </w:r>
    </w:p>
    <w:p>
      <w:pPr>
        <w:pStyle w:val="5"/>
        <w:spacing w:before="6"/>
        <w:ind w:left="0" w:firstLine="0"/>
        <w:jc w:val="left"/>
        <w:rPr>
          <w:sz w:val="33"/>
        </w:rPr>
      </w:pPr>
      <w:r>
        <w:br w:type="column"/>
      </w:r>
    </w:p>
    <w:p>
      <w:pPr>
        <w:pStyle w:val="5"/>
        <w:ind w:left="41" w:firstLine="0"/>
        <w:jc w:val="left"/>
      </w:pPr>
      <w:r>
        <w:t>пожар и факторы его развития;</w:t>
      </w:r>
    </w:p>
    <w:p>
      <w:pPr>
        <w:pStyle w:val="5"/>
        <w:spacing w:before="33"/>
        <w:ind w:left="41" w:firstLine="0"/>
        <w:jc w:val="left"/>
      </w:pPr>
      <w:r>
        <w:t>условия и причины возникновения пожаров, их возможные последствия,</w:t>
      </w:r>
    </w:p>
    <w:p>
      <w:pPr>
        <w:spacing w:after="0"/>
        <w:jc w:val="left"/>
        <w:sectPr>
          <w:type w:val="continuous"/>
          <w:pgSz w:w="11910" w:h="16390"/>
          <w:pgMar w:top="1560" w:right="360" w:bottom="280" w:left="1500" w:header="720" w:footer="720" w:gutter="0"/>
          <w:cols w:equalWidth="0" w:num="2">
            <w:col w:w="721" w:space="40"/>
            <w:col w:w="9289"/>
          </w:cols>
        </w:sectPr>
      </w:pPr>
    </w:p>
    <w:p>
      <w:pPr>
        <w:pStyle w:val="5"/>
        <w:spacing w:before="31" w:line="264" w:lineRule="auto"/>
        <w:ind w:left="801" w:right="4489" w:hanging="600"/>
        <w:jc w:val="left"/>
      </w:pPr>
      <w:r>
        <w:t>приёмы и правила оказания первой помощи; первичные средства пожаротушения;</w:t>
      </w:r>
    </w:p>
    <w:p>
      <w:pPr>
        <w:pStyle w:val="5"/>
        <w:spacing w:line="264" w:lineRule="auto"/>
        <w:ind w:right="679"/>
        <w:jc w:val="left"/>
      </w:pPr>
      <w:r>
        <w:t>правила вызова экстренных служб и порядок взаимодействия с ними, ответственность за ложные сообщения;</w:t>
      </w:r>
    </w:p>
    <w:p>
      <w:pPr>
        <w:pStyle w:val="5"/>
        <w:spacing w:line="264" w:lineRule="auto"/>
        <w:ind w:right="679"/>
        <w:jc w:val="left"/>
      </w:pPr>
      <w:r>
        <w:t>права, обязанности и ответственность граждан в области пожарной безопасности;</w:t>
      </w:r>
    </w:p>
    <w:p>
      <w:pPr>
        <w:pStyle w:val="5"/>
        <w:tabs>
          <w:tab w:val="left" w:pos="2360"/>
          <w:tab w:val="left" w:pos="4643"/>
          <w:tab w:val="left" w:pos="6336"/>
          <w:tab w:val="left" w:pos="7743"/>
          <w:tab w:val="left" w:pos="9429"/>
        </w:tabs>
        <w:spacing w:before="2" w:line="264" w:lineRule="auto"/>
        <w:ind w:right="490"/>
        <w:jc w:val="left"/>
      </w:pPr>
      <w:r>
        <w:t>ситуации</w:t>
      </w:r>
      <w:r>
        <w:tab/>
      </w:r>
      <w:r>
        <w:t>криминального</w:t>
      </w:r>
      <w:r>
        <w:tab/>
      </w:r>
      <w:r>
        <w:t>характера,</w:t>
      </w:r>
      <w:r>
        <w:tab/>
      </w:r>
      <w:r>
        <w:t>правила</w:t>
      </w:r>
      <w:r>
        <w:tab/>
      </w:r>
      <w:r>
        <w:t>поведения</w:t>
      </w:r>
      <w:r>
        <w:tab/>
      </w:r>
      <w:r>
        <w:rPr>
          <w:spacing w:val="-18"/>
        </w:rPr>
        <w:t xml:space="preserve">с </w:t>
      </w:r>
      <w:r>
        <w:t>малознакомыми</w:t>
      </w:r>
      <w:r>
        <w:rPr>
          <w:spacing w:val="-1"/>
        </w:rPr>
        <w:t xml:space="preserve"> </w:t>
      </w:r>
      <w:r>
        <w:t>людьми;</w:t>
      </w:r>
    </w:p>
    <w:p>
      <w:pPr>
        <w:pStyle w:val="5"/>
        <w:spacing w:line="264" w:lineRule="auto"/>
        <w:ind w:right="679"/>
        <w:jc w:val="left"/>
      </w:pPr>
      <w:r>
        <w:t>меры по предотвращению проникновения злоумышленников в дом, правила поведения при попытке проникновения в дом посторонних;</w:t>
      </w:r>
    </w:p>
    <w:p>
      <w:pPr>
        <w:spacing w:after="0" w:line="264" w:lineRule="auto"/>
        <w:jc w:val="left"/>
        <w:sectPr>
          <w:type w:val="continuous"/>
          <w:pgSz w:w="11910" w:h="16390"/>
          <w:pgMar w:top="1560" w:right="360" w:bottom="280" w:left="1500" w:header="720" w:footer="720" w:gutter="0"/>
          <w:cols w:space="720" w:num="1"/>
        </w:sectPr>
      </w:pPr>
    </w:p>
    <w:p>
      <w:pPr>
        <w:pStyle w:val="5"/>
        <w:tabs>
          <w:tab w:val="left" w:pos="2925"/>
          <w:tab w:val="left" w:pos="4525"/>
          <w:tab w:val="left" w:pos="5935"/>
          <w:tab w:val="left" w:pos="6369"/>
          <w:tab w:val="left" w:pos="8465"/>
        </w:tabs>
        <w:spacing w:before="65" w:line="264" w:lineRule="auto"/>
        <w:ind w:right="490"/>
        <w:jc w:val="left"/>
      </w:pPr>
      <w:r>
        <w:t>классификация</w:t>
      </w:r>
      <w:r>
        <w:tab/>
      </w:r>
      <w:r>
        <w:t>аварийных</w:t>
      </w:r>
      <w:r>
        <w:tab/>
      </w:r>
      <w:r>
        <w:t>ситуаций</w:t>
      </w:r>
      <w:r>
        <w:tab/>
      </w:r>
      <w:r>
        <w:t>в</w:t>
      </w:r>
      <w:r>
        <w:tab/>
      </w:r>
      <w:r>
        <w:t>коммунальных</w:t>
      </w:r>
      <w:r>
        <w:tab/>
      </w:r>
      <w:r>
        <w:rPr>
          <w:spacing w:val="-3"/>
        </w:rPr>
        <w:t xml:space="preserve">системах </w:t>
      </w:r>
      <w:r>
        <w:t>жизнеобеспечения;</w:t>
      </w:r>
    </w:p>
    <w:p>
      <w:pPr>
        <w:pStyle w:val="5"/>
        <w:spacing w:before="3" w:line="264" w:lineRule="auto"/>
        <w:jc w:val="left"/>
      </w:pPr>
      <w:r>
        <w:t>правила подготовки к возможным авариям на коммунальных системах, порядок действий при авариях на коммунальных системах.</w:t>
      </w:r>
    </w:p>
    <w:p>
      <w:pPr>
        <w:pStyle w:val="2"/>
        <w:spacing w:before="4"/>
        <w:jc w:val="left"/>
      </w:pPr>
      <w:r>
        <w:t>Модуль № 3 «Безопасность на транспорте»:</w:t>
      </w:r>
    </w:p>
    <w:p>
      <w:pPr>
        <w:pStyle w:val="5"/>
        <w:spacing w:before="26" w:line="264" w:lineRule="auto"/>
        <w:ind w:right="679"/>
        <w:jc w:val="left"/>
      </w:pPr>
      <w:r>
        <w:t>правила дорожного движения и их значение, условия обеспечения безопасности участников дорожного движения;</w:t>
      </w:r>
    </w:p>
    <w:p>
      <w:pPr>
        <w:pStyle w:val="5"/>
        <w:spacing w:line="322" w:lineRule="exact"/>
        <w:ind w:left="801" w:firstLine="0"/>
        <w:jc w:val="left"/>
      </w:pPr>
      <w:r>
        <w:t>правила дорожного движения и дорожные знаки для пешеходов;</w:t>
      </w:r>
    </w:p>
    <w:p>
      <w:pPr>
        <w:pStyle w:val="5"/>
        <w:spacing w:before="34"/>
        <w:ind w:left="801" w:firstLine="0"/>
        <w:jc w:val="left"/>
      </w:pPr>
      <w:r>
        <w:t>«дорожные ловушки» и правила их предупреждения;</w:t>
      </w:r>
    </w:p>
    <w:p>
      <w:pPr>
        <w:pStyle w:val="5"/>
        <w:spacing w:before="33" w:line="264" w:lineRule="auto"/>
        <w:ind w:left="801" w:right="2350" w:firstLine="0"/>
        <w:jc w:val="left"/>
      </w:pPr>
      <w:r>
        <w:t>световозвращающие элементы и правила их применения; правила дорожного движения для пассажиров;</w:t>
      </w:r>
    </w:p>
    <w:p>
      <w:pPr>
        <w:pStyle w:val="5"/>
        <w:spacing w:line="264" w:lineRule="auto"/>
        <w:ind w:right="491"/>
      </w:pPr>
      <w:r>
        <w:t>обязанности пассажиров маршрутных транспортных средств, ремень безопасности и правила его применения;</w:t>
      </w:r>
    </w:p>
    <w:p>
      <w:pPr>
        <w:pStyle w:val="5"/>
        <w:spacing w:line="264" w:lineRule="auto"/>
        <w:ind w:right="487"/>
      </w:pPr>
      <w:r>
        <w:t>порядок действий пассажиров при различных происшествиях в маршрутных транспортных средствах, в том числе вызванных террористическим актом;</w:t>
      </w:r>
    </w:p>
    <w:p>
      <w:pPr>
        <w:pStyle w:val="5"/>
        <w:spacing w:before="1"/>
        <w:ind w:left="801" w:firstLine="0"/>
      </w:pPr>
      <w:r>
        <w:t>правила поведения пассажира мотоцикла;</w:t>
      </w:r>
    </w:p>
    <w:p>
      <w:pPr>
        <w:pStyle w:val="5"/>
        <w:spacing w:before="30" w:line="264" w:lineRule="auto"/>
        <w:ind w:right="486"/>
      </w:pPr>
      <w: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pStyle w:val="5"/>
        <w:spacing w:line="264" w:lineRule="auto"/>
        <w:ind w:left="801" w:right="1207" w:firstLine="0"/>
      </w:pPr>
      <w:r>
        <w:t>дорожные знаки для водителя велосипеда, сигналы велосипедиста; правила подготовки велосипеда к пользованию.</w:t>
      </w:r>
    </w:p>
    <w:p>
      <w:pPr>
        <w:pStyle w:val="2"/>
        <w:spacing w:before="7"/>
      </w:pPr>
      <w:r>
        <w:t>Модуль № 4 «Безопасность в общественных местах»:</w:t>
      </w:r>
    </w:p>
    <w:p>
      <w:pPr>
        <w:pStyle w:val="5"/>
        <w:spacing w:before="26" w:line="264" w:lineRule="auto"/>
        <w:ind w:right="679"/>
        <w:jc w:val="left"/>
      </w:pPr>
      <w:r>
        <w:t>общественные места и их характеристики, потенциальные источники опасности в общественных местах;</w:t>
      </w:r>
    </w:p>
    <w:p>
      <w:pPr>
        <w:pStyle w:val="5"/>
        <w:spacing w:line="322" w:lineRule="exact"/>
        <w:ind w:left="801" w:firstLine="0"/>
        <w:jc w:val="left"/>
      </w:pPr>
      <w:r>
        <w:t>правила вызова экстренных служб и порядок взаимодействия с ними;</w:t>
      </w:r>
    </w:p>
    <w:p>
      <w:pPr>
        <w:pStyle w:val="5"/>
        <w:spacing w:before="33" w:line="264" w:lineRule="auto"/>
        <w:jc w:val="left"/>
      </w:pPr>
      <w:r>
        <w:t>массовые мероприятия и правила подготовки к ним, оборудование мест массового пребывания людей;</w:t>
      </w:r>
    </w:p>
    <w:p>
      <w:pPr>
        <w:pStyle w:val="5"/>
        <w:spacing w:line="264" w:lineRule="auto"/>
        <w:ind w:right="679"/>
        <w:jc w:val="left"/>
      </w:pPr>
      <w:r>
        <w:t>порядок действий при беспорядках в местах массового пребывания людей;</w:t>
      </w:r>
    </w:p>
    <w:p>
      <w:pPr>
        <w:pStyle w:val="5"/>
        <w:spacing w:line="322" w:lineRule="exact"/>
        <w:ind w:left="801" w:firstLine="0"/>
        <w:jc w:val="left"/>
      </w:pPr>
      <w:r>
        <w:t>порядок действий при попадании в толпу и давку;</w:t>
      </w:r>
    </w:p>
    <w:p>
      <w:pPr>
        <w:pStyle w:val="5"/>
        <w:spacing w:before="34" w:line="264" w:lineRule="auto"/>
        <w:ind w:left="801" w:right="1116" w:firstLine="0"/>
        <w:jc w:val="left"/>
      </w:pPr>
      <w:r>
        <w:t>порядок действий при обнаружении угрозы возникновения пожара; порядок действий при эвакуации из общественных мест и зданий;</w:t>
      </w:r>
    </w:p>
    <w:p>
      <w:pPr>
        <w:pStyle w:val="5"/>
        <w:spacing w:line="264" w:lineRule="auto"/>
        <w:ind w:right="485"/>
      </w:pPr>
      <w:r>
        <w:t>опасности криминогенного и антиобщественного характера в общественных местах, порядок действий при их возникновении;</w:t>
      </w:r>
    </w:p>
    <w:p>
      <w:pPr>
        <w:pStyle w:val="5"/>
        <w:spacing w:line="264" w:lineRule="auto"/>
        <w:ind w:right="490"/>
      </w:pPr>
      <w: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w:t>
      </w:r>
      <w:r>
        <w:rPr>
          <w:spacing w:val="-9"/>
        </w:rPr>
        <w:t xml:space="preserve"> </w:t>
      </w:r>
      <w:r>
        <w:t>заложников;</w:t>
      </w:r>
    </w:p>
    <w:p>
      <w:pPr>
        <w:spacing w:after="0" w:line="264" w:lineRule="auto"/>
        <w:sectPr>
          <w:pgSz w:w="11910" w:h="16390"/>
          <w:pgMar w:top="1060" w:right="360" w:bottom="280" w:left="1500" w:header="720" w:footer="720" w:gutter="0"/>
          <w:cols w:space="720" w:num="1"/>
        </w:sectPr>
      </w:pPr>
    </w:p>
    <w:p>
      <w:pPr>
        <w:pStyle w:val="5"/>
        <w:spacing w:before="65" w:line="264" w:lineRule="auto"/>
        <w:ind w:right="494"/>
      </w:pPr>
      <w:r>
        <w:t>порядок действий при взаимодействии с правоохранительными органами.</w:t>
      </w:r>
    </w:p>
    <w:p>
      <w:pPr>
        <w:pStyle w:val="2"/>
        <w:spacing w:before="8"/>
      </w:pPr>
      <w:r>
        <w:t>Модуль № 5 «Безопасность в природной среде»:</w:t>
      </w:r>
    </w:p>
    <w:p>
      <w:pPr>
        <w:pStyle w:val="5"/>
        <w:spacing w:before="26"/>
        <w:ind w:left="801" w:firstLine="0"/>
      </w:pPr>
      <w:r>
        <w:t>чрезвычайные ситуации природного характера и их классификация;</w:t>
      </w:r>
    </w:p>
    <w:p>
      <w:pPr>
        <w:pStyle w:val="5"/>
        <w:spacing w:before="33" w:line="264" w:lineRule="auto"/>
        <w:ind w:right="493"/>
      </w:pPr>
      <w:r>
        <w:t>правила поведения, необходимые для снижения риска встречи с дикими животными, порядок действий при встрече с ними;</w:t>
      </w:r>
    </w:p>
    <w:p>
      <w:pPr>
        <w:pStyle w:val="5"/>
        <w:spacing w:line="264" w:lineRule="auto"/>
        <w:ind w:right="493"/>
      </w:pPr>
      <w:r>
        <w:t>порядок действий при укусах диких животных, змей, пауков, клещей и насекомых;</w:t>
      </w:r>
    </w:p>
    <w:p>
      <w:pPr>
        <w:pStyle w:val="5"/>
        <w:spacing w:line="264" w:lineRule="auto"/>
        <w:ind w:right="493"/>
      </w:pPr>
      <w: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pStyle w:val="5"/>
        <w:spacing w:before="1" w:line="264" w:lineRule="auto"/>
        <w:ind w:right="488"/>
      </w:pPr>
      <w:r>
        <w:t>автономные условия, их особенности и опасности, правила подготовки к длительному автономному существованию;</w:t>
      </w:r>
    </w:p>
    <w:p>
      <w:pPr>
        <w:pStyle w:val="5"/>
        <w:spacing w:line="264" w:lineRule="auto"/>
        <w:ind w:left="801" w:right="490" w:firstLine="0"/>
      </w:pPr>
      <w:r>
        <w:t>порядок действий при автономном существовании в природной среде; правила ориентирования на местности, способы подачи</w:t>
      </w:r>
      <w:r>
        <w:rPr>
          <w:spacing w:val="54"/>
        </w:rPr>
        <w:t xml:space="preserve"> </w:t>
      </w:r>
      <w:r>
        <w:t>сигналов</w:t>
      </w:r>
    </w:p>
    <w:p>
      <w:pPr>
        <w:pStyle w:val="5"/>
        <w:spacing w:line="322" w:lineRule="exact"/>
        <w:ind w:firstLine="0"/>
        <w:jc w:val="left"/>
      </w:pPr>
      <w:r>
        <w:t>бедствия;</w:t>
      </w:r>
    </w:p>
    <w:p>
      <w:pPr>
        <w:pStyle w:val="5"/>
        <w:spacing w:before="33" w:line="264" w:lineRule="auto"/>
        <w:jc w:val="left"/>
      </w:pPr>
      <w:r>
        <w:t>общие правила безопасного поведения на водоёмах, правила купания в подготовленных и неподготовленных местах;</w:t>
      </w:r>
    </w:p>
    <w:p>
      <w:pPr>
        <w:pStyle w:val="5"/>
        <w:spacing w:line="264" w:lineRule="auto"/>
        <w:ind w:left="801" w:right="2476" w:firstLine="0"/>
        <w:jc w:val="left"/>
      </w:pPr>
      <w:r>
        <w:t>порядок действий при обнаружении тонущего человека; правила поведения при нахождении на плавсредствах;</w:t>
      </w:r>
    </w:p>
    <w:p>
      <w:pPr>
        <w:pStyle w:val="5"/>
        <w:spacing w:line="264" w:lineRule="auto"/>
        <w:ind w:right="679"/>
        <w:jc w:val="left"/>
      </w:pPr>
      <w:r>
        <w:t>правила поведения при нахождении на льду, порядок действий при обнаружении человека в полынье.</w:t>
      </w:r>
    </w:p>
    <w:p>
      <w:pPr>
        <w:pStyle w:val="2"/>
        <w:spacing w:before="4" w:line="264" w:lineRule="auto"/>
        <w:ind w:left="202" w:right="679" w:firstLine="599"/>
        <w:jc w:val="left"/>
      </w:pPr>
      <w:r>
        <w:t>Модуль № 6 «Здоровье и как его сохранить. Основы медицинских знаний»:</w:t>
      </w:r>
    </w:p>
    <w:p>
      <w:pPr>
        <w:pStyle w:val="5"/>
        <w:spacing w:line="264" w:lineRule="auto"/>
        <w:jc w:val="left"/>
      </w:pPr>
      <w:r>
        <w:t>смысл понятий «здоровье» и «здоровый образ жизни», их содержание и значение для человека;</w:t>
      </w:r>
    </w:p>
    <w:p>
      <w:pPr>
        <w:pStyle w:val="5"/>
        <w:tabs>
          <w:tab w:val="left" w:pos="2190"/>
          <w:tab w:val="left" w:pos="3725"/>
          <w:tab w:val="left" w:pos="4286"/>
          <w:tab w:val="left" w:pos="5626"/>
          <w:tab w:val="left" w:pos="7047"/>
          <w:tab w:val="left" w:pos="8540"/>
        </w:tabs>
        <w:spacing w:line="264" w:lineRule="auto"/>
        <w:ind w:right="485"/>
        <w:jc w:val="left"/>
      </w:pPr>
      <w:r>
        <w:t>факторы,</w:t>
      </w:r>
      <w:r>
        <w:tab/>
      </w:r>
      <w:r>
        <w:t>влияющие</w:t>
      </w:r>
      <w:r>
        <w:tab/>
      </w:r>
      <w:r>
        <w:t>на</w:t>
      </w:r>
      <w:r>
        <w:tab/>
      </w:r>
      <w:r>
        <w:t>здоровье</w:t>
      </w:r>
      <w:r>
        <w:tab/>
      </w:r>
      <w:r>
        <w:t>человека,</w:t>
      </w:r>
      <w:r>
        <w:tab/>
      </w:r>
      <w:r>
        <w:t>опасность</w:t>
      </w:r>
      <w:r>
        <w:tab/>
      </w:r>
      <w:r>
        <w:rPr>
          <w:spacing w:val="-3"/>
        </w:rPr>
        <w:t xml:space="preserve">вредных </w:t>
      </w:r>
      <w:r>
        <w:t>привычек;</w:t>
      </w:r>
    </w:p>
    <w:p>
      <w:pPr>
        <w:pStyle w:val="5"/>
        <w:tabs>
          <w:tab w:val="left" w:pos="2157"/>
          <w:tab w:val="left" w:pos="3562"/>
          <w:tab w:val="left" w:pos="4550"/>
          <w:tab w:val="left" w:pos="5578"/>
          <w:tab w:val="left" w:pos="7745"/>
          <w:tab w:val="left" w:pos="8183"/>
        </w:tabs>
        <w:spacing w:line="264" w:lineRule="auto"/>
        <w:ind w:right="491"/>
        <w:jc w:val="left"/>
      </w:pPr>
      <w:r>
        <w:t>элементы</w:t>
      </w:r>
      <w:r>
        <w:tab/>
      </w:r>
      <w:r>
        <w:t>здорового</w:t>
      </w:r>
      <w:r>
        <w:tab/>
      </w:r>
      <w:r>
        <w:t>образа</w:t>
      </w:r>
      <w:r>
        <w:tab/>
      </w:r>
      <w:r>
        <w:t>жизни,</w:t>
      </w:r>
      <w:r>
        <w:tab/>
      </w:r>
      <w:r>
        <w:t>ответственность</w:t>
      </w:r>
      <w:r>
        <w:tab/>
      </w:r>
      <w:r>
        <w:t>за</w:t>
      </w:r>
      <w:r>
        <w:tab/>
      </w:r>
      <w:r>
        <w:rPr>
          <w:spacing w:val="-3"/>
        </w:rPr>
        <w:t xml:space="preserve">сохранение </w:t>
      </w:r>
      <w:r>
        <w:t>здоровья;</w:t>
      </w:r>
    </w:p>
    <w:p>
      <w:pPr>
        <w:pStyle w:val="5"/>
        <w:ind w:left="801" w:firstLine="0"/>
        <w:jc w:val="left"/>
      </w:pPr>
      <w:r>
        <w:t>понятие «инфекционные заболевания», причины их возникновения;</w:t>
      </w:r>
    </w:p>
    <w:p>
      <w:pPr>
        <w:pStyle w:val="5"/>
        <w:spacing w:before="27" w:line="266" w:lineRule="auto"/>
        <w:ind w:right="492"/>
      </w:pPr>
      <w:r>
        <w:t>механизм распространения инфекционных заболеваний, меры их профилактики и защиты от них;</w:t>
      </w:r>
    </w:p>
    <w:p>
      <w:pPr>
        <w:pStyle w:val="5"/>
        <w:spacing w:line="264" w:lineRule="auto"/>
        <w:ind w:right="483"/>
      </w:pPr>
      <w:r>
        <w:t>порядок действий при возникновении чрезвычайных ситуаций биолого- социального происхождения (эпидемия, пандемия);</w:t>
      </w:r>
    </w:p>
    <w:p>
      <w:pPr>
        <w:pStyle w:val="5"/>
        <w:spacing w:line="264" w:lineRule="auto"/>
        <w:ind w:right="483"/>
      </w:pPr>
      <w:r>
        <w:t>мероприятия, проводимые государством по обеспечению безопасности населения при угрозе и во время чрезвычайных ситуаций биолого- социального происхождения;</w:t>
      </w:r>
    </w:p>
    <w:p>
      <w:pPr>
        <w:spacing w:after="0" w:line="264" w:lineRule="auto"/>
        <w:sectPr>
          <w:pgSz w:w="11910" w:h="16390"/>
          <w:pgMar w:top="1060" w:right="360" w:bottom="280" w:left="1500" w:header="720" w:footer="720" w:gutter="0"/>
          <w:cols w:space="720" w:num="1"/>
        </w:sectPr>
      </w:pPr>
    </w:p>
    <w:p>
      <w:pPr>
        <w:pStyle w:val="5"/>
        <w:spacing w:before="65" w:line="264" w:lineRule="auto"/>
        <w:ind w:right="492"/>
      </w:pPr>
      <w:r>
        <w:t>понятие «неинфекционные заболевания» и их классификация, факторы риска неинфекционных заболеваний;</w:t>
      </w:r>
    </w:p>
    <w:p>
      <w:pPr>
        <w:pStyle w:val="5"/>
        <w:spacing w:before="3" w:line="264" w:lineRule="auto"/>
        <w:ind w:left="801" w:right="994" w:firstLine="0"/>
      </w:pPr>
      <w:r>
        <w:t>меры профилактики неинфекционных заболеваний и защиты от них; диспансеризация и её задачи;</w:t>
      </w:r>
    </w:p>
    <w:p>
      <w:pPr>
        <w:pStyle w:val="5"/>
        <w:spacing w:line="264" w:lineRule="auto"/>
        <w:ind w:right="491"/>
      </w:pPr>
      <w:r>
        <w:t>понятие «первая помощь» и обязанность по её оказанию,  универсальный алгоритм оказания первой</w:t>
      </w:r>
      <w:r>
        <w:rPr>
          <w:spacing w:val="-9"/>
        </w:rPr>
        <w:t xml:space="preserve"> </w:t>
      </w:r>
      <w:r>
        <w:t>помощи;</w:t>
      </w:r>
    </w:p>
    <w:p>
      <w:pPr>
        <w:pStyle w:val="5"/>
        <w:spacing w:line="322" w:lineRule="exact"/>
        <w:ind w:left="801" w:firstLine="0"/>
      </w:pPr>
      <w:r>
        <w:t>назначение и состав аптечки первой помощи;</w:t>
      </w:r>
    </w:p>
    <w:p>
      <w:pPr>
        <w:pStyle w:val="5"/>
        <w:spacing w:before="30" w:line="264" w:lineRule="auto"/>
        <w:ind w:right="494"/>
      </w:pPr>
      <w:r>
        <w:t>порядок действий при оказании первой помощи в различных ситуациях, приёмы психологической поддержки пострадавшего.</w:t>
      </w:r>
    </w:p>
    <w:p>
      <w:pPr>
        <w:pStyle w:val="2"/>
        <w:spacing w:before="7"/>
      </w:pPr>
      <w:r>
        <w:t>Модуль № 7 «Безопасность в социуме»:</w:t>
      </w:r>
    </w:p>
    <w:p>
      <w:pPr>
        <w:pStyle w:val="5"/>
        <w:spacing w:before="26" w:line="266" w:lineRule="auto"/>
        <w:ind w:right="488"/>
      </w:pPr>
      <w:r>
        <w:t>общение и его значение для человека, способы организации эффективного и позитивного общения;</w:t>
      </w:r>
    </w:p>
    <w:p>
      <w:pPr>
        <w:pStyle w:val="5"/>
        <w:spacing w:line="264" w:lineRule="auto"/>
        <w:ind w:right="490"/>
      </w:pPr>
      <w: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5"/>
        <w:spacing w:line="264" w:lineRule="auto"/>
        <w:ind w:right="486"/>
      </w:pPr>
      <w:r>
        <w:t>манипуляции в ходе межличностного общения, приёмы распознавания манипуляций и способы противостояния им;</w:t>
      </w:r>
    </w:p>
    <w:p>
      <w:pPr>
        <w:pStyle w:val="5"/>
        <w:spacing w:line="264" w:lineRule="auto"/>
        <w:ind w:right="487"/>
      </w:pPr>
      <w: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5"/>
        <w:spacing w:line="264" w:lineRule="auto"/>
        <w:ind w:right="489"/>
      </w:pPr>
      <w:r>
        <w:t>современные молодёжные увлечения и опасности, связанные с ними, правила безопасного поведения;</w:t>
      </w:r>
    </w:p>
    <w:p>
      <w:pPr>
        <w:pStyle w:val="5"/>
        <w:ind w:left="801" w:firstLine="0"/>
      </w:pPr>
      <w:r>
        <w:t>правила безопасной коммуникации с незнакомыми людьми.</w:t>
      </w:r>
    </w:p>
    <w:p>
      <w:pPr>
        <w:pStyle w:val="2"/>
        <w:spacing w:before="32"/>
      </w:pPr>
      <w:r>
        <w:t>Модуль № 8 «Безопасность в информационном пространстве»:</w:t>
      </w:r>
    </w:p>
    <w:p>
      <w:pPr>
        <w:pStyle w:val="5"/>
        <w:spacing w:before="28" w:line="264" w:lineRule="auto"/>
        <w:ind w:right="491"/>
      </w:pPr>
      <w:r>
        <w:t>понятие «цифровая среда», её характеристики и примеры информационных и компьютерных угроз, положительные возможности цифровой среды;</w:t>
      </w:r>
    </w:p>
    <w:p>
      <w:pPr>
        <w:pStyle w:val="5"/>
        <w:spacing w:line="320" w:lineRule="exact"/>
        <w:ind w:left="801" w:firstLine="0"/>
      </w:pPr>
      <w:r>
        <w:t>риски и угрозы при использовании Интернета;</w:t>
      </w:r>
    </w:p>
    <w:p>
      <w:pPr>
        <w:pStyle w:val="5"/>
        <w:spacing w:before="34" w:line="264" w:lineRule="auto"/>
        <w:ind w:right="493"/>
      </w:pPr>
      <w: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pStyle w:val="5"/>
        <w:spacing w:before="1" w:line="264" w:lineRule="auto"/>
        <w:ind w:right="494"/>
      </w:pPr>
      <w:r>
        <w:t>основные виды опасного и запрещённого контента в Интернете и его признаки, приёмы распознавания опасностей при использовании Интернета;</w:t>
      </w:r>
    </w:p>
    <w:p>
      <w:pPr>
        <w:pStyle w:val="5"/>
        <w:spacing w:line="322" w:lineRule="exact"/>
        <w:ind w:left="801" w:firstLine="0"/>
      </w:pPr>
      <w:r>
        <w:t>противоправные действия в Интернете;</w:t>
      </w:r>
    </w:p>
    <w:p>
      <w:pPr>
        <w:pStyle w:val="5"/>
        <w:spacing w:before="31" w:line="264" w:lineRule="auto"/>
        <w:ind w:right="493"/>
      </w:pPr>
      <w: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pStyle w:val="2"/>
        <w:spacing w:before="5"/>
      </w:pPr>
      <w:r>
        <w:t>Модуль № 9 «Основы противодействия экстремизму и терроризму»:</w:t>
      </w:r>
    </w:p>
    <w:p>
      <w:pPr>
        <w:spacing w:after="0"/>
        <w:sectPr>
          <w:pgSz w:w="11910" w:h="16390"/>
          <w:pgMar w:top="1060" w:right="360" w:bottom="280" w:left="1500" w:header="720" w:footer="720" w:gutter="0"/>
          <w:cols w:space="720" w:num="1"/>
        </w:sectPr>
      </w:pPr>
    </w:p>
    <w:p>
      <w:pPr>
        <w:pStyle w:val="5"/>
        <w:tabs>
          <w:tab w:val="left" w:pos="2017"/>
          <w:tab w:val="left" w:pos="3919"/>
          <w:tab w:val="left" w:pos="4318"/>
          <w:tab w:val="left" w:pos="6155"/>
          <w:tab w:val="left" w:pos="6692"/>
          <w:tab w:val="left" w:pos="8417"/>
        </w:tabs>
        <w:spacing w:before="65" w:line="264" w:lineRule="auto"/>
        <w:ind w:right="488"/>
        <w:jc w:val="left"/>
      </w:pPr>
      <w:r>
        <w:t>понятия</w:t>
      </w:r>
      <w:r>
        <w:tab/>
      </w:r>
      <w:r>
        <w:t>«экстремизм»</w:t>
      </w:r>
      <w:r>
        <w:tab/>
      </w:r>
      <w:r>
        <w:t>и</w:t>
      </w:r>
      <w:r>
        <w:tab/>
      </w:r>
      <w:r>
        <w:t>«терроризм»,</w:t>
      </w:r>
      <w:r>
        <w:tab/>
      </w:r>
      <w:r>
        <w:t>их</w:t>
      </w:r>
      <w:r>
        <w:tab/>
      </w:r>
      <w:r>
        <w:t>содержание,</w:t>
      </w:r>
      <w:r>
        <w:tab/>
      </w:r>
      <w:r>
        <w:rPr>
          <w:spacing w:val="-3"/>
        </w:rPr>
        <w:t xml:space="preserve">причины, </w:t>
      </w:r>
      <w:r>
        <w:t>возможные варианты проявления и</w:t>
      </w:r>
      <w:r>
        <w:rPr>
          <w:spacing w:val="-5"/>
        </w:rPr>
        <w:t xml:space="preserve"> </w:t>
      </w:r>
      <w:r>
        <w:t>последствия;</w:t>
      </w:r>
    </w:p>
    <w:p>
      <w:pPr>
        <w:pStyle w:val="5"/>
        <w:spacing w:before="3" w:line="264" w:lineRule="auto"/>
        <w:ind w:right="679"/>
        <w:jc w:val="left"/>
      </w:pPr>
      <w:r>
        <w:t>цели и формы проявления террористических актов, их последствия, уровни террористической опасности;</w:t>
      </w:r>
    </w:p>
    <w:p>
      <w:pPr>
        <w:pStyle w:val="5"/>
        <w:tabs>
          <w:tab w:val="left" w:pos="2058"/>
          <w:tab w:val="left" w:pos="6117"/>
          <w:tab w:val="left" w:pos="7508"/>
        </w:tabs>
        <w:spacing w:line="264" w:lineRule="auto"/>
        <w:ind w:right="487"/>
        <w:jc w:val="left"/>
      </w:pPr>
      <w:r>
        <w:t>основы</w:t>
      </w:r>
      <w:r>
        <w:tab/>
      </w:r>
      <w:r>
        <w:t>общественно-государственной</w:t>
      </w:r>
      <w:r>
        <w:tab/>
      </w:r>
      <w:r>
        <w:t>системы</w:t>
      </w:r>
      <w:r>
        <w:tab/>
      </w:r>
      <w:r>
        <w:rPr>
          <w:spacing w:val="-1"/>
        </w:rPr>
        <w:t xml:space="preserve">противодействия </w:t>
      </w:r>
      <w:r>
        <w:t>экстремизму и терроризму, контртеррористическая операция и её</w:t>
      </w:r>
      <w:r>
        <w:rPr>
          <w:spacing w:val="-14"/>
        </w:rPr>
        <w:t xml:space="preserve"> </w:t>
      </w:r>
      <w:r>
        <w:t>цели;</w:t>
      </w:r>
    </w:p>
    <w:p>
      <w:pPr>
        <w:pStyle w:val="5"/>
        <w:tabs>
          <w:tab w:val="left" w:pos="2178"/>
          <w:tab w:val="left" w:pos="3802"/>
          <w:tab w:val="left" w:pos="4197"/>
          <w:tab w:val="left" w:pos="6685"/>
          <w:tab w:val="left" w:pos="8592"/>
        </w:tabs>
        <w:spacing w:line="264" w:lineRule="auto"/>
        <w:ind w:right="490"/>
        <w:jc w:val="left"/>
      </w:pPr>
      <w:r>
        <w:t>признаки</w:t>
      </w:r>
      <w:r>
        <w:tab/>
      </w:r>
      <w:r>
        <w:t>вовлечения</w:t>
      </w:r>
      <w:r>
        <w:tab/>
      </w:r>
      <w:r>
        <w:t>в</w:t>
      </w:r>
      <w:r>
        <w:tab/>
      </w:r>
      <w:r>
        <w:t>террористическую</w:t>
      </w:r>
      <w:r>
        <w:tab/>
      </w:r>
      <w:r>
        <w:t>деятельность,</w:t>
      </w:r>
      <w:r>
        <w:tab/>
      </w:r>
      <w:r>
        <w:rPr>
          <w:spacing w:val="-4"/>
        </w:rPr>
        <w:t xml:space="preserve">правила </w:t>
      </w:r>
      <w:r>
        <w:t>антитеррористического</w:t>
      </w:r>
      <w:r>
        <w:rPr>
          <w:spacing w:val="-3"/>
        </w:rPr>
        <w:t xml:space="preserve"> </w:t>
      </w:r>
      <w:r>
        <w:t>поведения;</w:t>
      </w:r>
    </w:p>
    <w:p>
      <w:pPr>
        <w:pStyle w:val="5"/>
        <w:tabs>
          <w:tab w:val="left" w:pos="2123"/>
          <w:tab w:val="left" w:pos="2977"/>
          <w:tab w:val="left" w:pos="3334"/>
          <w:tab w:val="left" w:pos="4911"/>
          <w:tab w:val="left" w:pos="6405"/>
          <w:tab w:val="left" w:pos="7254"/>
          <w:tab w:val="left" w:pos="8573"/>
        </w:tabs>
        <w:spacing w:line="264" w:lineRule="auto"/>
        <w:ind w:right="492"/>
        <w:jc w:val="left"/>
      </w:pPr>
      <w:r>
        <w:t>признаки</w:t>
      </w:r>
      <w:r>
        <w:tab/>
      </w:r>
      <w:r>
        <w:t>угроз</w:t>
      </w:r>
      <w:r>
        <w:tab/>
      </w:r>
      <w:r>
        <w:t>и</w:t>
      </w:r>
      <w:r>
        <w:tab/>
      </w:r>
      <w:r>
        <w:t>подготовки</w:t>
      </w:r>
      <w:r>
        <w:tab/>
      </w:r>
      <w:r>
        <w:t>различных</w:t>
      </w:r>
      <w:r>
        <w:tab/>
      </w:r>
      <w:r>
        <w:t>форм</w:t>
      </w:r>
      <w:r>
        <w:tab/>
      </w:r>
      <w:r>
        <w:t>терактов,</w:t>
      </w:r>
      <w:r>
        <w:tab/>
      </w:r>
      <w:r>
        <w:rPr>
          <w:spacing w:val="-3"/>
        </w:rPr>
        <w:t xml:space="preserve">порядок </w:t>
      </w:r>
      <w:r>
        <w:t>действий при их</w:t>
      </w:r>
      <w:r>
        <w:rPr>
          <w:spacing w:val="-7"/>
        </w:rPr>
        <w:t xml:space="preserve"> </w:t>
      </w:r>
      <w:r>
        <w:t>обнаружении;</w:t>
      </w:r>
    </w:p>
    <w:p>
      <w:pPr>
        <w:pStyle w:val="5"/>
        <w:spacing w:line="266" w:lineRule="auto"/>
        <w:ind w:left="801" w:right="679" w:firstLine="0"/>
        <w:jc w:val="left"/>
      </w:pPr>
      <w:r>
        <w:t>правила безопасного поведения в условиях совершения теракта; порядок действий при совершении теракта (нападение террористов</w:t>
      </w:r>
      <w:r>
        <w:rPr>
          <w:spacing w:val="-3"/>
        </w:rPr>
        <w:t xml:space="preserve"> </w:t>
      </w:r>
      <w:r>
        <w:t>и</w:t>
      </w:r>
    </w:p>
    <w:p>
      <w:pPr>
        <w:pStyle w:val="5"/>
        <w:spacing w:line="264" w:lineRule="auto"/>
        <w:ind w:right="679" w:firstLine="0"/>
        <w:jc w:val="left"/>
      </w:pPr>
      <w:r>
        <w:t>попытка захвата заложников, попадание в заложники, огневой налёт, наезд транспортного средства, подрыв взрывного устройства).</w:t>
      </w:r>
    </w:p>
    <w:p>
      <w:pPr>
        <w:pStyle w:val="2"/>
        <w:spacing w:line="264" w:lineRule="auto"/>
        <w:ind w:left="202" w:right="487" w:firstLine="599"/>
      </w:pPr>
      <w:r>
        <w:t>Модуль № 10 «Взаимодействие личности, общества и государства в обеспечении безопасности жизни и здоровья населения»:</w:t>
      </w:r>
    </w:p>
    <w:p>
      <w:pPr>
        <w:pStyle w:val="5"/>
        <w:spacing w:line="264" w:lineRule="auto"/>
        <w:ind w:right="493"/>
      </w:pPr>
      <w:r>
        <w:t>классификация чрезвычайных ситуаций природного и техногенного характера;</w:t>
      </w:r>
    </w:p>
    <w:p>
      <w:pPr>
        <w:pStyle w:val="5"/>
        <w:spacing w:line="264" w:lineRule="auto"/>
        <w:ind w:right="487"/>
      </w:pPr>
      <w:r>
        <w:t>единая государственная система предупреждения и ликвидации чрезвычайных ситуаций (РСЧС), её задачи, структура, режимы функционирования;</w:t>
      </w:r>
    </w:p>
    <w:p>
      <w:pPr>
        <w:pStyle w:val="5"/>
        <w:spacing w:line="264" w:lineRule="auto"/>
        <w:ind w:right="491"/>
      </w:pPr>
      <w:r>
        <w:t>государственные службы обеспечения безопасности, их роль и сфера ответственности, порядок взаимодействия с ними;</w:t>
      </w:r>
    </w:p>
    <w:p>
      <w:pPr>
        <w:pStyle w:val="5"/>
        <w:spacing w:line="264" w:lineRule="auto"/>
        <w:ind w:right="491"/>
      </w:pPr>
      <w:r>
        <w:t>общественные институты и их место в системе обеспечения безопасности жизни и здоровья населения;</w:t>
      </w:r>
    </w:p>
    <w:p>
      <w:pPr>
        <w:pStyle w:val="5"/>
        <w:spacing w:line="264" w:lineRule="auto"/>
        <w:ind w:right="495"/>
      </w:pPr>
      <w:r>
        <w:t>права, обязанности и роль граждан Российской Федерации в области защиты населения от чрезвычайных ситуаций;</w:t>
      </w:r>
    </w:p>
    <w:p>
      <w:pPr>
        <w:pStyle w:val="5"/>
        <w:spacing w:line="264" w:lineRule="auto"/>
        <w:ind w:right="491"/>
      </w:pPr>
      <w:r>
        <w:t>антикоррупционное поведение как элемент общественной и государственной безопасности;</w:t>
      </w:r>
    </w:p>
    <w:p>
      <w:pPr>
        <w:pStyle w:val="5"/>
        <w:spacing w:line="264" w:lineRule="auto"/>
        <w:ind w:right="491"/>
      </w:pPr>
      <w:r>
        <w:t>информирование и оповещение населения о чрезвычайных ситуациях, система ОКСИОН;</w:t>
      </w:r>
    </w:p>
    <w:p>
      <w:pPr>
        <w:pStyle w:val="5"/>
        <w:spacing w:line="264" w:lineRule="auto"/>
        <w:ind w:right="491"/>
      </w:pPr>
      <w:r>
        <w:t>сигнал «Внимание всем!», порядок действий населения при его получении, в том числе при авариях с выбросом химических и радиоактивных веществ;</w:t>
      </w:r>
    </w:p>
    <w:p>
      <w:pPr>
        <w:pStyle w:val="5"/>
        <w:spacing w:line="264" w:lineRule="auto"/>
        <w:ind w:right="493"/>
      </w:pPr>
      <w:r>
        <w:t>средства индивидуальной и коллективной защиты населения, порядок пользования фильтрующим противогазом;</w:t>
      </w:r>
    </w:p>
    <w:p>
      <w:pPr>
        <w:pStyle w:val="5"/>
        <w:spacing w:line="264" w:lineRule="auto"/>
        <w:ind w:right="490"/>
      </w:pPr>
      <w:r>
        <w:t>эвакуация населения в условиях чрезвычайных ситуаций, порядок действий населения при объявлении эвакуации.</w:t>
      </w:r>
    </w:p>
    <w:p>
      <w:pPr>
        <w:spacing w:after="0" w:line="264" w:lineRule="auto"/>
        <w:sectPr>
          <w:pgSz w:w="11910" w:h="16390"/>
          <w:pgMar w:top="1060" w:right="360" w:bottom="280" w:left="1500" w:header="720" w:footer="720" w:gutter="0"/>
          <w:cols w:space="720" w:num="1"/>
        </w:sectPr>
      </w:pPr>
    </w:p>
    <w:p>
      <w:pPr>
        <w:pStyle w:val="2"/>
        <w:spacing w:before="70" w:line="484" w:lineRule="auto"/>
        <w:ind w:left="2859" w:right="1379" w:hanging="1635"/>
        <w:jc w:val="left"/>
      </w:pPr>
      <w:r>
        <w:t>ПЛАНИРУЕМЫЕ ОБРАЗОВАТЕЛЬНЫЕ РЕЗУЛЬТАТЫ ЛИЧНОСТНЫЕ РЕЗУЛЬТАТЫ</w:t>
      </w:r>
    </w:p>
    <w:p>
      <w:pPr>
        <w:pStyle w:val="5"/>
        <w:spacing w:line="264" w:lineRule="auto"/>
        <w:ind w:right="491"/>
      </w:pPr>
      <w: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pStyle w:val="5"/>
        <w:spacing w:line="264" w:lineRule="auto"/>
        <w:ind w:right="484"/>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5"/>
        <w:spacing w:line="264" w:lineRule="auto"/>
        <w:ind w:right="489"/>
      </w:pPr>
      <w: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pStyle w:val="2"/>
        <w:numPr>
          <w:ilvl w:val="2"/>
          <w:numId w:val="1"/>
        </w:numPr>
        <w:tabs>
          <w:tab w:val="left" w:pos="1083"/>
        </w:tabs>
        <w:spacing w:before="2" w:after="0" w:line="240" w:lineRule="auto"/>
        <w:ind w:left="1082" w:right="0" w:hanging="282"/>
        <w:jc w:val="both"/>
      </w:pPr>
      <w:r>
        <w:t>Патриотическое</w:t>
      </w:r>
      <w:r>
        <w:rPr>
          <w:spacing w:val="-4"/>
        </w:rPr>
        <w:t xml:space="preserve"> </w:t>
      </w:r>
      <w:r>
        <w:t>воспитание:</w:t>
      </w:r>
    </w:p>
    <w:p>
      <w:pPr>
        <w:pStyle w:val="5"/>
        <w:spacing w:before="26" w:line="264" w:lineRule="auto"/>
        <w:ind w:right="484"/>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5"/>
        <w:spacing w:before="1" w:line="264" w:lineRule="auto"/>
        <w:ind w:right="488"/>
      </w:pPr>
      <w:r>
        <w:t>формирование чувства гордости за свою Родину, ответственного отношения к выполнению конституционного долга – защите Отечества.</w:t>
      </w:r>
    </w:p>
    <w:p>
      <w:pPr>
        <w:pStyle w:val="2"/>
        <w:numPr>
          <w:ilvl w:val="2"/>
          <w:numId w:val="1"/>
        </w:numPr>
        <w:tabs>
          <w:tab w:val="left" w:pos="1083"/>
        </w:tabs>
        <w:spacing w:before="5" w:after="0" w:line="240" w:lineRule="auto"/>
        <w:ind w:left="1082" w:right="0" w:hanging="282"/>
        <w:jc w:val="both"/>
      </w:pPr>
      <w:r>
        <w:t>Гражданское</w:t>
      </w:r>
      <w:r>
        <w:rPr>
          <w:spacing w:val="-1"/>
        </w:rPr>
        <w:t xml:space="preserve"> </w:t>
      </w:r>
      <w:r>
        <w:t>воспитание:</w:t>
      </w:r>
    </w:p>
    <w:p>
      <w:pPr>
        <w:pStyle w:val="5"/>
        <w:spacing w:before="28" w:line="264" w:lineRule="auto"/>
        <w:ind w:right="485"/>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w:t>
      </w:r>
    </w:p>
    <w:p>
      <w:pPr>
        <w:spacing w:after="0" w:line="264" w:lineRule="auto"/>
        <w:sectPr>
          <w:pgSz w:w="11910" w:h="16390"/>
          <w:pgMar w:top="1060" w:right="360" w:bottom="280" w:left="1500" w:header="720" w:footer="720" w:gutter="0"/>
          <w:cols w:space="720" w:num="1"/>
        </w:sectPr>
      </w:pPr>
    </w:p>
    <w:p>
      <w:pPr>
        <w:pStyle w:val="5"/>
        <w:spacing w:before="65" w:line="264" w:lineRule="auto"/>
        <w:ind w:right="488" w:firstLine="0"/>
      </w:pPr>
      <w:r>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w:t>
      </w:r>
      <w:r>
        <w:rPr>
          <w:spacing w:val="-9"/>
        </w:rPr>
        <w:t xml:space="preserve"> </w:t>
      </w:r>
      <w:r>
        <w:t>ней);</w:t>
      </w:r>
    </w:p>
    <w:p>
      <w:pPr>
        <w:pStyle w:val="5"/>
        <w:spacing w:before="3" w:line="264" w:lineRule="auto"/>
        <w:ind w:right="488"/>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5"/>
        <w:spacing w:line="264" w:lineRule="auto"/>
        <w:ind w:right="490"/>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5"/>
        <w:spacing w:line="264" w:lineRule="auto"/>
        <w:ind w:right="490"/>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2"/>
        <w:numPr>
          <w:ilvl w:val="2"/>
          <w:numId w:val="1"/>
        </w:numPr>
        <w:tabs>
          <w:tab w:val="left" w:pos="1083"/>
        </w:tabs>
        <w:spacing w:before="4" w:after="0" w:line="240" w:lineRule="auto"/>
        <w:ind w:left="1082" w:right="0" w:hanging="282"/>
        <w:jc w:val="both"/>
      </w:pPr>
      <w:r>
        <w:t>Духовно-нравственное</w:t>
      </w:r>
      <w:r>
        <w:rPr>
          <w:spacing w:val="-1"/>
        </w:rPr>
        <w:t xml:space="preserve"> </w:t>
      </w:r>
      <w:r>
        <w:t>воспитание:</w:t>
      </w:r>
    </w:p>
    <w:p>
      <w:pPr>
        <w:pStyle w:val="5"/>
        <w:spacing w:before="29" w:line="264" w:lineRule="auto"/>
        <w:ind w:right="490"/>
      </w:pPr>
      <w: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5"/>
        <w:spacing w:line="264" w:lineRule="auto"/>
        <w:ind w:right="491"/>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5"/>
        <w:spacing w:line="264" w:lineRule="auto"/>
        <w:ind w:right="492"/>
      </w:pPr>
      <w:r>
        <w:t>формирование личности безопасного типа, осознанного и ответственного отношения к личной безопасности и безопасности других людей.</w:t>
      </w:r>
    </w:p>
    <w:p>
      <w:pPr>
        <w:pStyle w:val="2"/>
        <w:numPr>
          <w:ilvl w:val="2"/>
          <w:numId w:val="1"/>
        </w:numPr>
        <w:tabs>
          <w:tab w:val="left" w:pos="1083"/>
        </w:tabs>
        <w:spacing w:before="6" w:after="0" w:line="240" w:lineRule="auto"/>
        <w:ind w:left="1082" w:right="0" w:hanging="282"/>
        <w:jc w:val="both"/>
      </w:pPr>
      <w:r>
        <w:t>Эстетическое</w:t>
      </w:r>
      <w:r>
        <w:rPr>
          <w:spacing w:val="-1"/>
        </w:rPr>
        <w:t xml:space="preserve"> </w:t>
      </w:r>
      <w:r>
        <w:t>воспитание:</w:t>
      </w:r>
    </w:p>
    <w:p>
      <w:pPr>
        <w:spacing w:after="0" w:line="240" w:lineRule="auto"/>
        <w:jc w:val="both"/>
        <w:sectPr>
          <w:pgSz w:w="11910" w:h="16390"/>
          <w:pgMar w:top="1060" w:right="360" w:bottom="280" w:left="1500" w:header="720" w:footer="720" w:gutter="0"/>
          <w:cols w:space="720" w:num="1"/>
        </w:sectPr>
      </w:pPr>
    </w:p>
    <w:p>
      <w:pPr>
        <w:pStyle w:val="5"/>
        <w:spacing w:before="65" w:line="264" w:lineRule="auto"/>
        <w:ind w:right="490"/>
      </w:pPr>
      <w:r>
        <w:t>формирование гармоничной личности, развитие способности воспринимать, ценить и создавать прекрасное в повседневной жизни;</w:t>
      </w:r>
    </w:p>
    <w:p>
      <w:pPr>
        <w:pStyle w:val="5"/>
        <w:spacing w:before="3" w:line="264" w:lineRule="auto"/>
        <w:ind w:right="490"/>
      </w:pPr>
      <w:r>
        <w:t>понимание взаимозависимости счастливого юношества и безопасного личного поведения в повседневной жизни.</w:t>
      </w:r>
    </w:p>
    <w:p>
      <w:pPr>
        <w:pStyle w:val="2"/>
        <w:numPr>
          <w:ilvl w:val="2"/>
          <w:numId w:val="1"/>
        </w:numPr>
        <w:tabs>
          <w:tab w:val="left" w:pos="1083"/>
        </w:tabs>
        <w:spacing w:before="4" w:after="0" w:line="240" w:lineRule="auto"/>
        <w:ind w:left="1082" w:right="0" w:hanging="282"/>
        <w:jc w:val="both"/>
      </w:pPr>
      <w:r>
        <w:t>Ценности научного</w:t>
      </w:r>
      <w:r>
        <w:rPr>
          <w:spacing w:val="-2"/>
        </w:rPr>
        <w:t xml:space="preserve"> </w:t>
      </w:r>
      <w:r>
        <w:t>познания:</w:t>
      </w:r>
    </w:p>
    <w:p>
      <w:pPr>
        <w:pStyle w:val="5"/>
        <w:spacing w:before="26" w:line="264" w:lineRule="auto"/>
        <w:ind w:right="483"/>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5"/>
        <w:spacing w:before="1" w:line="264" w:lineRule="auto"/>
        <w:ind w:right="488"/>
      </w:pPr>
      <w: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5"/>
        <w:spacing w:line="264" w:lineRule="auto"/>
        <w:ind w:right="488"/>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pStyle w:val="2"/>
        <w:numPr>
          <w:ilvl w:val="2"/>
          <w:numId w:val="1"/>
        </w:numPr>
        <w:tabs>
          <w:tab w:val="left" w:pos="1191"/>
        </w:tabs>
        <w:spacing w:before="5" w:after="0" w:line="264" w:lineRule="auto"/>
        <w:ind w:left="202" w:right="486" w:firstLine="599"/>
        <w:jc w:val="both"/>
      </w:pPr>
      <w:r>
        <w:t>Физическое воспитание, формирование культуры здоровья и эмоционального</w:t>
      </w:r>
      <w:r>
        <w:rPr>
          <w:spacing w:val="-4"/>
        </w:rPr>
        <w:t xml:space="preserve"> </w:t>
      </w:r>
      <w:r>
        <w:t>благополучия:</w:t>
      </w:r>
    </w:p>
    <w:p>
      <w:pPr>
        <w:pStyle w:val="5"/>
        <w:spacing w:line="264" w:lineRule="auto"/>
        <w:ind w:right="491"/>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pStyle w:val="5"/>
        <w:spacing w:line="264" w:lineRule="auto"/>
        <w:ind w:right="484"/>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w:t>
      </w:r>
      <w:r>
        <w:rPr>
          <w:spacing w:val="-12"/>
        </w:rPr>
        <w:t xml:space="preserve"> </w:t>
      </w:r>
      <w:r>
        <w:t>цели;</w:t>
      </w:r>
    </w:p>
    <w:p>
      <w:pPr>
        <w:pStyle w:val="5"/>
        <w:ind w:left="801" w:firstLine="0"/>
      </w:pPr>
      <w:r>
        <w:t>умение принимать себя и других, не осуждая;</w:t>
      </w:r>
    </w:p>
    <w:p>
      <w:pPr>
        <w:pStyle w:val="5"/>
        <w:spacing w:before="30" w:line="264" w:lineRule="auto"/>
        <w:ind w:right="494"/>
      </w:pPr>
      <w:r>
        <w:t>умение осознавать эмоциональное состояние себя и других, уметь управлять собственным эмоциональным состоянием;</w:t>
      </w:r>
    </w:p>
    <w:p>
      <w:pPr>
        <w:spacing w:after="0" w:line="264" w:lineRule="auto"/>
        <w:sectPr>
          <w:pgSz w:w="11910" w:h="16390"/>
          <w:pgMar w:top="1060" w:right="360" w:bottom="280" w:left="1500" w:header="720" w:footer="720" w:gutter="0"/>
          <w:cols w:space="720" w:num="1"/>
        </w:sectPr>
      </w:pPr>
    </w:p>
    <w:p>
      <w:pPr>
        <w:pStyle w:val="5"/>
        <w:spacing w:before="65" w:line="264" w:lineRule="auto"/>
        <w:ind w:right="492"/>
      </w:pPr>
      <w:r>
        <w:t>сформированность навыка рефлексии, признание своего права на ошибку и такого же права другого человека.</w:t>
      </w:r>
    </w:p>
    <w:p>
      <w:pPr>
        <w:pStyle w:val="2"/>
        <w:numPr>
          <w:ilvl w:val="2"/>
          <w:numId w:val="1"/>
        </w:numPr>
        <w:tabs>
          <w:tab w:val="left" w:pos="1083"/>
        </w:tabs>
        <w:spacing w:before="8" w:after="0" w:line="240" w:lineRule="auto"/>
        <w:ind w:left="1082" w:right="0" w:hanging="282"/>
        <w:jc w:val="both"/>
      </w:pPr>
      <w:r>
        <w:t>Трудовое</w:t>
      </w:r>
      <w:r>
        <w:rPr>
          <w:spacing w:val="-1"/>
        </w:rPr>
        <w:t xml:space="preserve"> </w:t>
      </w:r>
      <w:r>
        <w:t>воспитание:</w:t>
      </w:r>
    </w:p>
    <w:p>
      <w:pPr>
        <w:pStyle w:val="5"/>
        <w:spacing w:before="26" w:line="264" w:lineRule="auto"/>
        <w:ind w:right="484"/>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5"/>
        <w:spacing w:before="1" w:line="264" w:lineRule="auto"/>
        <w:ind w:right="489"/>
      </w:pPr>
      <w: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pStyle w:val="5"/>
        <w:spacing w:line="264" w:lineRule="auto"/>
        <w:ind w:right="487"/>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5"/>
        <w:spacing w:line="264" w:lineRule="auto"/>
        <w:ind w:right="489"/>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2"/>
        <w:numPr>
          <w:ilvl w:val="2"/>
          <w:numId w:val="1"/>
        </w:numPr>
        <w:tabs>
          <w:tab w:val="left" w:pos="1083"/>
        </w:tabs>
        <w:spacing w:before="5" w:after="0" w:line="240" w:lineRule="auto"/>
        <w:ind w:left="1082" w:right="0" w:hanging="282"/>
        <w:jc w:val="both"/>
      </w:pPr>
      <w:r>
        <w:t>Экологическое</w:t>
      </w:r>
      <w:r>
        <w:rPr>
          <w:spacing w:val="-1"/>
        </w:rPr>
        <w:t xml:space="preserve"> </w:t>
      </w:r>
      <w:r>
        <w:t>воспитание:</w:t>
      </w:r>
    </w:p>
    <w:p>
      <w:pPr>
        <w:pStyle w:val="5"/>
        <w:spacing w:before="26" w:line="264" w:lineRule="auto"/>
        <w:ind w:right="486"/>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w:t>
      </w:r>
      <w:r>
        <w:rPr>
          <w:spacing w:val="-4"/>
        </w:rPr>
        <w:t xml:space="preserve"> </w:t>
      </w:r>
      <w:r>
        <w:t>направленности;</w:t>
      </w:r>
    </w:p>
    <w:p>
      <w:pPr>
        <w:spacing w:after="0" w:line="264" w:lineRule="auto"/>
        <w:sectPr>
          <w:pgSz w:w="11910" w:h="16390"/>
          <w:pgMar w:top="1060" w:right="360" w:bottom="280" w:left="1500" w:header="720" w:footer="720" w:gutter="0"/>
          <w:cols w:space="720" w:num="1"/>
        </w:sectPr>
      </w:pPr>
    </w:p>
    <w:p>
      <w:pPr>
        <w:pStyle w:val="5"/>
        <w:spacing w:before="65" w:line="264" w:lineRule="auto"/>
        <w:ind w:right="493"/>
      </w:pPr>
      <w: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pStyle w:val="5"/>
        <w:spacing w:before="2"/>
        <w:ind w:left="0" w:firstLine="0"/>
        <w:jc w:val="left"/>
        <w:rPr>
          <w:sz w:val="26"/>
        </w:rPr>
      </w:pPr>
    </w:p>
    <w:p>
      <w:pPr>
        <w:pStyle w:val="2"/>
        <w:spacing w:before="1"/>
        <w:ind w:left="186" w:right="350"/>
        <w:jc w:val="center"/>
      </w:pPr>
      <w:r>
        <w:t>МЕТАПРЕДМЕТНЫЕ РЕЗУЛЬТАТЫ</w:t>
      </w:r>
    </w:p>
    <w:p>
      <w:pPr>
        <w:pStyle w:val="5"/>
        <w:spacing w:before="1"/>
        <w:ind w:left="0" w:firstLine="0"/>
        <w:jc w:val="left"/>
        <w:rPr>
          <w:b/>
        </w:rPr>
      </w:pPr>
    </w:p>
    <w:p>
      <w:pPr>
        <w:pStyle w:val="5"/>
        <w:spacing w:line="264" w:lineRule="auto"/>
        <w:ind w:right="485"/>
      </w:pPr>
      <w: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w:t>
      </w:r>
      <w:r>
        <w:rPr>
          <w:spacing w:val="-3"/>
        </w:rPr>
        <w:t xml:space="preserve"> </w:t>
      </w:r>
      <w:r>
        <w:t>среде.</w:t>
      </w:r>
    </w:p>
    <w:p>
      <w:pPr>
        <w:pStyle w:val="5"/>
        <w:spacing w:before="1" w:line="264" w:lineRule="auto"/>
        <w:ind w:right="492"/>
      </w:pPr>
      <w:r>
        <w:t>Метапредметные результаты, формируемые в ходе изучения учебного предмета ОБЖ, должны отражать:</w:t>
      </w:r>
    </w:p>
    <w:p>
      <w:pPr>
        <w:pStyle w:val="2"/>
        <w:numPr>
          <w:ilvl w:val="0"/>
          <w:numId w:val="2"/>
        </w:numPr>
        <w:tabs>
          <w:tab w:val="left" w:pos="1155"/>
        </w:tabs>
        <w:spacing w:before="5" w:after="0" w:line="240" w:lineRule="auto"/>
        <w:ind w:left="1154" w:right="0" w:hanging="354"/>
        <w:jc w:val="both"/>
      </w:pPr>
      <w:r>
        <w:t>Овладение универсальными познавательными</w:t>
      </w:r>
      <w:r>
        <w:rPr>
          <w:spacing w:val="-4"/>
        </w:rPr>
        <w:t xml:space="preserve"> </w:t>
      </w:r>
      <w:r>
        <w:t>действи­ями.</w:t>
      </w:r>
    </w:p>
    <w:p>
      <w:pPr>
        <w:pStyle w:val="5"/>
        <w:spacing w:before="28"/>
        <w:ind w:left="801" w:firstLine="0"/>
        <w:jc w:val="left"/>
      </w:pPr>
      <w:r>
        <w:rPr>
          <w:spacing w:val="-71"/>
          <w:w w:val="100"/>
          <w:u w:val="single"/>
        </w:rPr>
        <w:t xml:space="preserve"> </w:t>
      </w:r>
      <w:r>
        <w:rPr>
          <w:u w:val="single"/>
        </w:rPr>
        <w:t>Базовые логические действия:</w:t>
      </w:r>
    </w:p>
    <w:p>
      <w:pPr>
        <w:pStyle w:val="5"/>
        <w:spacing w:before="31" w:line="264" w:lineRule="auto"/>
        <w:ind w:right="488"/>
      </w:pPr>
      <w:r>
        <w:t>выявлять и характеризовать существенные признаки объектов (явлений);</w:t>
      </w:r>
    </w:p>
    <w:p>
      <w:pPr>
        <w:pStyle w:val="5"/>
        <w:spacing w:line="264" w:lineRule="auto"/>
        <w:ind w:right="490"/>
      </w:pPr>
      <w:r>
        <w:t>устанавливать существенный признак классификации, основания для обобщения и сравнения, критерии проводимого анализа;</w:t>
      </w:r>
    </w:p>
    <w:p>
      <w:pPr>
        <w:pStyle w:val="5"/>
        <w:spacing w:line="264" w:lineRule="auto"/>
        <w:ind w:right="491"/>
      </w:pPr>
      <w: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pStyle w:val="5"/>
        <w:spacing w:line="264" w:lineRule="auto"/>
        <w:ind w:right="493"/>
      </w:pPr>
      <w:r>
        <w:t>выявлять дефициты информации, данных, необходимых для решения поставленной задачи;</w:t>
      </w:r>
    </w:p>
    <w:p>
      <w:pPr>
        <w:pStyle w:val="5"/>
        <w:spacing w:line="264" w:lineRule="auto"/>
        <w:ind w:right="489"/>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5"/>
        <w:spacing w:before="2" w:line="264" w:lineRule="auto"/>
        <w:ind w:right="489"/>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5"/>
        <w:spacing w:line="320" w:lineRule="exact"/>
        <w:ind w:left="801" w:firstLine="0"/>
        <w:jc w:val="left"/>
      </w:pPr>
      <w:r>
        <w:rPr>
          <w:spacing w:val="-71"/>
          <w:w w:val="100"/>
          <w:u w:val="single"/>
        </w:rPr>
        <w:t xml:space="preserve"> </w:t>
      </w:r>
      <w:r>
        <w:rPr>
          <w:u w:val="single"/>
        </w:rPr>
        <w:t>Базовые исследовательские действия:</w:t>
      </w:r>
    </w:p>
    <w:p>
      <w:pPr>
        <w:spacing w:after="0" w:line="320" w:lineRule="exact"/>
        <w:jc w:val="left"/>
        <w:sectPr>
          <w:pgSz w:w="11910" w:h="16390"/>
          <w:pgMar w:top="1060" w:right="360" w:bottom="280" w:left="1500" w:header="720" w:footer="720" w:gutter="0"/>
          <w:cols w:space="720" w:num="1"/>
        </w:sectPr>
      </w:pPr>
    </w:p>
    <w:p>
      <w:pPr>
        <w:pStyle w:val="5"/>
        <w:spacing w:before="65" w:line="264" w:lineRule="auto"/>
        <w:ind w:right="491"/>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5"/>
        <w:spacing w:before="2" w:line="264" w:lineRule="auto"/>
        <w:ind w:right="487"/>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5"/>
        <w:spacing w:line="264" w:lineRule="auto"/>
        <w:ind w:right="480"/>
      </w:pPr>
      <w:r>
        <w:t>проводить (принимать участие) небольшое самостоятельное исследование заданного объекта (явления), устанавливать причинно- следственные связи;</w:t>
      </w:r>
    </w:p>
    <w:p>
      <w:pPr>
        <w:pStyle w:val="5"/>
        <w:spacing w:before="1" w:line="264" w:lineRule="auto"/>
        <w:ind w:right="490"/>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5"/>
        <w:spacing w:line="321" w:lineRule="exact"/>
        <w:ind w:left="801" w:firstLine="0"/>
        <w:jc w:val="left"/>
      </w:pPr>
      <w:r>
        <w:rPr>
          <w:spacing w:val="-71"/>
          <w:w w:val="100"/>
          <w:u w:val="single"/>
        </w:rPr>
        <w:t xml:space="preserve"> </w:t>
      </w:r>
      <w:r>
        <w:rPr>
          <w:u w:val="single"/>
        </w:rPr>
        <w:t>Работа с информацией:</w:t>
      </w:r>
    </w:p>
    <w:p>
      <w:pPr>
        <w:pStyle w:val="5"/>
        <w:spacing w:before="33" w:line="264" w:lineRule="auto"/>
        <w:ind w:right="485"/>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5"/>
        <w:spacing w:before="1" w:line="264" w:lineRule="auto"/>
        <w:ind w:right="488"/>
      </w:pPr>
      <w:r>
        <w:t>выбирать, анализировать, систематизировать и интерпретировать информацию различных видов и форм представления;</w:t>
      </w:r>
    </w:p>
    <w:p>
      <w:pPr>
        <w:pStyle w:val="5"/>
        <w:spacing w:line="264" w:lineRule="auto"/>
        <w:ind w:right="487"/>
      </w:pPr>
      <w:r>
        <w:t>находить сходные аргументы (подтверждающие или опровергающие одну и ту же идею, версию) в различных информационных источниках;</w:t>
      </w:r>
    </w:p>
    <w:p>
      <w:pPr>
        <w:pStyle w:val="5"/>
        <w:spacing w:line="264" w:lineRule="auto"/>
        <w:ind w:right="489"/>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5"/>
        <w:spacing w:line="264" w:lineRule="auto"/>
        <w:ind w:right="492"/>
      </w:pPr>
      <w:r>
        <w:t>оценивать надёжность информации по критериям, предложенным педагогическим работником или сформулированным самостоятельно;</w:t>
      </w:r>
    </w:p>
    <w:p>
      <w:pPr>
        <w:pStyle w:val="5"/>
        <w:spacing w:line="322" w:lineRule="exact"/>
        <w:ind w:left="801" w:firstLine="0"/>
      </w:pPr>
      <w:r>
        <w:t>эффективно запоминать и систематизировать информацию.</w:t>
      </w:r>
    </w:p>
    <w:p>
      <w:pPr>
        <w:pStyle w:val="5"/>
        <w:spacing w:before="31" w:line="264" w:lineRule="auto"/>
        <w:ind w:right="491"/>
      </w:pPr>
      <w:r>
        <w:t>Овладение системой универсальных познавательных действий обеспечивает сформированность когнитивных навыков обучающихся.</w:t>
      </w:r>
    </w:p>
    <w:p>
      <w:pPr>
        <w:pStyle w:val="2"/>
        <w:numPr>
          <w:ilvl w:val="0"/>
          <w:numId w:val="2"/>
        </w:numPr>
        <w:tabs>
          <w:tab w:val="left" w:pos="1083"/>
        </w:tabs>
        <w:spacing w:before="5" w:after="0" w:line="240" w:lineRule="auto"/>
        <w:ind w:left="1082" w:right="0" w:hanging="282"/>
        <w:jc w:val="both"/>
      </w:pPr>
      <w:r>
        <w:t>Овладение универсальными коммуникативными</w:t>
      </w:r>
      <w:r>
        <w:rPr>
          <w:spacing w:val="-3"/>
        </w:rPr>
        <w:t xml:space="preserve"> </w:t>
      </w:r>
      <w:r>
        <w:t>действи­ями.</w:t>
      </w:r>
    </w:p>
    <w:p>
      <w:pPr>
        <w:pStyle w:val="5"/>
        <w:spacing w:before="28"/>
        <w:ind w:left="801" w:firstLine="0"/>
        <w:jc w:val="left"/>
      </w:pPr>
      <w:r>
        <w:rPr>
          <w:spacing w:val="-71"/>
          <w:w w:val="100"/>
          <w:u w:val="single"/>
        </w:rPr>
        <w:t xml:space="preserve"> </w:t>
      </w:r>
      <w:r>
        <w:rPr>
          <w:u w:val="single"/>
        </w:rPr>
        <w:t>Общение:</w:t>
      </w:r>
    </w:p>
    <w:p>
      <w:pPr>
        <w:pStyle w:val="5"/>
        <w:spacing w:before="33" w:line="264" w:lineRule="auto"/>
        <w:ind w:right="489"/>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w:t>
      </w:r>
      <w:r>
        <w:rPr>
          <w:spacing w:val="-6"/>
        </w:rPr>
        <w:t xml:space="preserve"> </w:t>
      </w:r>
      <w:r>
        <w:t>смягчения;</w:t>
      </w:r>
    </w:p>
    <w:p>
      <w:pPr>
        <w:pStyle w:val="5"/>
        <w:spacing w:line="264" w:lineRule="auto"/>
        <w:ind w:right="490"/>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pStyle w:val="5"/>
        <w:spacing w:before="1" w:line="264" w:lineRule="auto"/>
        <w:ind w:right="490"/>
      </w:pPr>
      <w:r>
        <w:t>сопоставлять свои суждения с суждениями других участников диалога, обнаруживать различие и сходство позиций;</w:t>
      </w:r>
    </w:p>
    <w:p>
      <w:pPr>
        <w:spacing w:after="0" w:line="264" w:lineRule="auto"/>
        <w:sectPr>
          <w:pgSz w:w="11910" w:h="16390"/>
          <w:pgMar w:top="1060" w:right="360" w:bottom="280" w:left="1500" w:header="720" w:footer="720" w:gutter="0"/>
          <w:cols w:space="720" w:num="1"/>
        </w:sectPr>
      </w:pPr>
    </w:p>
    <w:p>
      <w:pPr>
        <w:pStyle w:val="5"/>
        <w:spacing w:before="65" w:line="264" w:lineRule="auto"/>
        <w:ind w:right="489"/>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w:t>
      </w:r>
      <w:r>
        <w:rPr>
          <w:spacing w:val="1"/>
        </w:rPr>
        <w:t xml:space="preserve"> </w:t>
      </w:r>
      <w:r>
        <w:t>диалога;</w:t>
      </w:r>
    </w:p>
    <w:p>
      <w:pPr>
        <w:pStyle w:val="5"/>
        <w:spacing w:before="2" w:line="264" w:lineRule="auto"/>
        <w:ind w:right="490"/>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pStyle w:val="5"/>
        <w:ind w:left="801" w:firstLine="0"/>
        <w:jc w:val="left"/>
      </w:pPr>
      <w:r>
        <w:rPr>
          <w:spacing w:val="-71"/>
          <w:w w:val="100"/>
          <w:u w:val="single"/>
        </w:rPr>
        <w:t xml:space="preserve"> </w:t>
      </w:r>
      <w:r>
        <w:rPr>
          <w:u w:val="single"/>
        </w:rPr>
        <w:t>Совместная деятельность (сотрудничество):</w:t>
      </w:r>
    </w:p>
    <w:p>
      <w:pPr>
        <w:pStyle w:val="5"/>
        <w:spacing w:before="31" w:line="264" w:lineRule="auto"/>
        <w:ind w:right="488"/>
      </w:pPr>
      <w:r>
        <w:t>понимать и использовать преимущества командной и индивидуальной работы при решении конкретной учебной задачи;</w:t>
      </w:r>
    </w:p>
    <w:p>
      <w:pPr>
        <w:pStyle w:val="5"/>
        <w:spacing w:before="2" w:line="264" w:lineRule="auto"/>
        <w:ind w:right="485"/>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5"/>
        <w:spacing w:line="264" w:lineRule="auto"/>
        <w:ind w:right="484"/>
      </w:pPr>
      <w: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pStyle w:val="5"/>
        <w:spacing w:line="264" w:lineRule="auto"/>
        <w:ind w:right="490"/>
      </w:pPr>
      <w: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pStyle w:val="2"/>
        <w:numPr>
          <w:ilvl w:val="0"/>
          <w:numId w:val="2"/>
        </w:numPr>
        <w:tabs>
          <w:tab w:val="left" w:pos="1423"/>
        </w:tabs>
        <w:spacing w:before="4" w:after="0" w:line="264" w:lineRule="auto"/>
        <w:ind w:left="202" w:right="488" w:firstLine="599"/>
        <w:jc w:val="both"/>
      </w:pPr>
      <w:r>
        <w:t>Овладение универсальными учебными регулятивными действиями.</w:t>
      </w:r>
    </w:p>
    <w:p>
      <w:pPr>
        <w:pStyle w:val="5"/>
        <w:spacing w:line="320" w:lineRule="exact"/>
        <w:ind w:left="801" w:firstLine="0"/>
        <w:jc w:val="left"/>
      </w:pPr>
      <w:r>
        <w:rPr>
          <w:spacing w:val="-71"/>
          <w:w w:val="100"/>
          <w:u w:val="single"/>
        </w:rPr>
        <w:t xml:space="preserve"> </w:t>
      </w:r>
      <w:r>
        <w:rPr>
          <w:u w:val="single"/>
        </w:rPr>
        <w:t>Самоорганизация:</w:t>
      </w:r>
    </w:p>
    <w:p>
      <w:pPr>
        <w:pStyle w:val="5"/>
        <w:spacing w:before="30" w:line="264" w:lineRule="auto"/>
        <w:ind w:right="491"/>
      </w:pPr>
      <w:r>
        <w:t>выявлять проблемные вопросы, требующие решения в жизненных и учебных ситуациях;</w:t>
      </w:r>
    </w:p>
    <w:p>
      <w:pPr>
        <w:pStyle w:val="5"/>
        <w:spacing w:line="264" w:lineRule="auto"/>
        <w:ind w:right="488"/>
      </w:pPr>
      <w: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pStyle w:val="5"/>
        <w:spacing w:before="1" w:line="264" w:lineRule="auto"/>
        <w:ind w:right="491"/>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5"/>
        <w:spacing w:before="1"/>
        <w:ind w:left="801" w:firstLine="0"/>
        <w:jc w:val="left"/>
      </w:pPr>
      <w:r>
        <w:rPr>
          <w:spacing w:val="-71"/>
          <w:w w:val="100"/>
          <w:u w:val="single"/>
        </w:rPr>
        <w:t xml:space="preserve"> </w:t>
      </w:r>
      <w:r>
        <w:rPr>
          <w:u w:val="single"/>
        </w:rPr>
        <w:t>Самоконтроль (рефлексия):</w:t>
      </w:r>
    </w:p>
    <w:p>
      <w:pPr>
        <w:pStyle w:val="5"/>
        <w:spacing w:before="31" w:line="264" w:lineRule="auto"/>
        <w:ind w:right="493"/>
      </w:pPr>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5"/>
        <w:spacing w:before="1" w:line="264" w:lineRule="auto"/>
        <w:ind w:right="489"/>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after="0" w:line="264" w:lineRule="auto"/>
        <w:sectPr>
          <w:pgSz w:w="11910" w:h="16390"/>
          <w:pgMar w:top="1060" w:right="360" w:bottom="280" w:left="1500" w:header="720" w:footer="720" w:gutter="0"/>
          <w:cols w:space="720" w:num="1"/>
        </w:sectPr>
      </w:pPr>
    </w:p>
    <w:p>
      <w:pPr>
        <w:pStyle w:val="5"/>
        <w:spacing w:before="65"/>
        <w:ind w:left="801" w:firstLine="0"/>
        <w:jc w:val="left"/>
      </w:pPr>
      <w:r>
        <w:t>оценивать соответствие результата цели и условиям.</w:t>
      </w:r>
    </w:p>
    <w:p>
      <w:pPr>
        <w:pStyle w:val="5"/>
        <w:spacing w:before="34"/>
        <w:ind w:left="801" w:firstLine="0"/>
        <w:jc w:val="left"/>
      </w:pPr>
      <w:r>
        <w:rPr>
          <w:spacing w:val="-71"/>
          <w:w w:val="100"/>
          <w:u w:val="single"/>
        </w:rPr>
        <w:t xml:space="preserve"> </w:t>
      </w:r>
      <w:r>
        <w:rPr>
          <w:u w:val="single"/>
        </w:rPr>
        <w:t>Эмоциональный интеллект:</w:t>
      </w:r>
    </w:p>
    <w:p>
      <w:pPr>
        <w:pStyle w:val="5"/>
        <w:spacing w:before="33" w:line="264" w:lineRule="auto"/>
        <w:ind w:right="679"/>
        <w:jc w:val="left"/>
      </w:pPr>
      <w:r>
        <w:t>управлять собственными эмоциями и не поддаваться эмоциям других, выявлять и анализировать их причины;</w:t>
      </w:r>
    </w:p>
    <w:p>
      <w:pPr>
        <w:pStyle w:val="5"/>
        <w:spacing w:line="264" w:lineRule="auto"/>
        <w:jc w:val="left"/>
      </w:pPr>
      <w:r>
        <w:t>ставить себя на место другого человека, понимать мотивы и намерения другого, регулировать способ выражения эмоций.</w:t>
      </w:r>
    </w:p>
    <w:p>
      <w:pPr>
        <w:pStyle w:val="5"/>
        <w:spacing w:line="322" w:lineRule="exact"/>
        <w:ind w:left="801" w:firstLine="0"/>
        <w:jc w:val="left"/>
      </w:pPr>
      <w:r>
        <w:rPr>
          <w:spacing w:val="-71"/>
          <w:w w:val="100"/>
          <w:u w:val="single"/>
        </w:rPr>
        <w:t xml:space="preserve"> </w:t>
      </w:r>
      <w:r>
        <w:rPr>
          <w:u w:val="single"/>
        </w:rPr>
        <w:t>Принятие себя и других:</w:t>
      </w:r>
    </w:p>
    <w:p>
      <w:pPr>
        <w:pStyle w:val="5"/>
        <w:spacing w:before="31" w:line="264" w:lineRule="auto"/>
        <w:ind w:right="483"/>
      </w:pPr>
      <w:r>
        <w:t>осознанно относиться к другому человеку, его мнению, признавать право на ошибку свою и</w:t>
      </w:r>
      <w:r>
        <w:rPr>
          <w:spacing w:val="-5"/>
        </w:rPr>
        <w:t xml:space="preserve"> </w:t>
      </w:r>
      <w:r>
        <w:t>чужую;</w:t>
      </w:r>
    </w:p>
    <w:p>
      <w:pPr>
        <w:pStyle w:val="5"/>
        <w:spacing w:before="2" w:line="264" w:lineRule="auto"/>
        <w:ind w:right="491"/>
      </w:pPr>
      <w:r>
        <w:t>быть открытым себе и другим, осознавать невозможность контроля всего вокруг.</w:t>
      </w:r>
    </w:p>
    <w:p>
      <w:pPr>
        <w:pStyle w:val="5"/>
        <w:spacing w:line="264" w:lineRule="auto"/>
        <w:ind w:right="490"/>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5"/>
        <w:ind w:left="0" w:firstLine="0"/>
        <w:jc w:val="left"/>
        <w:rPr>
          <w:sz w:val="26"/>
        </w:rPr>
      </w:pPr>
    </w:p>
    <w:p>
      <w:pPr>
        <w:pStyle w:val="2"/>
        <w:spacing w:before="1"/>
        <w:ind w:left="186" w:right="350"/>
        <w:jc w:val="center"/>
      </w:pPr>
      <w:r>
        <w:t>ПРЕДМЕТНЫЕ РЕЗУЛЬТАТЫ</w:t>
      </w:r>
    </w:p>
    <w:p>
      <w:pPr>
        <w:pStyle w:val="5"/>
        <w:spacing w:before="1"/>
        <w:ind w:left="0" w:firstLine="0"/>
        <w:jc w:val="left"/>
        <w:rPr>
          <w:b/>
        </w:rPr>
      </w:pPr>
    </w:p>
    <w:p>
      <w:pPr>
        <w:pStyle w:val="5"/>
        <w:spacing w:line="264" w:lineRule="auto"/>
        <w:ind w:right="490"/>
      </w:pPr>
      <w: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pStyle w:val="5"/>
        <w:spacing w:before="1" w:line="264" w:lineRule="auto"/>
        <w:ind w:right="487"/>
      </w:pPr>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5"/>
        <w:spacing w:line="264" w:lineRule="auto"/>
        <w:ind w:right="489"/>
      </w:pPr>
      <w:r>
        <w:t>Предметные результаты по предметной области «Физическая культура и основы безопасности жизнедеятельности» должны обеспечивать:</w:t>
      </w:r>
    </w:p>
    <w:p>
      <w:pPr>
        <w:pStyle w:val="5"/>
        <w:spacing w:line="322" w:lineRule="exact"/>
        <w:ind w:left="801" w:firstLine="0"/>
      </w:pPr>
      <w:r>
        <w:t>По учебному предмету «Основы безопасности жизнедеятельности»:</w:t>
      </w:r>
    </w:p>
    <w:p>
      <w:pPr>
        <w:pStyle w:val="7"/>
        <w:numPr>
          <w:ilvl w:val="0"/>
          <w:numId w:val="3"/>
        </w:numPr>
        <w:tabs>
          <w:tab w:val="left" w:pos="1177"/>
        </w:tabs>
        <w:spacing w:before="33" w:after="0" w:line="264" w:lineRule="auto"/>
        <w:ind w:left="202" w:right="487" w:firstLine="599"/>
        <w:jc w:val="both"/>
        <w:rPr>
          <w:sz w:val="28"/>
        </w:rPr>
      </w:pPr>
      <w:r>
        <w:rPr>
          <w:sz w:val="28"/>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w:t>
      </w:r>
      <w:r>
        <w:rPr>
          <w:spacing w:val="-9"/>
          <w:sz w:val="28"/>
        </w:rPr>
        <w:t xml:space="preserve"> </w:t>
      </w:r>
      <w:r>
        <w:rPr>
          <w:sz w:val="28"/>
        </w:rPr>
        <w:t>государства;</w:t>
      </w:r>
    </w:p>
    <w:p>
      <w:pPr>
        <w:spacing w:after="0" w:line="264" w:lineRule="auto"/>
        <w:jc w:val="both"/>
        <w:rPr>
          <w:sz w:val="28"/>
        </w:rPr>
        <w:sectPr>
          <w:pgSz w:w="11910" w:h="16390"/>
          <w:pgMar w:top="1060" w:right="360" w:bottom="280" w:left="1500" w:header="720" w:footer="720" w:gutter="0"/>
          <w:cols w:space="720" w:num="1"/>
        </w:sectPr>
      </w:pPr>
    </w:p>
    <w:p>
      <w:pPr>
        <w:pStyle w:val="7"/>
        <w:numPr>
          <w:ilvl w:val="0"/>
          <w:numId w:val="3"/>
        </w:numPr>
        <w:tabs>
          <w:tab w:val="left" w:pos="1177"/>
        </w:tabs>
        <w:spacing w:before="65" w:after="0" w:line="264" w:lineRule="auto"/>
        <w:ind w:left="202" w:right="487" w:firstLine="599"/>
        <w:jc w:val="both"/>
        <w:rPr>
          <w:sz w:val="28"/>
        </w:rPr>
      </w:pPr>
      <w:r>
        <w:rPr>
          <w:sz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7"/>
        <w:numPr>
          <w:ilvl w:val="0"/>
          <w:numId w:val="3"/>
        </w:numPr>
        <w:tabs>
          <w:tab w:val="left" w:pos="1177"/>
        </w:tabs>
        <w:spacing w:before="3" w:after="0" w:line="264" w:lineRule="auto"/>
        <w:ind w:left="202" w:right="492" w:firstLine="599"/>
        <w:jc w:val="both"/>
        <w:rPr>
          <w:sz w:val="28"/>
        </w:rPr>
      </w:pPr>
      <w:r>
        <w:rPr>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7"/>
        <w:numPr>
          <w:ilvl w:val="0"/>
          <w:numId w:val="3"/>
        </w:numPr>
        <w:tabs>
          <w:tab w:val="left" w:pos="1177"/>
        </w:tabs>
        <w:spacing w:before="0" w:after="0" w:line="264" w:lineRule="auto"/>
        <w:ind w:left="202" w:right="488" w:firstLine="599"/>
        <w:jc w:val="both"/>
        <w:rPr>
          <w:sz w:val="28"/>
        </w:rPr>
      </w:pPr>
      <w:r>
        <w:rPr>
          <w:sz w:val="28"/>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w:t>
      </w:r>
      <w:r>
        <w:rPr>
          <w:spacing w:val="-12"/>
          <w:sz w:val="28"/>
        </w:rPr>
        <w:t xml:space="preserve"> </w:t>
      </w:r>
      <w:r>
        <w:rPr>
          <w:sz w:val="28"/>
        </w:rPr>
        <w:t>средств;</w:t>
      </w:r>
    </w:p>
    <w:p>
      <w:pPr>
        <w:pStyle w:val="7"/>
        <w:numPr>
          <w:ilvl w:val="0"/>
          <w:numId w:val="3"/>
        </w:numPr>
        <w:tabs>
          <w:tab w:val="left" w:pos="1177"/>
        </w:tabs>
        <w:spacing w:before="0" w:after="0" w:line="264" w:lineRule="auto"/>
        <w:ind w:left="202" w:right="490" w:firstLine="599"/>
        <w:jc w:val="both"/>
        <w:rPr>
          <w:sz w:val="28"/>
        </w:rPr>
      </w:pPr>
      <w:r>
        <w:rPr>
          <w:sz w:val="28"/>
        </w:rPr>
        <w:t>сформированность чувства гордости за свою Родину, ответственного отношения к выполнению конституционного долга – защите</w:t>
      </w:r>
      <w:r>
        <w:rPr>
          <w:spacing w:val="-5"/>
          <w:sz w:val="28"/>
        </w:rPr>
        <w:t xml:space="preserve"> </w:t>
      </w:r>
      <w:r>
        <w:rPr>
          <w:sz w:val="28"/>
        </w:rPr>
        <w:t>Отечества;</w:t>
      </w:r>
    </w:p>
    <w:p>
      <w:pPr>
        <w:pStyle w:val="7"/>
        <w:numPr>
          <w:ilvl w:val="0"/>
          <w:numId w:val="3"/>
        </w:numPr>
        <w:tabs>
          <w:tab w:val="left" w:pos="1179"/>
        </w:tabs>
        <w:spacing w:before="0" w:after="0" w:line="264" w:lineRule="auto"/>
        <w:ind w:left="202" w:right="493" w:firstLine="599"/>
        <w:jc w:val="both"/>
        <w:rPr>
          <w:sz w:val="28"/>
        </w:rPr>
      </w:pPr>
      <w:r>
        <w:rPr>
          <w:sz w:val="28"/>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w:t>
      </w:r>
      <w:r>
        <w:rPr>
          <w:spacing w:val="-6"/>
          <w:sz w:val="28"/>
        </w:rPr>
        <w:t xml:space="preserve"> </w:t>
      </w:r>
      <w:r>
        <w:rPr>
          <w:sz w:val="28"/>
        </w:rPr>
        <w:t>характера;</w:t>
      </w:r>
    </w:p>
    <w:p>
      <w:pPr>
        <w:pStyle w:val="7"/>
        <w:numPr>
          <w:ilvl w:val="0"/>
          <w:numId w:val="3"/>
        </w:numPr>
        <w:tabs>
          <w:tab w:val="left" w:pos="1177"/>
        </w:tabs>
        <w:spacing w:before="0" w:after="0" w:line="264" w:lineRule="auto"/>
        <w:ind w:left="202" w:right="486" w:firstLine="599"/>
        <w:jc w:val="both"/>
        <w:rPr>
          <w:sz w:val="28"/>
        </w:rPr>
      </w:pPr>
      <w:r>
        <w:rPr>
          <w:sz w:val="28"/>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w:t>
      </w:r>
      <w:r>
        <w:rPr>
          <w:spacing w:val="-4"/>
          <w:sz w:val="28"/>
        </w:rPr>
        <w:t xml:space="preserve"> </w:t>
      </w:r>
      <w:r>
        <w:rPr>
          <w:sz w:val="28"/>
        </w:rPr>
        <w:t>каналы);</w:t>
      </w:r>
    </w:p>
    <w:p>
      <w:pPr>
        <w:pStyle w:val="7"/>
        <w:numPr>
          <w:ilvl w:val="0"/>
          <w:numId w:val="3"/>
        </w:numPr>
        <w:tabs>
          <w:tab w:val="left" w:pos="1177"/>
        </w:tabs>
        <w:spacing w:before="0" w:after="0" w:line="264" w:lineRule="auto"/>
        <w:ind w:left="202" w:right="490" w:firstLine="599"/>
        <w:jc w:val="both"/>
        <w:rPr>
          <w:sz w:val="28"/>
        </w:rPr>
      </w:pPr>
      <w:r>
        <w:rPr>
          <w:sz w:val="28"/>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w:t>
      </w:r>
      <w:r>
        <w:rPr>
          <w:spacing w:val="-3"/>
          <w:sz w:val="28"/>
        </w:rPr>
        <w:t xml:space="preserve"> </w:t>
      </w:r>
      <w:r>
        <w:rPr>
          <w:sz w:val="28"/>
        </w:rPr>
        <w:t>ситуациях;</w:t>
      </w:r>
    </w:p>
    <w:p>
      <w:pPr>
        <w:pStyle w:val="7"/>
        <w:numPr>
          <w:ilvl w:val="0"/>
          <w:numId w:val="3"/>
        </w:numPr>
        <w:tabs>
          <w:tab w:val="left" w:pos="1177"/>
        </w:tabs>
        <w:spacing w:before="1" w:after="0" w:line="264" w:lineRule="auto"/>
        <w:ind w:left="202" w:right="486" w:firstLine="599"/>
        <w:jc w:val="both"/>
        <w:rPr>
          <w:sz w:val="28"/>
        </w:rPr>
      </w:pPr>
      <w:r>
        <w:rPr>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w:t>
      </w:r>
      <w:r>
        <w:rPr>
          <w:spacing w:val="-24"/>
          <w:sz w:val="28"/>
        </w:rPr>
        <w:t xml:space="preserve"> </w:t>
      </w:r>
      <w:r>
        <w:rPr>
          <w:sz w:val="28"/>
        </w:rPr>
        <w:t>отравлениях;</w:t>
      </w:r>
    </w:p>
    <w:p>
      <w:pPr>
        <w:pStyle w:val="7"/>
        <w:numPr>
          <w:ilvl w:val="0"/>
          <w:numId w:val="3"/>
        </w:numPr>
        <w:tabs>
          <w:tab w:val="left" w:pos="1318"/>
        </w:tabs>
        <w:spacing w:before="0" w:after="0" w:line="264" w:lineRule="auto"/>
        <w:ind w:left="202" w:right="492" w:firstLine="599"/>
        <w:jc w:val="both"/>
        <w:rPr>
          <w:sz w:val="28"/>
        </w:rPr>
      </w:pPr>
      <w:r>
        <w:rPr>
          <w:sz w:val="28"/>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w:t>
      </w:r>
      <w:r>
        <w:rPr>
          <w:spacing w:val="-7"/>
          <w:sz w:val="28"/>
        </w:rPr>
        <w:t xml:space="preserve"> </w:t>
      </w:r>
      <w:r>
        <w:rPr>
          <w:sz w:val="28"/>
        </w:rPr>
        <w:t>возможностей;</w:t>
      </w:r>
    </w:p>
    <w:p>
      <w:pPr>
        <w:pStyle w:val="7"/>
        <w:numPr>
          <w:ilvl w:val="0"/>
          <w:numId w:val="3"/>
        </w:numPr>
        <w:tabs>
          <w:tab w:val="left" w:pos="1316"/>
        </w:tabs>
        <w:spacing w:before="0" w:after="0" w:line="264" w:lineRule="auto"/>
        <w:ind w:left="202" w:right="491" w:firstLine="599"/>
        <w:jc w:val="both"/>
        <w:rPr>
          <w:sz w:val="28"/>
        </w:rPr>
      </w:pPr>
      <w:r>
        <w:rPr>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w:t>
      </w:r>
      <w:r>
        <w:rPr>
          <w:spacing w:val="-8"/>
          <w:sz w:val="28"/>
        </w:rPr>
        <w:t xml:space="preserve"> </w:t>
      </w:r>
      <w:r>
        <w:rPr>
          <w:sz w:val="28"/>
        </w:rPr>
        <w:t>проживания;</w:t>
      </w:r>
    </w:p>
    <w:p>
      <w:pPr>
        <w:pStyle w:val="7"/>
        <w:numPr>
          <w:ilvl w:val="0"/>
          <w:numId w:val="3"/>
        </w:numPr>
        <w:tabs>
          <w:tab w:val="left" w:pos="1316"/>
        </w:tabs>
        <w:spacing w:before="0" w:after="0" w:line="264" w:lineRule="auto"/>
        <w:ind w:left="202" w:right="487" w:firstLine="599"/>
        <w:jc w:val="both"/>
        <w:rPr>
          <w:sz w:val="28"/>
        </w:rPr>
      </w:pPr>
      <w:r>
        <w:rPr>
          <w:sz w:val="28"/>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w:t>
      </w:r>
      <w:r>
        <w:rPr>
          <w:spacing w:val="-4"/>
          <w:sz w:val="28"/>
        </w:rPr>
        <w:t xml:space="preserve"> </w:t>
      </w:r>
      <w:r>
        <w:rPr>
          <w:sz w:val="28"/>
        </w:rPr>
        <w:t>каналы).</w:t>
      </w:r>
    </w:p>
    <w:p>
      <w:pPr>
        <w:spacing w:after="0" w:line="264" w:lineRule="auto"/>
        <w:jc w:val="both"/>
        <w:rPr>
          <w:sz w:val="28"/>
        </w:rPr>
        <w:sectPr>
          <w:pgSz w:w="11910" w:h="16390"/>
          <w:pgMar w:top="1060" w:right="360" w:bottom="280" w:left="1500" w:header="720" w:footer="720" w:gutter="0"/>
          <w:cols w:space="720" w:num="1"/>
        </w:sectPr>
      </w:pPr>
    </w:p>
    <w:p>
      <w:pPr>
        <w:pStyle w:val="5"/>
        <w:spacing w:before="65" w:line="264" w:lineRule="auto"/>
        <w:ind w:right="485"/>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pStyle w:val="5"/>
        <w:spacing w:before="3" w:line="264" w:lineRule="auto"/>
        <w:ind w:right="490"/>
      </w:pPr>
      <w:r>
        <w:t>Распределение предметных результатов, формируемых в ходе изучения учебного предмета ОБЖ, по учебным модулям:</w:t>
      </w:r>
    </w:p>
    <w:p>
      <w:pPr>
        <w:pStyle w:val="5"/>
        <w:ind w:left="0" w:firstLine="0"/>
        <w:jc w:val="left"/>
        <w:rPr>
          <w:sz w:val="26"/>
        </w:rPr>
      </w:pPr>
    </w:p>
    <w:p>
      <w:pPr>
        <w:pStyle w:val="2"/>
        <w:numPr>
          <w:ilvl w:val="0"/>
          <w:numId w:val="4"/>
        </w:numPr>
        <w:tabs>
          <w:tab w:val="left" w:pos="534"/>
        </w:tabs>
        <w:spacing w:before="0" w:after="0" w:line="240" w:lineRule="auto"/>
        <w:ind w:left="533" w:right="0" w:hanging="212"/>
        <w:jc w:val="left"/>
      </w:pPr>
      <w:r>
        <w:t>КЛАСС</w:t>
      </w:r>
    </w:p>
    <w:p>
      <w:pPr>
        <w:pStyle w:val="5"/>
        <w:spacing w:before="7"/>
        <w:ind w:left="0" w:firstLine="0"/>
        <w:jc w:val="left"/>
        <w:rPr>
          <w:b/>
        </w:rPr>
      </w:pPr>
    </w:p>
    <w:p>
      <w:pPr>
        <w:spacing w:before="0" w:line="259" w:lineRule="auto"/>
        <w:ind w:left="202" w:right="491" w:firstLine="599"/>
        <w:jc w:val="both"/>
        <w:rPr>
          <w:sz w:val="28"/>
        </w:rPr>
      </w:pPr>
      <w:r>
        <w:rPr>
          <w:b/>
          <w:sz w:val="28"/>
        </w:rPr>
        <w:t>Модуль № 1 «Культура безопасности жизнедеятельности в современном обществе»</w:t>
      </w:r>
      <w:r>
        <w:rPr>
          <w:sz w:val="28"/>
        </w:rPr>
        <w:t>:</w:t>
      </w:r>
    </w:p>
    <w:p>
      <w:pPr>
        <w:pStyle w:val="5"/>
        <w:spacing w:before="7" w:line="264" w:lineRule="auto"/>
        <w:ind w:right="491"/>
      </w:pPr>
      <w: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pStyle w:val="5"/>
        <w:spacing w:before="2" w:line="264" w:lineRule="auto"/>
        <w:ind w:right="491"/>
      </w:pPr>
      <w:r>
        <w:t>раскрывать смысл понятия культуры безопасности (как способности предвидеть, по возможности избегать, действовать в опасных ситуациях);</w:t>
      </w:r>
    </w:p>
    <w:p>
      <w:pPr>
        <w:pStyle w:val="5"/>
        <w:spacing w:line="264" w:lineRule="auto"/>
        <w:ind w:right="491"/>
      </w:pPr>
      <w: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pStyle w:val="5"/>
        <w:spacing w:line="264" w:lineRule="auto"/>
        <w:ind w:right="488"/>
      </w:pPr>
      <w: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pStyle w:val="5"/>
        <w:ind w:left="801" w:firstLine="0"/>
        <w:jc w:val="left"/>
      </w:pPr>
      <w:r>
        <w:t>раскрывать общие принципы безопасного поведения.</w:t>
      </w:r>
    </w:p>
    <w:p>
      <w:pPr>
        <w:pStyle w:val="2"/>
        <w:spacing w:before="35"/>
        <w:jc w:val="left"/>
      </w:pPr>
      <w:r>
        <w:t>Модуль № 2 «Безопасность в быту»:</w:t>
      </w:r>
    </w:p>
    <w:p>
      <w:pPr>
        <w:pStyle w:val="5"/>
        <w:spacing w:before="29"/>
        <w:ind w:left="801" w:firstLine="0"/>
        <w:jc w:val="left"/>
      </w:pPr>
      <w:r>
        <w:t>объяснять особенности жизнеобеспечения жилища;</w:t>
      </w:r>
    </w:p>
    <w:p>
      <w:pPr>
        <w:pStyle w:val="5"/>
        <w:spacing w:before="31" w:line="264" w:lineRule="auto"/>
        <w:ind w:right="491"/>
      </w:pPr>
      <w:r>
        <w:t>классифицировать источники опасности в быту (пожароопасные предметы, электроприборы, газовое оборудование, бытовая химия, медикаменты);</w:t>
      </w:r>
    </w:p>
    <w:p>
      <w:pPr>
        <w:pStyle w:val="5"/>
        <w:spacing w:line="264" w:lineRule="auto"/>
        <w:ind w:right="485"/>
      </w:pPr>
      <w:r>
        <w:t>знать права, обязанности и ответственность граждан в области пожарной</w:t>
      </w:r>
      <w:r>
        <w:rPr>
          <w:spacing w:val="-4"/>
        </w:rPr>
        <w:t xml:space="preserve"> </w:t>
      </w:r>
      <w:r>
        <w:t>безопасности;</w:t>
      </w:r>
    </w:p>
    <w:p>
      <w:pPr>
        <w:pStyle w:val="5"/>
        <w:spacing w:line="266" w:lineRule="auto"/>
        <w:ind w:right="491"/>
      </w:pPr>
      <w:r>
        <w:t>соблюдать правила безопасного поведения, позволяющие предупредить возникновение опасных ситуаций в быту;</w:t>
      </w:r>
    </w:p>
    <w:p>
      <w:pPr>
        <w:pStyle w:val="5"/>
        <w:spacing w:line="316" w:lineRule="exact"/>
        <w:ind w:left="801" w:firstLine="0"/>
      </w:pPr>
      <w:r>
        <w:t>распознавать ситуации криминального характера;</w:t>
      </w:r>
    </w:p>
    <w:p>
      <w:pPr>
        <w:pStyle w:val="5"/>
        <w:spacing w:before="33" w:line="264" w:lineRule="auto"/>
        <w:ind w:right="491"/>
      </w:pPr>
      <w:r>
        <w:t>знать о правилах вызова экстренных служб и ответственности за ложные</w:t>
      </w:r>
      <w:r>
        <w:rPr>
          <w:spacing w:val="-1"/>
        </w:rPr>
        <w:t xml:space="preserve"> </w:t>
      </w:r>
      <w:r>
        <w:t>сообщения;</w:t>
      </w:r>
    </w:p>
    <w:p>
      <w:pPr>
        <w:pStyle w:val="5"/>
        <w:spacing w:line="264" w:lineRule="auto"/>
        <w:ind w:right="490"/>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after="0" w:line="264" w:lineRule="auto"/>
        <w:sectPr>
          <w:pgSz w:w="11910" w:h="16390"/>
          <w:pgMar w:top="1060" w:right="360" w:bottom="280" w:left="1500" w:header="720" w:footer="720" w:gutter="0"/>
          <w:cols w:space="720" w:num="1"/>
        </w:sectPr>
      </w:pPr>
    </w:p>
    <w:p>
      <w:pPr>
        <w:pStyle w:val="5"/>
        <w:spacing w:before="65"/>
        <w:ind w:left="801" w:firstLine="0"/>
      </w:pPr>
      <w:r>
        <w:t>безопасно действовать в ситуациях криминального характера;</w:t>
      </w:r>
    </w:p>
    <w:p>
      <w:pPr>
        <w:pStyle w:val="5"/>
        <w:spacing w:before="34" w:line="264" w:lineRule="auto"/>
        <w:ind w:right="493"/>
      </w:pPr>
      <w:r>
        <w:t>безопасно действовать при пожаре в жилых и общественных зданиях, в том числе правильно использовать первичные средства пожаротушения.</w:t>
      </w:r>
    </w:p>
    <w:p>
      <w:pPr>
        <w:pStyle w:val="2"/>
        <w:spacing w:before="5"/>
      </w:pPr>
      <w:r>
        <w:t>Модуль № 3 «Безопасность на транспорте»:</w:t>
      </w:r>
    </w:p>
    <w:p>
      <w:pPr>
        <w:pStyle w:val="5"/>
        <w:spacing w:before="28" w:line="264" w:lineRule="auto"/>
        <w:ind w:right="489"/>
      </w:pPr>
      <w:r>
        <w:t>классифицировать виды опасностей на транспорте (наземный, подземный, железнодорожный, водный, воздушный);</w:t>
      </w:r>
    </w:p>
    <w:p>
      <w:pPr>
        <w:pStyle w:val="5"/>
        <w:spacing w:line="264" w:lineRule="auto"/>
        <w:ind w:right="489"/>
      </w:pPr>
      <w:r>
        <w:t>соблюдать правила дорожного движения, установленные для пешехода, пассажира, водителя велосипеда и иных средств передвижения;</w:t>
      </w:r>
    </w:p>
    <w:p>
      <w:pPr>
        <w:pStyle w:val="2"/>
        <w:spacing w:before="4"/>
      </w:pPr>
      <w:r>
        <w:t>Модуль № 4 «Безопасность в общественных местах»:</w:t>
      </w:r>
    </w:p>
    <w:p>
      <w:pPr>
        <w:pStyle w:val="5"/>
        <w:spacing w:before="29" w:line="264" w:lineRule="auto"/>
        <w:ind w:right="490"/>
      </w:pPr>
      <w:r>
        <w:t>характеризовать потенциальные источники опасности в общественных местах, в том числе техногенного происхождения;</w:t>
      </w:r>
    </w:p>
    <w:p>
      <w:pPr>
        <w:pStyle w:val="5"/>
        <w:spacing w:line="264" w:lineRule="auto"/>
        <w:ind w:right="489"/>
      </w:pPr>
      <w:r>
        <w:t>распознавать и характеризовать ситуации криминогенного и антиобщественного характера (кража, грабёж, мошенничество, хулиганство, ксенофобия);</w:t>
      </w:r>
    </w:p>
    <w:p>
      <w:pPr>
        <w:pStyle w:val="5"/>
        <w:spacing w:line="264" w:lineRule="auto"/>
        <w:ind w:right="487"/>
      </w:pPr>
      <w:r>
        <w:t>соблюдать правила безопасного поведения в местах массового пребывания людей (в толпе);</w:t>
      </w:r>
    </w:p>
    <w:p>
      <w:pPr>
        <w:pStyle w:val="5"/>
        <w:ind w:left="801" w:firstLine="0"/>
      </w:pPr>
      <w:r>
        <w:t>знать правила информирования экстренных</w:t>
      </w:r>
      <w:r>
        <w:rPr>
          <w:spacing w:val="-21"/>
        </w:rPr>
        <w:t xml:space="preserve"> </w:t>
      </w:r>
      <w:r>
        <w:t>служб;</w:t>
      </w:r>
    </w:p>
    <w:p>
      <w:pPr>
        <w:pStyle w:val="5"/>
        <w:spacing w:before="31" w:line="264" w:lineRule="auto"/>
        <w:ind w:right="492"/>
      </w:pPr>
      <w:r>
        <w:t>безопасно действовать при обнаружении в общественных местах бесхозных (потенциально опасных) вещей и</w:t>
      </w:r>
      <w:r>
        <w:rPr>
          <w:spacing w:val="-3"/>
        </w:rPr>
        <w:t xml:space="preserve"> </w:t>
      </w:r>
      <w:r>
        <w:t>предметов;</w:t>
      </w:r>
    </w:p>
    <w:p>
      <w:pPr>
        <w:pStyle w:val="5"/>
        <w:spacing w:line="322" w:lineRule="exact"/>
        <w:ind w:left="801" w:firstLine="0"/>
      </w:pPr>
      <w:r>
        <w:t>эвакуироваться из общественных мест и зданий;</w:t>
      </w:r>
    </w:p>
    <w:p>
      <w:pPr>
        <w:pStyle w:val="5"/>
        <w:spacing w:before="33" w:line="264" w:lineRule="auto"/>
        <w:ind w:right="679"/>
        <w:jc w:val="left"/>
      </w:pPr>
      <w:r>
        <w:t>безопасно действовать при возникновении пожара и происшествиях в общественных местах;</w:t>
      </w:r>
    </w:p>
    <w:p>
      <w:pPr>
        <w:pStyle w:val="5"/>
        <w:spacing w:line="264" w:lineRule="auto"/>
        <w:ind w:right="542"/>
        <w:jc w:val="left"/>
      </w:pPr>
      <w:r>
        <w:t>безопасно действовать в условиях совершения террористического акта, в том числе при захвате и освобождении</w:t>
      </w:r>
      <w:r>
        <w:rPr>
          <w:spacing w:val="-9"/>
        </w:rPr>
        <w:t xml:space="preserve"> </w:t>
      </w:r>
      <w:r>
        <w:t>заложников;</w:t>
      </w:r>
    </w:p>
    <w:p>
      <w:pPr>
        <w:pStyle w:val="5"/>
        <w:tabs>
          <w:tab w:val="left" w:pos="2530"/>
          <w:tab w:val="left" w:pos="4495"/>
          <w:tab w:val="left" w:pos="5150"/>
          <w:tab w:val="left" w:pos="6903"/>
          <w:tab w:val="left" w:pos="9409"/>
        </w:tabs>
        <w:spacing w:line="264" w:lineRule="auto"/>
        <w:ind w:right="484"/>
        <w:jc w:val="left"/>
      </w:pPr>
      <w:r>
        <w:t>безопасно</w:t>
      </w:r>
      <w:r>
        <w:tab/>
      </w:r>
      <w:r>
        <w:t>действовать</w:t>
      </w:r>
      <w:r>
        <w:tab/>
      </w:r>
      <w:r>
        <w:t>в</w:t>
      </w:r>
      <w:r>
        <w:tab/>
      </w:r>
      <w:r>
        <w:t>ситуациях</w:t>
      </w:r>
      <w:r>
        <w:tab/>
      </w:r>
      <w:r>
        <w:t>криминогенного</w:t>
      </w:r>
      <w:r>
        <w:tab/>
      </w:r>
      <w:r>
        <w:rPr>
          <w:spacing w:val="-17"/>
        </w:rPr>
        <w:t xml:space="preserve">и </w:t>
      </w:r>
      <w:r>
        <w:t>антиобщественного</w:t>
      </w:r>
      <w:r>
        <w:rPr>
          <w:spacing w:val="-4"/>
        </w:rPr>
        <w:t xml:space="preserve"> </w:t>
      </w:r>
      <w:r>
        <w:t>характера.</w:t>
      </w:r>
    </w:p>
    <w:p>
      <w:pPr>
        <w:pStyle w:val="2"/>
        <w:spacing w:before="4"/>
        <w:jc w:val="left"/>
      </w:pPr>
      <w:r>
        <w:t>Модуль № 5 «Безопасность в природной среде»:</w:t>
      </w:r>
    </w:p>
    <w:p>
      <w:pPr>
        <w:pStyle w:val="5"/>
        <w:spacing w:before="29"/>
        <w:ind w:left="801" w:firstLine="0"/>
        <w:jc w:val="left"/>
      </w:pPr>
      <w:r>
        <w:t>соблюдать правила безопасного поведения на природе;</w:t>
      </w:r>
    </w:p>
    <w:p>
      <w:pPr>
        <w:pStyle w:val="5"/>
        <w:spacing w:before="31" w:line="264" w:lineRule="auto"/>
        <w:ind w:right="491"/>
      </w:pPr>
      <w:r>
        <w:t>объяснять правила безопасного поведения на водоёмах в различное время года;</w:t>
      </w:r>
    </w:p>
    <w:p>
      <w:pPr>
        <w:pStyle w:val="5"/>
        <w:spacing w:before="2" w:line="264" w:lineRule="auto"/>
        <w:ind w:right="484"/>
      </w:pPr>
      <w:r>
        <w:t>характеризовать правила само- и взаимопомощи терпящим бедствие на воде;</w:t>
      </w:r>
    </w:p>
    <w:p>
      <w:pPr>
        <w:pStyle w:val="5"/>
        <w:spacing w:line="264" w:lineRule="auto"/>
        <w:ind w:right="491"/>
      </w:pPr>
      <w: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pStyle w:val="5"/>
        <w:spacing w:line="321" w:lineRule="exact"/>
        <w:ind w:left="801" w:firstLine="0"/>
      </w:pPr>
      <w:r>
        <w:t>знать и применять способы подачи сигнала о помощи.</w:t>
      </w:r>
    </w:p>
    <w:p>
      <w:pPr>
        <w:pStyle w:val="2"/>
        <w:spacing w:before="38" w:line="264" w:lineRule="auto"/>
        <w:ind w:left="202" w:right="493" w:firstLine="599"/>
      </w:pPr>
      <w:r>
        <w:t>Модуль № 6 «Здоровье и как его сохранить. Основы медицинских знаний»:</w:t>
      </w:r>
    </w:p>
    <w:p>
      <w:pPr>
        <w:spacing w:after="0" w:line="264" w:lineRule="auto"/>
        <w:sectPr>
          <w:pgSz w:w="11910" w:h="16390"/>
          <w:pgMar w:top="1060" w:right="360" w:bottom="280" w:left="1500" w:header="720" w:footer="720" w:gutter="0"/>
          <w:cols w:space="720" w:num="1"/>
        </w:sectPr>
      </w:pPr>
    </w:p>
    <w:p>
      <w:pPr>
        <w:pStyle w:val="5"/>
        <w:spacing w:before="65" w:line="264" w:lineRule="auto"/>
        <w:ind w:right="493"/>
      </w:pPr>
      <w:r>
        <w:t>раскрывать смысл понятий здоровья (физического и психического) и здорового образа жизни;</w:t>
      </w:r>
    </w:p>
    <w:p>
      <w:pPr>
        <w:pStyle w:val="5"/>
        <w:spacing w:before="3"/>
        <w:ind w:left="801" w:firstLine="0"/>
      </w:pPr>
      <w:r>
        <w:t>характеризовать факторы, влияющие на здоровье человека;</w:t>
      </w:r>
    </w:p>
    <w:p>
      <w:pPr>
        <w:pStyle w:val="5"/>
        <w:spacing w:before="31" w:line="264" w:lineRule="auto"/>
        <w:ind w:right="491"/>
      </w:pPr>
      <w: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pStyle w:val="5"/>
        <w:spacing w:line="264" w:lineRule="auto"/>
        <w:ind w:right="491"/>
      </w:pPr>
      <w:r>
        <w:t>сформировать негативное отношение к вредным привычкам (табакокурение, алкоголизм, наркомания, игровая зависимость);</w:t>
      </w:r>
    </w:p>
    <w:p>
      <w:pPr>
        <w:pStyle w:val="5"/>
        <w:spacing w:line="264" w:lineRule="auto"/>
        <w:ind w:right="494"/>
      </w:pPr>
      <w:r>
        <w:t>приводить примеры мер защиты от инфекционных и неинфекционных заболеваний;</w:t>
      </w:r>
    </w:p>
    <w:p>
      <w:pPr>
        <w:pStyle w:val="5"/>
        <w:spacing w:line="266" w:lineRule="auto"/>
        <w:ind w:right="491"/>
      </w:pPr>
      <w:r>
        <w:t>безопасно действовать в случае возникновения чрезвычайных ситуаций биолого-социального происхождения (эпидемии, пандемии);</w:t>
      </w:r>
    </w:p>
    <w:p>
      <w:pPr>
        <w:pStyle w:val="5"/>
        <w:spacing w:line="264" w:lineRule="auto"/>
        <w:ind w:right="489"/>
      </w:pPr>
      <w: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pStyle w:val="5"/>
        <w:ind w:left="801" w:firstLine="0"/>
      </w:pPr>
      <w:r>
        <w:t>оказывать первую помощь и самопомощь при неотложных состояниях.</w:t>
      </w:r>
    </w:p>
    <w:p>
      <w:pPr>
        <w:pStyle w:val="2"/>
        <w:spacing w:before="32"/>
      </w:pPr>
      <w:r>
        <w:t>Модуль № 7 «Безопасность в социуме»:</w:t>
      </w:r>
    </w:p>
    <w:p>
      <w:pPr>
        <w:pStyle w:val="5"/>
        <w:spacing w:before="26" w:line="264" w:lineRule="auto"/>
        <w:ind w:right="492"/>
      </w:pPr>
      <w: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pStyle w:val="5"/>
        <w:spacing w:line="264" w:lineRule="auto"/>
        <w:ind w:right="489"/>
      </w:pPr>
      <w:r>
        <w:t>соблюдать правила коммуникации с незнакомыми людьми (в том числе с подозрительными людьми, у которых могут иметься преступные намерения);</w:t>
      </w:r>
    </w:p>
    <w:p>
      <w:pPr>
        <w:pStyle w:val="5"/>
        <w:spacing w:before="1" w:line="264" w:lineRule="auto"/>
        <w:ind w:right="487"/>
      </w:pPr>
      <w: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pStyle w:val="5"/>
        <w:spacing w:line="264" w:lineRule="auto"/>
        <w:ind w:right="491"/>
      </w:pPr>
      <w:r>
        <w:t>распознавать опасности и соблюдать правила безопасного поведения в практике современных молодёжных увлечений.</w:t>
      </w:r>
    </w:p>
    <w:p>
      <w:pPr>
        <w:pStyle w:val="2"/>
        <w:spacing w:before="5"/>
      </w:pPr>
      <w:r>
        <w:t>Модуль № 8 «Безопасность в информационном пространстве»:</w:t>
      </w:r>
    </w:p>
    <w:p>
      <w:pPr>
        <w:pStyle w:val="5"/>
        <w:spacing w:before="28"/>
        <w:ind w:left="801" w:firstLine="0"/>
      </w:pPr>
      <w:r>
        <w:t>приводить примеры информационных и компьютерных угроз;</w:t>
      </w:r>
    </w:p>
    <w:p>
      <w:pPr>
        <w:pStyle w:val="5"/>
        <w:spacing w:before="31" w:line="264" w:lineRule="auto"/>
        <w:ind w:right="485"/>
      </w:pPr>
      <w: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pStyle w:val="5"/>
        <w:spacing w:line="264" w:lineRule="auto"/>
        <w:ind w:left="801" w:right="1854" w:firstLine="0"/>
      </w:pPr>
      <w:r>
        <w:t>владеть принципами безопасного использования Интернета; предупреждать возникновение сложных и опасных ситуаций;</w:t>
      </w:r>
    </w:p>
    <w:p>
      <w:pPr>
        <w:spacing w:after="0" w:line="264" w:lineRule="auto"/>
        <w:sectPr>
          <w:pgSz w:w="11910" w:h="16390"/>
          <w:pgMar w:top="1060" w:right="360" w:bottom="280" w:left="1500" w:header="720" w:footer="720" w:gutter="0"/>
          <w:cols w:space="720" w:num="1"/>
        </w:sectPr>
      </w:pPr>
    </w:p>
    <w:p>
      <w:pPr>
        <w:pStyle w:val="5"/>
        <w:spacing w:before="65" w:line="264" w:lineRule="auto"/>
        <w:ind w:right="486"/>
      </w:pPr>
      <w: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6" w:line="261" w:lineRule="auto"/>
        <w:ind w:left="801" w:right="485" w:firstLine="0"/>
        <w:jc w:val="both"/>
        <w:rPr>
          <w:sz w:val="28"/>
        </w:rPr>
      </w:pPr>
      <w:r>
        <w:rPr>
          <w:b/>
          <w:sz w:val="28"/>
        </w:rPr>
        <w:t xml:space="preserve">Модуль № 9 «Основы противодействия экстремизму и терроризму»: </w:t>
      </w:r>
      <w:r>
        <w:rPr>
          <w:sz w:val="28"/>
        </w:rPr>
        <w:t>объяснять понятия экстремизма, терроризма, их причины и последствия; сформировать негативное отношение к экстремистской и</w:t>
      </w:r>
    </w:p>
    <w:p>
      <w:pPr>
        <w:pStyle w:val="5"/>
        <w:spacing w:before="6"/>
        <w:ind w:firstLine="0"/>
      </w:pPr>
      <w:r>
        <w:t>террористической деятельности;</w:t>
      </w:r>
    </w:p>
    <w:p>
      <w:pPr>
        <w:pStyle w:val="5"/>
        <w:tabs>
          <w:tab w:val="left" w:pos="2387"/>
          <w:tab w:val="left" w:pos="4870"/>
          <w:tab w:val="left" w:pos="6119"/>
          <w:tab w:val="left" w:pos="7506"/>
        </w:tabs>
        <w:spacing w:before="31" w:line="264" w:lineRule="auto"/>
        <w:ind w:right="489"/>
        <w:jc w:val="left"/>
      </w:pPr>
      <w:r>
        <w:t>объяснять</w:t>
      </w:r>
      <w:r>
        <w:tab/>
      </w:r>
      <w:r>
        <w:t>организационные</w:t>
      </w:r>
      <w:r>
        <w:tab/>
      </w:r>
      <w:r>
        <w:t>основы</w:t>
      </w:r>
      <w:r>
        <w:tab/>
      </w:r>
      <w:r>
        <w:t>системы</w:t>
      </w:r>
      <w:r>
        <w:tab/>
      </w:r>
      <w:r>
        <w:rPr>
          <w:spacing w:val="-1"/>
        </w:rPr>
        <w:t xml:space="preserve">противодействия </w:t>
      </w:r>
      <w:r>
        <w:t>терроризму и экстремизму в Российской</w:t>
      </w:r>
      <w:r>
        <w:rPr>
          <w:spacing w:val="-13"/>
        </w:rPr>
        <w:t xml:space="preserve"> </w:t>
      </w:r>
      <w:r>
        <w:t>Федерации;</w:t>
      </w:r>
    </w:p>
    <w:p>
      <w:pPr>
        <w:pStyle w:val="5"/>
        <w:tabs>
          <w:tab w:val="left" w:pos="2593"/>
          <w:tab w:val="left" w:pos="3921"/>
          <w:tab w:val="left" w:pos="4973"/>
          <w:tab w:val="left" w:pos="7465"/>
          <w:tab w:val="left" w:pos="8192"/>
          <w:tab w:val="left" w:pos="8544"/>
          <w:tab w:val="left" w:pos="9420"/>
        </w:tabs>
        <w:spacing w:before="2" w:line="264" w:lineRule="auto"/>
        <w:ind w:right="491"/>
        <w:jc w:val="left"/>
      </w:pPr>
      <w:r>
        <w:t>распознавать</w:t>
      </w:r>
      <w:r>
        <w:tab/>
      </w:r>
      <w:r>
        <w:t>ситуации</w:t>
      </w:r>
      <w:r>
        <w:tab/>
      </w:r>
      <w:r>
        <w:t>угрозы</w:t>
      </w:r>
      <w:r>
        <w:tab/>
      </w:r>
      <w:r>
        <w:t>террористического</w:t>
      </w:r>
      <w:r>
        <w:tab/>
      </w:r>
      <w:r>
        <w:t>акта</w:t>
      </w:r>
      <w:r>
        <w:tab/>
      </w:r>
      <w:r>
        <w:t>в</w:t>
      </w:r>
      <w:r>
        <w:tab/>
      </w:r>
      <w:r>
        <w:t>доме,</w:t>
      </w:r>
      <w:r>
        <w:tab/>
      </w:r>
      <w:r>
        <w:rPr>
          <w:spacing w:val="-18"/>
        </w:rPr>
        <w:t xml:space="preserve">в </w:t>
      </w:r>
      <w:r>
        <w:t>общественном</w:t>
      </w:r>
      <w:r>
        <w:rPr>
          <w:spacing w:val="-1"/>
        </w:rPr>
        <w:t xml:space="preserve"> </w:t>
      </w:r>
      <w:r>
        <w:t>месте;</w:t>
      </w:r>
    </w:p>
    <w:p>
      <w:pPr>
        <w:pStyle w:val="5"/>
        <w:tabs>
          <w:tab w:val="left" w:pos="2235"/>
          <w:tab w:val="left" w:pos="3903"/>
          <w:tab w:val="left" w:pos="4572"/>
          <w:tab w:val="left" w:pos="6404"/>
          <w:tab w:val="left" w:pos="6761"/>
          <w:tab w:val="left" w:pos="8742"/>
        </w:tabs>
        <w:spacing w:line="264" w:lineRule="auto"/>
        <w:ind w:right="489"/>
        <w:jc w:val="left"/>
      </w:pPr>
      <w:r>
        <w:t>безопасно</w:t>
      </w:r>
      <w:r>
        <w:tab/>
      </w:r>
      <w:r>
        <w:t>действовать</w:t>
      </w:r>
      <w:r>
        <w:tab/>
      </w:r>
      <w:r>
        <w:t>при</w:t>
      </w:r>
      <w:r>
        <w:tab/>
      </w:r>
      <w:r>
        <w:t>обнаружении</w:t>
      </w:r>
      <w:r>
        <w:tab/>
      </w:r>
      <w:r>
        <w:t>в</w:t>
      </w:r>
      <w:r>
        <w:tab/>
      </w:r>
      <w:r>
        <w:t>общественных</w:t>
      </w:r>
      <w:r>
        <w:tab/>
      </w:r>
      <w:r>
        <w:rPr>
          <w:spacing w:val="-4"/>
        </w:rPr>
        <w:t xml:space="preserve">местах </w:t>
      </w:r>
      <w:r>
        <w:t>бесхозных (или опасных) вещей и</w:t>
      </w:r>
      <w:r>
        <w:rPr>
          <w:spacing w:val="-3"/>
        </w:rPr>
        <w:t xml:space="preserve"> </w:t>
      </w:r>
      <w:r>
        <w:t>предметов;</w:t>
      </w:r>
    </w:p>
    <w:p>
      <w:pPr>
        <w:pStyle w:val="5"/>
        <w:spacing w:line="264" w:lineRule="auto"/>
        <w:ind w:right="542"/>
        <w:jc w:val="left"/>
      </w:pPr>
      <w:r>
        <w:t>безопасно действовать в условиях совершения террористического акта, в том числе при захвате и освобождении</w:t>
      </w:r>
      <w:r>
        <w:rPr>
          <w:spacing w:val="-9"/>
        </w:rPr>
        <w:t xml:space="preserve"> </w:t>
      </w:r>
      <w:r>
        <w:t>заложников.</w:t>
      </w:r>
    </w:p>
    <w:p>
      <w:pPr>
        <w:pStyle w:val="5"/>
        <w:ind w:left="0" w:firstLine="0"/>
        <w:jc w:val="left"/>
        <w:rPr>
          <w:sz w:val="26"/>
        </w:rPr>
      </w:pPr>
    </w:p>
    <w:p>
      <w:pPr>
        <w:pStyle w:val="2"/>
        <w:numPr>
          <w:ilvl w:val="0"/>
          <w:numId w:val="4"/>
        </w:numPr>
        <w:tabs>
          <w:tab w:val="left" w:pos="534"/>
        </w:tabs>
        <w:spacing w:before="0" w:after="0" w:line="240" w:lineRule="auto"/>
        <w:ind w:left="533" w:right="0" w:hanging="212"/>
        <w:jc w:val="both"/>
      </w:pPr>
      <w:r>
        <w:t>КЛАСС</w:t>
      </w:r>
    </w:p>
    <w:p>
      <w:pPr>
        <w:pStyle w:val="5"/>
        <w:spacing w:before="7"/>
        <w:ind w:left="0" w:firstLine="0"/>
        <w:jc w:val="left"/>
        <w:rPr>
          <w:b/>
        </w:rPr>
      </w:pPr>
    </w:p>
    <w:p>
      <w:pPr>
        <w:spacing w:before="0"/>
        <w:ind w:left="801" w:right="0" w:firstLine="0"/>
        <w:jc w:val="left"/>
        <w:rPr>
          <w:b/>
          <w:sz w:val="28"/>
        </w:rPr>
      </w:pPr>
      <w:r>
        <w:rPr>
          <w:b/>
          <w:sz w:val="28"/>
        </w:rPr>
        <w:t>Модуль № 2 «Безопасность в быту»:</w:t>
      </w:r>
    </w:p>
    <w:p>
      <w:pPr>
        <w:pStyle w:val="5"/>
        <w:tabs>
          <w:tab w:val="left" w:pos="1684"/>
          <w:tab w:val="left" w:pos="2670"/>
          <w:tab w:val="left" w:pos="4399"/>
          <w:tab w:val="left" w:pos="4794"/>
          <w:tab w:val="left" w:pos="7001"/>
          <w:tab w:val="left" w:pos="8234"/>
          <w:tab w:val="left" w:pos="8613"/>
        </w:tabs>
        <w:spacing w:before="26" w:line="264" w:lineRule="auto"/>
        <w:ind w:right="488"/>
        <w:jc w:val="left"/>
      </w:pPr>
      <w:r>
        <w:t>знать</w:t>
      </w:r>
      <w:r>
        <w:tab/>
      </w:r>
      <w:r>
        <w:t>права,</w:t>
      </w:r>
      <w:r>
        <w:tab/>
      </w:r>
      <w:r>
        <w:t>обязанности</w:t>
      </w:r>
      <w:r>
        <w:tab/>
      </w:r>
      <w:r>
        <w:t>и</w:t>
      </w:r>
      <w:r>
        <w:tab/>
      </w:r>
      <w:r>
        <w:t>ответственность</w:t>
      </w:r>
      <w:r>
        <w:tab/>
      </w:r>
      <w:r>
        <w:t>граждан</w:t>
      </w:r>
      <w:r>
        <w:tab/>
      </w:r>
      <w:r>
        <w:t>в</w:t>
      </w:r>
      <w:r>
        <w:tab/>
      </w:r>
      <w:r>
        <w:rPr>
          <w:spacing w:val="-4"/>
        </w:rPr>
        <w:t xml:space="preserve">области </w:t>
      </w:r>
      <w:r>
        <w:t>пожарной</w:t>
      </w:r>
      <w:r>
        <w:rPr>
          <w:spacing w:val="-4"/>
        </w:rPr>
        <w:t xml:space="preserve"> </w:t>
      </w:r>
      <w:r>
        <w:t>безопасности;</w:t>
      </w:r>
    </w:p>
    <w:p>
      <w:pPr>
        <w:pStyle w:val="5"/>
        <w:spacing w:before="2" w:line="264" w:lineRule="auto"/>
        <w:ind w:right="679"/>
        <w:jc w:val="left"/>
      </w:pPr>
      <w:r>
        <w:t>знать о правилах вызова экстренных служб и ответственности за ложные</w:t>
      </w:r>
      <w:r>
        <w:rPr>
          <w:spacing w:val="-1"/>
        </w:rPr>
        <w:t xml:space="preserve"> </w:t>
      </w:r>
      <w:r>
        <w:t>сообщения;</w:t>
      </w:r>
    </w:p>
    <w:p>
      <w:pPr>
        <w:pStyle w:val="5"/>
        <w:spacing w:line="264" w:lineRule="auto"/>
        <w:ind w:right="489"/>
        <w:jc w:val="left"/>
      </w:pPr>
      <w:r>
        <w:t>безопасно действовать при пожаре в жилых и общественных зданиях, в том числе правильно использовать первичные средства пожаротушения.</w:t>
      </w:r>
    </w:p>
    <w:p>
      <w:pPr>
        <w:pStyle w:val="2"/>
        <w:spacing w:before="4"/>
        <w:jc w:val="left"/>
      </w:pPr>
      <w:r>
        <w:t>Модуль № 3 «Безопасность на транспорте»:</w:t>
      </w:r>
    </w:p>
    <w:p>
      <w:pPr>
        <w:pStyle w:val="5"/>
        <w:spacing w:before="27" w:line="264" w:lineRule="auto"/>
        <w:ind w:right="489"/>
      </w:pPr>
      <w:r>
        <w:t>классифицировать виды опасностей на транспорте (наземный, подземный, железнодорожный, водный, воздушный);</w:t>
      </w:r>
    </w:p>
    <w:p>
      <w:pPr>
        <w:pStyle w:val="5"/>
        <w:spacing w:before="2" w:line="264" w:lineRule="auto"/>
        <w:ind w:right="489"/>
      </w:pPr>
      <w:r>
        <w:t>соблюдать правила дорожного движения, установленные для пешехода, пассажира, водителя велосипеда и иных средств передвижения;</w:t>
      </w:r>
    </w:p>
    <w:p>
      <w:pPr>
        <w:pStyle w:val="5"/>
        <w:spacing w:line="264" w:lineRule="auto"/>
        <w:ind w:right="493"/>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pStyle w:val="5"/>
        <w:spacing w:line="264" w:lineRule="auto"/>
        <w:ind w:right="489"/>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pStyle w:val="2"/>
        <w:spacing w:before="4"/>
      </w:pPr>
      <w:r>
        <w:t>Модуль № 4 «Безопасность в общественных местах»:</w:t>
      </w:r>
    </w:p>
    <w:p>
      <w:pPr>
        <w:pStyle w:val="5"/>
        <w:spacing w:before="28" w:line="264" w:lineRule="auto"/>
        <w:ind w:right="489"/>
      </w:pPr>
      <w: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after="0" w:line="264" w:lineRule="auto"/>
        <w:sectPr>
          <w:pgSz w:w="11910" w:h="16390"/>
          <w:pgMar w:top="1060" w:right="360" w:bottom="280" w:left="1500" w:header="720" w:footer="720" w:gutter="0"/>
          <w:cols w:space="720" w:num="1"/>
        </w:sectPr>
      </w:pPr>
    </w:p>
    <w:p>
      <w:pPr>
        <w:pStyle w:val="5"/>
        <w:spacing w:before="65"/>
        <w:ind w:left="801" w:firstLine="0"/>
        <w:jc w:val="left"/>
      </w:pPr>
      <w:r>
        <w:t>знать правила информирования экстренных служб;</w:t>
      </w:r>
    </w:p>
    <w:p>
      <w:pPr>
        <w:pStyle w:val="5"/>
        <w:spacing w:before="34" w:line="264" w:lineRule="auto"/>
        <w:ind w:right="679"/>
        <w:jc w:val="left"/>
      </w:pPr>
      <w:r>
        <w:t>безопасно действовать при возникновении пожара и происшествиях в общественных местах;</w:t>
      </w:r>
    </w:p>
    <w:p>
      <w:pPr>
        <w:pStyle w:val="5"/>
        <w:spacing w:line="264" w:lineRule="auto"/>
        <w:ind w:right="542"/>
        <w:jc w:val="left"/>
      </w:pPr>
      <w:r>
        <w:t>безопасно действовать в условиях совершения террористического акта, в том числе при захвате и освобождении</w:t>
      </w:r>
      <w:r>
        <w:rPr>
          <w:spacing w:val="-9"/>
        </w:rPr>
        <w:t xml:space="preserve"> </w:t>
      </w:r>
      <w:r>
        <w:t>заложников;</w:t>
      </w:r>
    </w:p>
    <w:p>
      <w:pPr>
        <w:pStyle w:val="5"/>
        <w:tabs>
          <w:tab w:val="left" w:pos="2530"/>
          <w:tab w:val="left" w:pos="4495"/>
          <w:tab w:val="left" w:pos="5150"/>
          <w:tab w:val="left" w:pos="6903"/>
          <w:tab w:val="left" w:pos="9401"/>
        </w:tabs>
        <w:spacing w:line="264" w:lineRule="auto"/>
        <w:ind w:right="492"/>
        <w:jc w:val="left"/>
      </w:pPr>
      <w:r>
        <w:t>безопасно</w:t>
      </w:r>
      <w:r>
        <w:tab/>
      </w:r>
      <w:r>
        <w:t>действовать</w:t>
      </w:r>
      <w:r>
        <w:tab/>
      </w:r>
      <w:r>
        <w:t>в</w:t>
      </w:r>
      <w:r>
        <w:tab/>
      </w:r>
      <w:r>
        <w:t>ситуациях</w:t>
      </w:r>
      <w:r>
        <w:tab/>
      </w:r>
      <w:r>
        <w:t>криминогенного</w:t>
      </w:r>
      <w:r>
        <w:tab/>
      </w:r>
      <w:r>
        <w:rPr>
          <w:spacing w:val="-17"/>
        </w:rPr>
        <w:t xml:space="preserve">и </w:t>
      </w:r>
      <w:r>
        <w:t>антиобщественного</w:t>
      </w:r>
      <w:r>
        <w:rPr>
          <w:spacing w:val="-4"/>
        </w:rPr>
        <w:t xml:space="preserve"> </w:t>
      </w:r>
      <w:r>
        <w:t>характера.</w:t>
      </w:r>
    </w:p>
    <w:p>
      <w:pPr>
        <w:pStyle w:val="2"/>
        <w:spacing w:before="4"/>
        <w:jc w:val="left"/>
      </w:pPr>
      <w:r>
        <w:t>Модуль № 5 «Безопасность в природной среде»:</w:t>
      </w:r>
    </w:p>
    <w:p>
      <w:pPr>
        <w:pStyle w:val="5"/>
        <w:spacing w:before="28" w:line="264" w:lineRule="auto"/>
        <w:ind w:right="485"/>
      </w:pPr>
      <w:r>
        <w:t>раскрывать смысл понятия экологии, экологической культуры, значение экологии для устойчивого развития общества;</w:t>
      </w:r>
    </w:p>
    <w:p>
      <w:pPr>
        <w:pStyle w:val="5"/>
        <w:spacing w:line="266" w:lineRule="auto"/>
        <w:ind w:right="492"/>
      </w:pPr>
      <w:r>
        <w:t>помнить и выполнять правила безопасного поведения при неблагоприятной экологической обстановке;</w:t>
      </w:r>
    </w:p>
    <w:p>
      <w:pPr>
        <w:pStyle w:val="5"/>
        <w:spacing w:line="264" w:lineRule="auto"/>
        <w:ind w:right="491"/>
      </w:pPr>
      <w:r>
        <w:t>объяснять правила безопасного поведения на водоёмах в различное время года;</w:t>
      </w:r>
    </w:p>
    <w:p>
      <w:pPr>
        <w:pStyle w:val="5"/>
        <w:spacing w:line="264" w:lineRule="auto"/>
        <w:ind w:right="488"/>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pStyle w:val="5"/>
        <w:spacing w:line="264" w:lineRule="auto"/>
        <w:ind w:right="487"/>
      </w:pPr>
      <w:r>
        <w:t>характеризовать правила само- и взаимопомощи терпящим бедствие на воде;</w:t>
      </w:r>
    </w:p>
    <w:p>
      <w:pPr>
        <w:pStyle w:val="5"/>
        <w:spacing w:line="264" w:lineRule="auto"/>
        <w:ind w:right="484"/>
      </w:pPr>
      <w: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pStyle w:val="5"/>
        <w:ind w:left="801" w:firstLine="0"/>
      </w:pPr>
      <w:r>
        <w:t>знать и применять способы подачи сигнала о помощи.</w:t>
      </w:r>
    </w:p>
    <w:p>
      <w:pPr>
        <w:pStyle w:val="2"/>
        <w:spacing w:before="31" w:line="264" w:lineRule="auto"/>
        <w:ind w:left="202" w:right="493" w:firstLine="599"/>
      </w:pPr>
      <w:r>
        <w:t>Модуль № 6 «Здоровье и как его сохранить. Основы медицинских знаний»:</w:t>
      </w:r>
    </w:p>
    <w:p>
      <w:pPr>
        <w:pStyle w:val="5"/>
        <w:spacing w:line="264" w:lineRule="auto"/>
        <w:ind w:right="486"/>
      </w:pPr>
      <w: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pStyle w:val="5"/>
        <w:ind w:left="801" w:firstLine="0"/>
        <w:jc w:val="left"/>
      </w:pPr>
      <w:r>
        <w:t>оказывать первую помощь и самопомощь при неотложных состояниях.</w:t>
      </w:r>
    </w:p>
    <w:p>
      <w:pPr>
        <w:pStyle w:val="2"/>
        <w:spacing w:before="34"/>
        <w:jc w:val="left"/>
      </w:pPr>
      <w:r>
        <w:t>Модуль № 7 «Безопасность в социуме»:</w:t>
      </w:r>
    </w:p>
    <w:p>
      <w:pPr>
        <w:pStyle w:val="5"/>
        <w:spacing w:before="26"/>
        <w:ind w:left="801" w:firstLine="0"/>
        <w:jc w:val="left"/>
      </w:pPr>
      <w:r>
        <w:t>приводить примеры межличностного и группового конфликта;</w:t>
      </w:r>
    </w:p>
    <w:p>
      <w:pPr>
        <w:pStyle w:val="5"/>
        <w:tabs>
          <w:tab w:val="left" w:pos="3042"/>
          <w:tab w:val="left" w:pos="4329"/>
          <w:tab w:val="left" w:pos="5801"/>
          <w:tab w:val="left" w:pos="6233"/>
          <w:tab w:val="left" w:pos="7920"/>
        </w:tabs>
        <w:spacing w:before="34" w:line="264" w:lineRule="auto"/>
        <w:ind w:right="491"/>
        <w:jc w:val="left"/>
      </w:pPr>
      <w:r>
        <w:t>характеризовать</w:t>
      </w:r>
      <w:r>
        <w:tab/>
      </w:r>
      <w:r>
        <w:t>способы</w:t>
      </w:r>
      <w:r>
        <w:tab/>
      </w:r>
      <w:r>
        <w:t>избегания</w:t>
      </w:r>
      <w:r>
        <w:tab/>
      </w:r>
      <w:r>
        <w:t>и</w:t>
      </w:r>
      <w:r>
        <w:tab/>
      </w:r>
      <w:r>
        <w:t>разрешения</w:t>
      </w:r>
      <w:r>
        <w:tab/>
      </w:r>
      <w:r>
        <w:rPr>
          <w:spacing w:val="-3"/>
        </w:rPr>
        <w:t xml:space="preserve">конфликтных </w:t>
      </w:r>
      <w:r>
        <w:t>ситуаций;</w:t>
      </w:r>
    </w:p>
    <w:p>
      <w:pPr>
        <w:pStyle w:val="5"/>
        <w:spacing w:line="264" w:lineRule="auto"/>
        <w:jc w:val="left"/>
      </w:pPr>
      <w:r>
        <w:t>характеризовать опасные проявления конфликтов (в том числе насилие, буллинг (травля));</w:t>
      </w:r>
    </w:p>
    <w:p>
      <w:pPr>
        <w:spacing w:after="0" w:line="264" w:lineRule="auto"/>
        <w:jc w:val="left"/>
        <w:sectPr>
          <w:pgSz w:w="11910" w:h="16390"/>
          <w:pgMar w:top="1060" w:right="360" w:bottom="280" w:left="1500" w:header="720" w:footer="720" w:gutter="0"/>
          <w:cols w:space="720" w:num="1"/>
        </w:sectPr>
      </w:pPr>
    </w:p>
    <w:p>
      <w:pPr>
        <w:pStyle w:val="5"/>
        <w:spacing w:before="65" w:line="264" w:lineRule="auto"/>
        <w:ind w:right="492"/>
      </w:pPr>
      <w: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pStyle w:val="5"/>
        <w:spacing w:before="3" w:line="264" w:lineRule="auto"/>
        <w:ind w:right="483"/>
      </w:pPr>
      <w:r>
        <w:t>соблюдать правила коммуникации с незнакомыми людьми (в том числе с подозрительными людьми, у которых могут иметься преступные намерения);</w:t>
      </w:r>
    </w:p>
    <w:p>
      <w:pPr>
        <w:pStyle w:val="5"/>
        <w:spacing w:line="264" w:lineRule="auto"/>
        <w:ind w:right="490"/>
      </w:pPr>
      <w: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pStyle w:val="5"/>
        <w:spacing w:line="266" w:lineRule="auto"/>
        <w:ind w:right="491"/>
      </w:pPr>
      <w:r>
        <w:t>распознавать опасности и соблюдать правила безопасного поведения в практике современных молодёжных увлечений;</w:t>
      </w:r>
    </w:p>
    <w:p>
      <w:pPr>
        <w:pStyle w:val="5"/>
        <w:spacing w:line="264" w:lineRule="auto"/>
        <w:ind w:right="493"/>
      </w:pPr>
      <w:r>
        <w:t>безопасно действовать при опасных проявлениях конфликта и при возможных манипуляциях.</w:t>
      </w:r>
    </w:p>
    <w:p>
      <w:pPr>
        <w:pStyle w:val="2"/>
      </w:pPr>
      <w:r>
        <w:t>Модуль № 8 «Безопасность в информационном пространстве»:</w:t>
      </w:r>
    </w:p>
    <w:p>
      <w:pPr>
        <w:pStyle w:val="5"/>
        <w:spacing w:before="25" w:line="264" w:lineRule="auto"/>
        <w:ind w:right="489"/>
      </w:pPr>
      <w: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pStyle w:val="5"/>
        <w:spacing w:line="264" w:lineRule="auto"/>
        <w:ind w:right="490"/>
      </w:pPr>
      <w: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6" w:line="261" w:lineRule="auto"/>
        <w:ind w:left="801" w:right="492" w:firstLine="0"/>
        <w:jc w:val="both"/>
        <w:rPr>
          <w:sz w:val="28"/>
        </w:rPr>
      </w:pPr>
      <w:r>
        <w:rPr>
          <w:b/>
          <w:sz w:val="28"/>
        </w:rPr>
        <w:t xml:space="preserve">Модуль № 9 «Основы противодействия экстремизму и терроризму»: </w:t>
      </w:r>
      <w:r>
        <w:rPr>
          <w:sz w:val="28"/>
        </w:rPr>
        <w:t>объяснять понятия экстремизма, терроризма, их причины и последствия; сформировать негативное отношение к экстремистской и</w:t>
      </w:r>
    </w:p>
    <w:p>
      <w:pPr>
        <w:pStyle w:val="5"/>
        <w:spacing w:before="5"/>
        <w:ind w:firstLine="0"/>
      </w:pPr>
      <w:r>
        <w:t>террористической деятельности;</w:t>
      </w:r>
    </w:p>
    <w:p>
      <w:pPr>
        <w:pStyle w:val="5"/>
        <w:spacing w:before="31" w:line="264" w:lineRule="auto"/>
        <w:ind w:right="489"/>
      </w:pPr>
      <w:r>
        <w:t>объяснять организационные основы системы противодействия терроризму и экстремизму в Российской Федерации;</w:t>
      </w:r>
    </w:p>
    <w:p>
      <w:pPr>
        <w:pStyle w:val="5"/>
        <w:spacing w:line="264" w:lineRule="auto"/>
        <w:ind w:right="489"/>
      </w:pPr>
      <w:r>
        <w:t>распознавать ситуации угрозы террористического акта в доме, в общественном месте;</w:t>
      </w:r>
    </w:p>
    <w:p>
      <w:pPr>
        <w:pStyle w:val="5"/>
        <w:spacing w:before="2" w:line="264" w:lineRule="auto"/>
        <w:ind w:right="492"/>
      </w:pPr>
      <w:r>
        <w:t>безопасно действовать при обнаружении в общественных местах бесхозных (или опасных) вещей и предметов;</w:t>
      </w:r>
    </w:p>
    <w:p>
      <w:pPr>
        <w:pStyle w:val="5"/>
        <w:spacing w:line="264" w:lineRule="auto"/>
        <w:ind w:right="490"/>
      </w:pPr>
      <w:r>
        <w:t>безопасно действовать в условиях совершения террористического акта, в том числе при захвате и освобождении</w:t>
      </w:r>
      <w:r>
        <w:rPr>
          <w:spacing w:val="-8"/>
        </w:rPr>
        <w:t xml:space="preserve"> </w:t>
      </w:r>
      <w:r>
        <w:t>заложников.</w:t>
      </w:r>
    </w:p>
    <w:p>
      <w:pPr>
        <w:pStyle w:val="2"/>
        <w:spacing w:before="4" w:line="264" w:lineRule="auto"/>
        <w:ind w:left="202" w:right="490" w:firstLine="599"/>
      </w:pPr>
      <w:r>
        <w:t>Модуль № 10 «Взаимодействие личности, общества и государства в обеспечении безопасности жизни и здоровья населения»:</w:t>
      </w:r>
    </w:p>
    <w:p>
      <w:pPr>
        <w:pStyle w:val="5"/>
        <w:spacing w:line="264" w:lineRule="auto"/>
        <w:ind w:right="486"/>
      </w:pPr>
      <w:r>
        <w:t>характеризовать роль человека, общества и государства при обеспечении безопасности жизни и здоровья населения в Российской Федерации;</w:t>
      </w:r>
    </w:p>
    <w:p>
      <w:pPr>
        <w:spacing w:after="0" w:line="264" w:lineRule="auto"/>
        <w:sectPr>
          <w:pgSz w:w="11910" w:h="16390"/>
          <w:pgMar w:top="1060" w:right="360" w:bottom="280" w:left="1500" w:header="720" w:footer="720" w:gutter="0"/>
          <w:cols w:space="720" w:num="1"/>
        </w:sectPr>
      </w:pPr>
    </w:p>
    <w:p>
      <w:pPr>
        <w:pStyle w:val="5"/>
        <w:spacing w:before="65" w:line="264" w:lineRule="auto"/>
        <w:ind w:right="492"/>
      </w:pPr>
      <w: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pStyle w:val="5"/>
        <w:spacing w:before="2" w:line="264" w:lineRule="auto"/>
        <w:ind w:right="492"/>
      </w:pPr>
      <w: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pStyle w:val="5"/>
        <w:spacing w:line="264" w:lineRule="auto"/>
        <w:ind w:right="491"/>
      </w:pPr>
      <w:r>
        <w:t>объяснять правила оповещения и эвакуации населения в условиях чрезвычайных ситуаций;</w:t>
      </w:r>
    </w:p>
    <w:p>
      <w:pPr>
        <w:pStyle w:val="5"/>
        <w:spacing w:line="264" w:lineRule="auto"/>
        <w:ind w:right="484"/>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pStyle w:val="5"/>
        <w:spacing w:before="1" w:line="264" w:lineRule="auto"/>
        <w:ind w:right="492"/>
      </w:pPr>
      <w:r>
        <w:t>владеть правилами безопасного поведения и безопасно действовать в различных ситуациях;</w:t>
      </w:r>
    </w:p>
    <w:p>
      <w:pPr>
        <w:pStyle w:val="5"/>
        <w:spacing w:line="264" w:lineRule="auto"/>
        <w:ind w:right="492"/>
      </w:pPr>
      <w:r>
        <w:t>владеть способами антикоррупционного поведения с учётом возрастных обязанностей;</w:t>
      </w:r>
    </w:p>
    <w:p>
      <w:pPr>
        <w:pStyle w:val="5"/>
        <w:spacing w:line="264" w:lineRule="auto"/>
        <w:ind w:right="492"/>
      </w:pPr>
      <w:r>
        <w:t>информировать население и соответствующие органы о возникновении опасных ситуаций.</w:t>
      </w:r>
    </w:p>
    <w:p>
      <w:pPr>
        <w:spacing w:after="0" w:line="264" w:lineRule="auto"/>
        <w:sectPr>
          <w:pgSz w:w="11910" w:h="16390"/>
          <w:pgMar w:top="1060" w:right="360" w:bottom="280" w:left="1500" w:header="720" w:footer="720" w:gutter="0"/>
          <w:cols w:space="720" w:num="1"/>
        </w:sectPr>
      </w:pPr>
    </w:p>
    <w:p>
      <w:pPr>
        <w:pStyle w:val="2"/>
        <w:spacing w:before="64" w:line="278" w:lineRule="auto"/>
        <w:ind w:left="6582" w:right="4542" w:hanging="1875"/>
        <w:jc w:val="left"/>
      </w:pPr>
      <w:r>
        <w:t>ТЕМАТИЧЕСКОЕ ПЛАНИРОВАНИЕ 8 КЛАСС</w:t>
      </w:r>
    </w:p>
    <w:tbl>
      <w:tblPr>
        <w:tblStyle w:val="4"/>
        <w:tblW w:w="0" w:type="auto"/>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4692"/>
        <w:gridCol w:w="1516"/>
        <w:gridCol w:w="1843"/>
        <w:gridCol w:w="1908"/>
        <w:gridCol w:w="28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020" w:type="dxa"/>
            <w:vMerge w:val="restart"/>
          </w:tcPr>
          <w:p>
            <w:pPr>
              <w:pStyle w:val="8"/>
              <w:spacing w:before="0"/>
              <w:rPr>
                <w:b/>
                <w:sz w:val="26"/>
              </w:rPr>
            </w:pPr>
          </w:p>
          <w:p>
            <w:pPr>
              <w:pStyle w:val="8"/>
              <w:spacing w:before="219"/>
              <w:ind w:left="235"/>
              <w:rPr>
                <w:b/>
                <w:sz w:val="24"/>
              </w:rPr>
            </w:pPr>
            <w:r>
              <w:rPr>
                <w:b/>
                <w:sz w:val="24"/>
              </w:rPr>
              <w:t>№ п/п</w:t>
            </w:r>
          </w:p>
        </w:tc>
        <w:tc>
          <w:tcPr>
            <w:tcW w:w="4692" w:type="dxa"/>
            <w:vMerge w:val="restart"/>
          </w:tcPr>
          <w:p>
            <w:pPr>
              <w:pStyle w:val="8"/>
              <w:spacing w:before="3"/>
              <w:rPr>
                <w:b/>
                <w:sz w:val="31"/>
              </w:rPr>
            </w:pPr>
          </w:p>
          <w:p>
            <w:pPr>
              <w:pStyle w:val="8"/>
              <w:spacing w:before="0" w:line="276" w:lineRule="auto"/>
              <w:ind w:left="233" w:right="1159"/>
              <w:rPr>
                <w:b/>
                <w:sz w:val="24"/>
              </w:rPr>
            </w:pPr>
            <w:r>
              <w:rPr>
                <w:b/>
                <w:sz w:val="24"/>
              </w:rPr>
              <w:t>Наименование разделов и тем программы</w:t>
            </w:r>
          </w:p>
        </w:tc>
        <w:tc>
          <w:tcPr>
            <w:tcW w:w="5267" w:type="dxa"/>
            <w:gridSpan w:val="3"/>
          </w:tcPr>
          <w:p>
            <w:pPr>
              <w:pStyle w:val="8"/>
              <w:spacing w:before="43"/>
              <w:ind w:left="99"/>
              <w:rPr>
                <w:b/>
                <w:sz w:val="24"/>
              </w:rPr>
            </w:pPr>
            <w:r>
              <w:rPr>
                <w:b/>
                <w:sz w:val="24"/>
              </w:rPr>
              <w:t>Количество часов</w:t>
            </w:r>
          </w:p>
        </w:tc>
        <w:tc>
          <w:tcPr>
            <w:tcW w:w="2836" w:type="dxa"/>
            <w:vMerge w:val="restart"/>
          </w:tcPr>
          <w:p>
            <w:pPr>
              <w:pStyle w:val="8"/>
              <w:spacing w:before="43" w:line="276" w:lineRule="auto"/>
              <w:ind w:left="238" w:right="695"/>
              <w:rPr>
                <w:b/>
                <w:sz w:val="24"/>
              </w:rPr>
            </w:pPr>
            <w:r>
              <w:rPr>
                <w:b/>
                <w:sz w:val="24"/>
              </w:rPr>
              <w:t>Электронные (цифровые) образовательные ресурсы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020" w:type="dxa"/>
            <w:vMerge w:val="continue"/>
            <w:tcBorders>
              <w:top w:val="nil"/>
            </w:tcBorders>
          </w:tcPr>
          <w:p>
            <w:pPr>
              <w:rPr>
                <w:sz w:val="2"/>
                <w:szCs w:val="2"/>
              </w:rPr>
            </w:pPr>
          </w:p>
        </w:tc>
        <w:tc>
          <w:tcPr>
            <w:tcW w:w="4692" w:type="dxa"/>
            <w:vMerge w:val="continue"/>
            <w:tcBorders>
              <w:top w:val="nil"/>
            </w:tcBorders>
          </w:tcPr>
          <w:p>
            <w:pPr>
              <w:rPr>
                <w:sz w:val="2"/>
                <w:szCs w:val="2"/>
              </w:rPr>
            </w:pPr>
          </w:p>
        </w:tc>
        <w:tc>
          <w:tcPr>
            <w:tcW w:w="1516" w:type="dxa"/>
          </w:tcPr>
          <w:p>
            <w:pPr>
              <w:pStyle w:val="8"/>
              <w:spacing w:before="2"/>
              <w:rPr>
                <w:b/>
                <w:sz w:val="29"/>
              </w:rPr>
            </w:pPr>
          </w:p>
          <w:p>
            <w:pPr>
              <w:pStyle w:val="8"/>
              <w:spacing w:before="0"/>
              <w:ind w:left="233"/>
              <w:rPr>
                <w:b/>
                <w:sz w:val="24"/>
              </w:rPr>
            </w:pPr>
            <w:r>
              <w:rPr>
                <w:b/>
                <w:sz w:val="24"/>
              </w:rPr>
              <w:t>Всего</w:t>
            </w:r>
          </w:p>
        </w:tc>
        <w:tc>
          <w:tcPr>
            <w:tcW w:w="1843" w:type="dxa"/>
          </w:tcPr>
          <w:p>
            <w:pPr>
              <w:pStyle w:val="8"/>
              <w:spacing w:before="177" w:line="276" w:lineRule="auto"/>
              <w:ind w:left="237" w:right="83"/>
              <w:rPr>
                <w:b/>
                <w:sz w:val="24"/>
              </w:rPr>
            </w:pPr>
            <w:r>
              <w:rPr>
                <w:b/>
                <w:sz w:val="24"/>
              </w:rPr>
              <w:t>Контрольные работы</w:t>
            </w:r>
          </w:p>
        </w:tc>
        <w:tc>
          <w:tcPr>
            <w:tcW w:w="1908" w:type="dxa"/>
          </w:tcPr>
          <w:p>
            <w:pPr>
              <w:pStyle w:val="8"/>
              <w:spacing w:before="177" w:line="276" w:lineRule="auto"/>
              <w:ind w:left="235" w:right="81"/>
              <w:rPr>
                <w:b/>
                <w:sz w:val="24"/>
              </w:rPr>
            </w:pPr>
            <w:r>
              <w:rPr>
                <w:b/>
                <w:sz w:val="24"/>
              </w:rPr>
              <w:t>Практические работы</w:t>
            </w:r>
          </w:p>
        </w:tc>
        <w:tc>
          <w:tcPr>
            <w:tcW w:w="2836"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1020" w:type="dxa"/>
          </w:tcPr>
          <w:p>
            <w:pPr>
              <w:pStyle w:val="8"/>
              <w:spacing w:before="10"/>
              <w:rPr>
                <w:b/>
                <w:sz w:val="30"/>
              </w:rPr>
            </w:pPr>
          </w:p>
          <w:p>
            <w:pPr>
              <w:pStyle w:val="8"/>
              <w:spacing w:before="1"/>
              <w:ind w:left="101"/>
              <w:rPr>
                <w:sz w:val="24"/>
              </w:rPr>
            </w:pPr>
            <w:r>
              <w:rPr>
                <w:sz w:val="24"/>
              </w:rPr>
              <w:t>1</w:t>
            </w:r>
          </w:p>
        </w:tc>
        <w:tc>
          <w:tcPr>
            <w:tcW w:w="4692" w:type="dxa"/>
          </w:tcPr>
          <w:p>
            <w:pPr>
              <w:pStyle w:val="8"/>
              <w:spacing w:before="36"/>
              <w:ind w:left="233"/>
              <w:rPr>
                <w:sz w:val="24"/>
              </w:rPr>
            </w:pPr>
            <w:r>
              <w:rPr>
                <w:sz w:val="24"/>
              </w:rPr>
              <w:t>Модуль "Культура безопасности</w:t>
            </w:r>
          </w:p>
          <w:p>
            <w:pPr>
              <w:pStyle w:val="8"/>
              <w:spacing w:before="10" w:line="310" w:lineRule="atLeast"/>
              <w:ind w:left="233" w:right="855"/>
              <w:rPr>
                <w:sz w:val="24"/>
              </w:rPr>
            </w:pPr>
            <w:r>
              <w:rPr>
                <w:sz w:val="24"/>
              </w:rPr>
              <w:t>жизнедеятельности в современном обществе"</w:t>
            </w:r>
          </w:p>
        </w:tc>
        <w:tc>
          <w:tcPr>
            <w:tcW w:w="1516" w:type="dxa"/>
          </w:tcPr>
          <w:p>
            <w:pPr>
              <w:pStyle w:val="8"/>
              <w:spacing w:before="10"/>
              <w:rPr>
                <w:b/>
                <w:sz w:val="30"/>
              </w:rPr>
            </w:pPr>
          </w:p>
          <w:p>
            <w:pPr>
              <w:pStyle w:val="8"/>
              <w:spacing w:before="1"/>
              <w:ind w:left="190"/>
              <w:jc w:val="center"/>
              <w:rPr>
                <w:sz w:val="24"/>
              </w:rPr>
            </w:pPr>
            <w:r>
              <w:rPr>
                <w:sz w:val="24"/>
              </w:rPr>
              <w:t>2</w:t>
            </w:r>
          </w:p>
        </w:tc>
        <w:tc>
          <w:tcPr>
            <w:tcW w:w="1843" w:type="dxa"/>
          </w:tcPr>
          <w:p>
            <w:pPr>
              <w:pStyle w:val="8"/>
              <w:spacing w:before="10"/>
              <w:rPr>
                <w:b/>
                <w:sz w:val="30"/>
              </w:rPr>
            </w:pPr>
          </w:p>
          <w:p>
            <w:pPr>
              <w:pStyle w:val="8"/>
              <w:spacing w:before="1"/>
              <w:ind w:right="761"/>
              <w:jc w:val="right"/>
              <w:rPr>
                <w:sz w:val="24"/>
              </w:rPr>
            </w:pPr>
            <w:r>
              <w:rPr>
                <w:sz w:val="24"/>
              </w:rPr>
              <w:t>0</w:t>
            </w:r>
          </w:p>
        </w:tc>
        <w:tc>
          <w:tcPr>
            <w:tcW w:w="1908" w:type="dxa"/>
          </w:tcPr>
          <w:p>
            <w:pPr>
              <w:pStyle w:val="8"/>
              <w:spacing w:before="10"/>
              <w:rPr>
                <w:b/>
                <w:sz w:val="30"/>
              </w:rPr>
            </w:pPr>
          </w:p>
          <w:p>
            <w:pPr>
              <w:pStyle w:val="8"/>
              <w:spacing w:before="1"/>
              <w:ind w:right="792"/>
              <w:jc w:val="right"/>
              <w:rPr>
                <w:sz w:val="24"/>
              </w:rPr>
            </w:pPr>
            <w:r>
              <w:rPr>
                <w:sz w:val="24"/>
              </w:rPr>
              <w:t>0</w:t>
            </w:r>
          </w:p>
        </w:tc>
        <w:tc>
          <w:tcPr>
            <w:tcW w:w="2836" w:type="dxa"/>
          </w:tcPr>
          <w:p>
            <w:pPr>
              <w:pStyle w:val="8"/>
              <w:spacing w:before="209"/>
              <w:ind w:left="238"/>
              <w:rPr>
                <w:sz w:val="24"/>
              </w:rPr>
            </w:pPr>
            <w:r>
              <w:rPr>
                <w:sz w:val="24"/>
              </w:rPr>
              <w:t>Библиотека ЦОК</w:t>
            </w:r>
          </w:p>
          <w:p>
            <w:pPr>
              <w:pStyle w:val="8"/>
              <w:spacing w:before="40"/>
              <w:ind w:left="238"/>
              <w:rPr>
                <w:sz w:val="22"/>
              </w:rPr>
            </w:pPr>
            <w:r>
              <w:fldChar w:fldCharType="begin"/>
            </w:r>
            <w:r>
              <w:instrText xml:space="preserve"> HYPERLINK "https://m.edsoo.ru/7f419506" \h </w:instrText>
            </w:r>
            <w:r>
              <w:fldChar w:fldCharType="separate"/>
            </w:r>
            <w:r>
              <w:rPr>
                <w:color w:val="0000FF"/>
                <w:sz w:val="22"/>
                <w:u w:val="single" w:color="0000FF"/>
              </w:rPr>
              <w:t>https://m.edsoo.ru/7f419506</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20" w:type="dxa"/>
          </w:tcPr>
          <w:p>
            <w:pPr>
              <w:pStyle w:val="8"/>
              <w:spacing w:before="185"/>
              <w:ind w:left="101"/>
              <w:rPr>
                <w:sz w:val="24"/>
              </w:rPr>
            </w:pPr>
            <w:r>
              <w:rPr>
                <w:sz w:val="24"/>
              </w:rPr>
              <w:t>2</w:t>
            </w:r>
          </w:p>
        </w:tc>
        <w:tc>
          <w:tcPr>
            <w:tcW w:w="4692" w:type="dxa"/>
          </w:tcPr>
          <w:p>
            <w:pPr>
              <w:pStyle w:val="8"/>
              <w:spacing w:before="185"/>
              <w:ind w:left="233"/>
              <w:rPr>
                <w:sz w:val="24"/>
              </w:rPr>
            </w:pPr>
            <w:r>
              <w:rPr>
                <w:sz w:val="24"/>
              </w:rPr>
              <w:t>Модуль "Безопасность в быту"</w:t>
            </w:r>
          </w:p>
        </w:tc>
        <w:tc>
          <w:tcPr>
            <w:tcW w:w="1516" w:type="dxa"/>
          </w:tcPr>
          <w:p>
            <w:pPr>
              <w:pStyle w:val="8"/>
              <w:spacing w:before="185"/>
              <w:ind w:left="190"/>
              <w:jc w:val="center"/>
              <w:rPr>
                <w:sz w:val="24"/>
              </w:rPr>
            </w:pPr>
            <w:r>
              <w:rPr>
                <w:sz w:val="24"/>
              </w:rPr>
              <w:t>6</w:t>
            </w:r>
          </w:p>
        </w:tc>
        <w:tc>
          <w:tcPr>
            <w:tcW w:w="1843" w:type="dxa"/>
          </w:tcPr>
          <w:p>
            <w:pPr>
              <w:pStyle w:val="8"/>
              <w:spacing w:before="185"/>
              <w:ind w:right="761"/>
              <w:jc w:val="right"/>
              <w:rPr>
                <w:sz w:val="24"/>
              </w:rPr>
            </w:pPr>
            <w:r>
              <w:rPr>
                <w:sz w:val="24"/>
              </w:rPr>
              <w:t>0</w:t>
            </w:r>
          </w:p>
        </w:tc>
        <w:tc>
          <w:tcPr>
            <w:tcW w:w="1908" w:type="dxa"/>
          </w:tcPr>
          <w:p>
            <w:pPr>
              <w:pStyle w:val="8"/>
              <w:spacing w:before="185"/>
              <w:ind w:right="792"/>
              <w:jc w:val="right"/>
              <w:rPr>
                <w:sz w:val="24"/>
              </w:rPr>
            </w:pPr>
            <w:r>
              <w:rPr>
                <w:sz w:val="24"/>
              </w:rPr>
              <w:t>0</w:t>
            </w:r>
          </w:p>
        </w:tc>
        <w:tc>
          <w:tcPr>
            <w:tcW w:w="2836" w:type="dxa"/>
          </w:tcPr>
          <w:p>
            <w:pPr>
              <w:pStyle w:val="8"/>
              <w:spacing w:before="38"/>
              <w:ind w:left="238"/>
              <w:rPr>
                <w:sz w:val="24"/>
              </w:rPr>
            </w:pPr>
            <w:r>
              <w:rPr>
                <w:sz w:val="24"/>
              </w:rPr>
              <w:t>Библиотека ЦОК</w:t>
            </w:r>
          </w:p>
          <w:p>
            <w:pPr>
              <w:pStyle w:val="8"/>
              <w:spacing w:before="40"/>
              <w:ind w:left="238"/>
              <w:rPr>
                <w:sz w:val="22"/>
              </w:rPr>
            </w:pPr>
            <w:r>
              <w:fldChar w:fldCharType="begin"/>
            </w:r>
            <w:r>
              <w:instrText xml:space="preserve"> HYPERLINK "https://m.edsoo.ru/7f419506" \h </w:instrText>
            </w:r>
            <w:r>
              <w:fldChar w:fldCharType="separate"/>
            </w:r>
            <w:r>
              <w:rPr>
                <w:color w:val="0000FF"/>
                <w:sz w:val="22"/>
                <w:u w:val="single" w:color="0000FF"/>
              </w:rPr>
              <w:t>https://m.edsoo.ru/7f419506</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020" w:type="dxa"/>
          </w:tcPr>
          <w:p>
            <w:pPr>
              <w:pStyle w:val="8"/>
              <w:spacing w:before="185"/>
              <w:ind w:left="101"/>
              <w:rPr>
                <w:sz w:val="24"/>
              </w:rPr>
            </w:pPr>
            <w:r>
              <w:rPr>
                <w:sz w:val="24"/>
              </w:rPr>
              <w:t>3</w:t>
            </w:r>
          </w:p>
        </w:tc>
        <w:tc>
          <w:tcPr>
            <w:tcW w:w="4692" w:type="dxa"/>
          </w:tcPr>
          <w:p>
            <w:pPr>
              <w:pStyle w:val="8"/>
              <w:spacing w:before="185"/>
              <w:ind w:left="233"/>
              <w:rPr>
                <w:sz w:val="24"/>
              </w:rPr>
            </w:pPr>
            <w:r>
              <w:rPr>
                <w:sz w:val="24"/>
              </w:rPr>
              <w:t>Модуль "Безопасность на транспорте"</w:t>
            </w:r>
          </w:p>
        </w:tc>
        <w:tc>
          <w:tcPr>
            <w:tcW w:w="1516" w:type="dxa"/>
          </w:tcPr>
          <w:p>
            <w:pPr>
              <w:pStyle w:val="8"/>
              <w:spacing w:before="185"/>
              <w:ind w:left="190"/>
              <w:jc w:val="center"/>
              <w:rPr>
                <w:sz w:val="24"/>
              </w:rPr>
            </w:pPr>
            <w:r>
              <w:rPr>
                <w:sz w:val="24"/>
              </w:rPr>
              <w:t>4</w:t>
            </w:r>
          </w:p>
        </w:tc>
        <w:tc>
          <w:tcPr>
            <w:tcW w:w="1843" w:type="dxa"/>
          </w:tcPr>
          <w:p>
            <w:pPr>
              <w:pStyle w:val="8"/>
              <w:spacing w:before="185"/>
              <w:ind w:right="761"/>
              <w:jc w:val="right"/>
              <w:rPr>
                <w:sz w:val="24"/>
              </w:rPr>
            </w:pPr>
            <w:r>
              <w:rPr>
                <w:sz w:val="24"/>
              </w:rPr>
              <w:t>0</w:t>
            </w:r>
          </w:p>
        </w:tc>
        <w:tc>
          <w:tcPr>
            <w:tcW w:w="1908" w:type="dxa"/>
          </w:tcPr>
          <w:p>
            <w:pPr>
              <w:pStyle w:val="8"/>
              <w:spacing w:before="185"/>
              <w:ind w:right="792"/>
              <w:jc w:val="right"/>
              <w:rPr>
                <w:sz w:val="24"/>
              </w:rPr>
            </w:pPr>
            <w:r>
              <w:rPr>
                <w:sz w:val="24"/>
              </w:rPr>
              <w:t>0</w:t>
            </w:r>
          </w:p>
        </w:tc>
        <w:tc>
          <w:tcPr>
            <w:tcW w:w="2836" w:type="dxa"/>
          </w:tcPr>
          <w:p>
            <w:pPr>
              <w:pStyle w:val="8"/>
              <w:spacing w:before="38"/>
              <w:ind w:left="238"/>
              <w:rPr>
                <w:sz w:val="24"/>
              </w:rPr>
            </w:pPr>
            <w:r>
              <w:rPr>
                <w:sz w:val="24"/>
              </w:rPr>
              <w:t>Библиотека ЦОК</w:t>
            </w:r>
          </w:p>
          <w:p>
            <w:pPr>
              <w:pStyle w:val="8"/>
              <w:spacing w:before="40"/>
              <w:ind w:left="238"/>
              <w:rPr>
                <w:sz w:val="22"/>
              </w:rPr>
            </w:pPr>
            <w:r>
              <w:fldChar w:fldCharType="begin"/>
            </w:r>
            <w:r>
              <w:instrText xml:space="preserve"> HYPERLINK "https://m.edsoo.ru/7f419506" \h </w:instrText>
            </w:r>
            <w:r>
              <w:fldChar w:fldCharType="separate"/>
            </w:r>
            <w:r>
              <w:rPr>
                <w:color w:val="0000FF"/>
                <w:sz w:val="22"/>
                <w:u w:val="single" w:color="0000FF"/>
              </w:rPr>
              <w:t>https://m.edsoo.ru/7f419506</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20" w:type="dxa"/>
          </w:tcPr>
          <w:p>
            <w:pPr>
              <w:pStyle w:val="8"/>
              <w:spacing w:before="197"/>
              <w:ind w:left="101"/>
              <w:rPr>
                <w:sz w:val="24"/>
              </w:rPr>
            </w:pPr>
            <w:r>
              <w:rPr>
                <w:sz w:val="24"/>
              </w:rPr>
              <w:t>4</w:t>
            </w:r>
          </w:p>
        </w:tc>
        <w:tc>
          <w:tcPr>
            <w:tcW w:w="4692" w:type="dxa"/>
          </w:tcPr>
          <w:p>
            <w:pPr>
              <w:pStyle w:val="8"/>
              <w:spacing w:before="8" w:line="318" w:lineRule="exact"/>
              <w:ind w:left="233" w:right="365"/>
              <w:rPr>
                <w:sz w:val="24"/>
              </w:rPr>
            </w:pPr>
            <w:r>
              <w:rPr>
                <w:sz w:val="24"/>
              </w:rPr>
              <w:t>Модуль "Безопасность в общественных местах"</w:t>
            </w:r>
          </w:p>
        </w:tc>
        <w:tc>
          <w:tcPr>
            <w:tcW w:w="1516" w:type="dxa"/>
          </w:tcPr>
          <w:p>
            <w:pPr>
              <w:pStyle w:val="8"/>
              <w:spacing w:before="197"/>
              <w:ind w:left="190"/>
              <w:jc w:val="center"/>
              <w:rPr>
                <w:sz w:val="24"/>
              </w:rPr>
            </w:pPr>
            <w:r>
              <w:rPr>
                <w:sz w:val="24"/>
              </w:rPr>
              <w:t>4</w:t>
            </w:r>
          </w:p>
        </w:tc>
        <w:tc>
          <w:tcPr>
            <w:tcW w:w="1843" w:type="dxa"/>
          </w:tcPr>
          <w:p>
            <w:pPr>
              <w:pStyle w:val="8"/>
              <w:spacing w:before="197"/>
              <w:ind w:right="761"/>
              <w:jc w:val="right"/>
              <w:rPr>
                <w:sz w:val="24"/>
              </w:rPr>
            </w:pPr>
            <w:r>
              <w:rPr>
                <w:sz w:val="24"/>
              </w:rPr>
              <w:t>1</w:t>
            </w:r>
          </w:p>
        </w:tc>
        <w:tc>
          <w:tcPr>
            <w:tcW w:w="1908" w:type="dxa"/>
          </w:tcPr>
          <w:p>
            <w:pPr>
              <w:pStyle w:val="8"/>
              <w:spacing w:before="197"/>
              <w:ind w:right="792"/>
              <w:jc w:val="right"/>
              <w:rPr>
                <w:sz w:val="24"/>
              </w:rPr>
            </w:pPr>
            <w:r>
              <w:rPr>
                <w:sz w:val="24"/>
              </w:rPr>
              <w:t>0</w:t>
            </w:r>
          </w:p>
        </w:tc>
        <w:tc>
          <w:tcPr>
            <w:tcW w:w="2836" w:type="dxa"/>
          </w:tcPr>
          <w:p>
            <w:pPr>
              <w:pStyle w:val="8"/>
              <w:spacing w:before="50"/>
              <w:ind w:left="238"/>
              <w:rPr>
                <w:sz w:val="24"/>
              </w:rPr>
            </w:pPr>
            <w:r>
              <w:rPr>
                <w:sz w:val="24"/>
              </w:rPr>
              <w:t>Библиотека ЦОК</w:t>
            </w:r>
          </w:p>
          <w:p>
            <w:pPr>
              <w:pStyle w:val="8"/>
              <w:spacing w:before="41"/>
              <w:ind w:left="238"/>
              <w:rPr>
                <w:sz w:val="22"/>
              </w:rPr>
            </w:pPr>
            <w:r>
              <w:fldChar w:fldCharType="begin"/>
            </w:r>
            <w:r>
              <w:instrText xml:space="preserve"> HYPERLINK "https://m.edsoo.ru/7f419506" \h </w:instrText>
            </w:r>
            <w:r>
              <w:fldChar w:fldCharType="separate"/>
            </w:r>
            <w:r>
              <w:rPr>
                <w:color w:val="0000FF"/>
                <w:sz w:val="22"/>
                <w:u w:val="single" w:color="0000FF"/>
              </w:rPr>
              <w:t>https://m.edsoo.ru/7f419506</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020" w:type="dxa"/>
          </w:tcPr>
          <w:p>
            <w:pPr>
              <w:pStyle w:val="8"/>
              <w:spacing w:before="197"/>
              <w:ind w:left="101"/>
              <w:rPr>
                <w:sz w:val="24"/>
              </w:rPr>
            </w:pPr>
            <w:r>
              <w:rPr>
                <w:sz w:val="24"/>
              </w:rPr>
              <w:t>5</w:t>
            </w:r>
          </w:p>
        </w:tc>
        <w:tc>
          <w:tcPr>
            <w:tcW w:w="4692" w:type="dxa"/>
          </w:tcPr>
          <w:p>
            <w:pPr>
              <w:pStyle w:val="8"/>
              <w:spacing w:before="9" w:line="316" w:lineRule="exact"/>
              <w:ind w:left="233" w:right="752"/>
              <w:rPr>
                <w:sz w:val="24"/>
              </w:rPr>
            </w:pPr>
            <w:r>
              <w:rPr>
                <w:sz w:val="24"/>
              </w:rPr>
              <w:t>Модуль "Безопасность в природной среде"</w:t>
            </w:r>
          </w:p>
        </w:tc>
        <w:tc>
          <w:tcPr>
            <w:tcW w:w="1516" w:type="dxa"/>
          </w:tcPr>
          <w:p>
            <w:pPr>
              <w:pStyle w:val="8"/>
              <w:spacing w:before="197"/>
              <w:ind w:left="190"/>
              <w:jc w:val="center"/>
              <w:rPr>
                <w:sz w:val="24"/>
              </w:rPr>
            </w:pPr>
            <w:r>
              <w:rPr>
                <w:sz w:val="24"/>
              </w:rPr>
              <w:t>3</w:t>
            </w:r>
          </w:p>
        </w:tc>
        <w:tc>
          <w:tcPr>
            <w:tcW w:w="1843" w:type="dxa"/>
          </w:tcPr>
          <w:p>
            <w:pPr>
              <w:pStyle w:val="8"/>
              <w:spacing w:before="197"/>
              <w:ind w:right="761"/>
              <w:jc w:val="right"/>
              <w:rPr>
                <w:sz w:val="24"/>
              </w:rPr>
            </w:pPr>
            <w:r>
              <w:rPr>
                <w:sz w:val="24"/>
              </w:rPr>
              <w:t>0</w:t>
            </w:r>
          </w:p>
        </w:tc>
        <w:tc>
          <w:tcPr>
            <w:tcW w:w="1908" w:type="dxa"/>
          </w:tcPr>
          <w:p>
            <w:pPr>
              <w:pStyle w:val="8"/>
              <w:spacing w:before="197"/>
              <w:ind w:right="792"/>
              <w:jc w:val="right"/>
              <w:rPr>
                <w:sz w:val="24"/>
              </w:rPr>
            </w:pPr>
            <w:r>
              <w:rPr>
                <w:sz w:val="24"/>
              </w:rPr>
              <w:t>0</w:t>
            </w:r>
          </w:p>
        </w:tc>
        <w:tc>
          <w:tcPr>
            <w:tcW w:w="2836" w:type="dxa"/>
          </w:tcPr>
          <w:p>
            <w:pPr>
              <w:pStyle w:val="8"/>
              <w:spacing w:before="50"/>
              <w:ind w:left="238"/>
              <w:rPr>
                <w:sz w:val="24"/>
              </w:rPr>
            </w:pPr>
            <w:r>
              <w:rPr>
                <w:sz w:val="24"/>
              </w:rPr>
              <w:t>Библиотека ЦОК</w:t>
            </w:r>
          </w:p>
          <w:p>
            <w:pPr>
              <w:pStyle w:val="8"/>
              <w:spacing w:before="43"/>
              <w:ind w:left="238"/>
              <w:rPr>
                <w:sz w:val="22"/>
              </w:rPr>
            </w:pPr>
            <w:r>
              <w:fldChar w:fldCharType="begin"/>
            </w:r>
            <w:r>
              <w:instrText xml:space="preserve"> HYPERLINK "https://m.edsoo.ru/7f419506" \h </w:instrText>
            </w:r>
            <w:r>
              <w:fldChar w:fldCharType="separate"/>
            </w:r>
            <w:r>
              <w:rPr>
                <w:color w:val="0000FF"/>
                <w:sz w:val="22"/>
                <w:u w:val="single" w:color="0000FF"/>
              </w:rPr>
              <w:t>https://m.edsoo.ru/7f419506</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20" w:type="dxa"/>
          </w:tcPr>
          <w:p>
            <w:pPr>
              <w:pStyle w:val="8"/>
              <w:spacing w:before="197"/>
              <w:ind w:left="101"/>
              <w:rPr>
                <w:sz w:val="24"/>
              </w:rPr>
            </w:pPr>
            <w:r>
              <w:rPr>
                <w:sz w:val="24"/>
              </w:rPr>
              <w:t>6</w:t>
            </w:r>
          </w:p>
        </w:tc>
        <w:tc>
          <w:tcPr>
            <w:tcW w:w="4692" w:type="dxa"/>
          </w:tcPr>
          <w:p>
            <w:pPr>
              <w:pStyle w:val="8"/>
              <w:spacing w:before="9" w:line="316" w:lineRule="exact"/>
              <w:ind w:left="233" w:right="402"/>
              <w:rPr>
                <w:sz w:val="24"/>
              </w:rPr>
            </w:pPr>
            <w:r>
              <w:rPr>
                <w:sz w:val="24"/>
              </w:rPr>
              <w:t>Модуль "Здоровье и как его сохранить. Основы медицинских знаний"</w:t>
            </w:r>
          </w:p>
        </w:tc>
        <w:tc>
          <w:tcPr>
            <w:tcW w:w="1516" w:type="dxa"/>
          </w:tcPr>
          <w:p>
            <w:pPr>
              <w:pStyle w:val="8"/>
              <w:spacing w:before="197"/>
              <w:ind w:left="190"/>
              <w:jc w:val="center"/>
              <w:rPr>
                <w:sz w:val="24"/>
              </w:rPr>
            </w:pPr>
            <w:r>
              <w:rPr>
                <w:sz w:val="24"/>
              </w:rPr>
              <w:t>7</w:t>
            </w:r>
          </w:p>
        </w:tc>
        <w:tc>
          <w:tcPr>
            <w:tcW w:w="1843" w:type="dxa"/>
          </w:tcPr>
          <w:p>
            <w:pPr>
              <w:pStyle w:val="8"/>
              <w:spacing w:before="197"/>
              <w:ind w:right="761"/>
              <w:jc w:val="right"/>
              <w:rPr>
                <w:sz w:val="24"/>
              </w:rPr>
            </w:pPr>
            <w:r>
              <w:rPr>
                <w:sz w:val="24"/>
              </w:rPr>
              <w:t>0</w:t>
            </w:r>
          </w:p>
        </w:tc>
        <w:tc>
          <w:tcPr>
            <w:tcW w:w="1908" w:type="dxa"/>
          </w:tcPr>
          <w:p>
            <w:pPr>
              <w:pStyle w:val="8"/>
              <w:spacing w:before="197"/>
              <w:ind w:right="792"/>
              <w:jc w:val="right"/>
              <w:rPr>
                <w:sz w:val="24"/>
              </w:rPr>
            </w:pPr>
            <w:r>
              <w:rPr>
                <w:sz w:val="24"/>
              </w:rPr>
              <w:t>0</w:t>
            </w:r>
          </w:p>
        </w:tc>
        <w:tc>
          <w:tcPr>
            <w:tcW w:w="2836" w:type="dxa"/>
          </w:tcPr>
          <w:p>
            <w:pPr>
              <w:pStyle w:val="8"/>
              <w:spacing w:before="53"/>
              <w:ind w:left="238"/>
              <w:rPr>
                <w:sz w:val="24"/>
              </w:rPr>
            </w:pPr>
            <w:r>
              <w:rPr>
                <w:sz w:val="24"/>
              </w:rPr>
              <w:t>Библиотека ЦОК</w:t>
            </w:r>
          </w:p>
          <w:p>
            <w:pPr>
              <w:pStyle w:val="8"/>
              <w:spacing w:before="40"/>
              <w:ind w:left="238"/>
              <w:rPr>
                <w:sz w:val="22"/>
              </w:rPr>
            </w:pPr>
            <w:r>
              <w:fldChar w:fldCharType="begin"/>
            </w:r>
            <w:r>
              <w:instrText xml:space="preserve"> HYPERLINK "https://m.edsoo.ru/7f419506" \h </w:instrText>
            </w:r>
            <w:r>
              <w:fldChar w:fldCharType="separate"/>
            </w:r>
            <w:r>
              <w:rPr>
                <w:color w:val="0000FF"/>
                <w:sz w:val="22"/>
                <w:u w:val="single" w:color="0000FF"/>
              </w:rPr>
              <w:t>https://m.edsoo.ru/7f419506</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20" w:type="dxa"/>
          </w:tcPr>
          <w:p>
            <w:pPr>
              <w:pStyle w:val="8"/>
              <w:spacing w:before="182"/>
              <w:ind w:left="101"/>
              <w:rPr>
                <w:sz w:val="24"/>
              </w:rPr>
            </w:pPr>
            <w:r>
              <w:rPr>
                <w:sz w:val="24"/>
              </w:rPr>
              <w:t>7</w:t>
            </w:r>
          </w:p>
        </w:tc>
        <w:tc>
          <w:tcPr>
            <w:tcW w:w="4692" w:type="dxa"/>
          </w:tcPr>
          <w:p>
            <w:pPr>
              <w:pStyle w:val="8"/>
              <w:spacing w:before="182"/>
              <w:ind w:left="233"/>
              <w:rPr>
                <w:sz w:val="24"/>
              </w:rPr>
            </w:pPr>
            <w:r>
              <w:rPr>
                <w:sz w:val="24"/>
              </w:rPr>
              <w:t>Модуль "Безопасность в социуме"</w:t>
            </w:r>
          </w:p>
        </w:tc>
        <w:tc>
          <w:tcPr>
            <w:tcW w:w="1516" w:type="dxa"/>
          </w:tcPr>
          <w:p>
            <w:pPr>
              <w:pStyle w:val="8"/>
              <w:spacing w:before="182"/>
              <w:ind w:left="190"/>
              <w:jc w:val="center"/>
              <w:rPr>
                <w:sz w:val="24"/>
              </w:rPr>
            </w:pPr>
            <w:r>
              <w:rPr>
                <w:sz w:val="24"/>
              </w:rPr>
              <w:t>3</w:t>
            </w:r>
          </w:p>
        </w:tc>
        <w:tc>
          <w:tcPr>
            <w:tcW w:w="1843" w:type="dxa"/>
          </w:tcPr>
          <w:p>
            <w:pPr>
              <w:pStyle w:val="8"/>
              <w:spacing w:before="182"/>
              <w:ind w:right="761"/>
              <w:jc w:val="right"/>
              <w:rPr>
                <w:sz w:val="24"/>
              </w:rPr>
            </w:pPr>
            <w:r>
              <w:rPr>
                <w:sz w:val="24"/>
              </w:rPr>
              <w:t>0</w:t>
            </w:r>
          </w:p>
        </w:tc>
        <w:tc>
          <w:tcPr>
            <w:tcW w:w="1908" w:type="dxa"/>
          </w:tcPr>
          <w:p>
            <w:pPr>
              <w:pStyle w:val="8"/>
              <w:spacing w:before="182"/>
              <w:ind w:right="792"/>
              <w:jc w:val="right"/>
              <w:rPr>
                <w:sz w:val="24"/>
              </w:rPr>
            </w:pPr>
            <w:r>
              <w:rPr>
                <w:sz w:val="24"/>
              </w:rPr>
              <w:t>0</w:t>
            </w:r>
          </w:p>
        </w:tc>
        <w:tc>
          <w:tcPr>
            <w:tcW w:w="2836" w:type="dxa"/>
          </w:tcPr>
          <w:p>
            <w:pPr>
              <w:pStyle w:val="8"/>
              <w:spacing w:before="36"/>
              <w:ind w:left="238"/>
              <w:rPr>
                <w:sz w:val="24"/>
              </w:rPr>
            </w:pPr>
            <w:r>
              <w:rPr>
                <w:sz w:val="24"/>
              </w:rPr>
              <w:t>Библиотека ЦОК</w:t>
            </w:r>
          </w:p>
          <w:p>
            <w:pPr>
              <w:pStyle w:val="8"/>
              <w:spacing w:before="42"/>
              <w:ind w:left="238"/>
              <w:rPr>
                <w:sz w:val="22"/>
              </w:rPr>
            </w:pPr>
            <w:r>
              <w:fldChar w:fldCharType="begin"/>
            </w:r>
            <w:r>
              <w:instrText xml:space="preserve"> HYPERLINK "https://m.edsoo.ru/7f419506" \h </w:instrText>
            </w:r>
            <w:r>
              <w:fldChar w:fldCharType="separate"/>
            </w:r>
            <w:r>
              <w:rPr>
                <w:color w:val="0000FF"/>
                <w:sz w:val="22"/>
                <w:u w:val="single" w:color="0000FF"/>
              </w:rPr>
              <w:t>https://m.edsoo.ru/7f419506</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20" w:type="dxa"/>
          </w:tcPr>
          <w:p>
            <w:pPr>
              <w:pStyle w:val="8"/>
              <w:spacing w:before="197"/>
              <w:ind w:left="101"/>
              <w:rPr>
                <w:sz w:val="24"/>
              </w:rPr>
            </w:pPr>
            <w:r>
              <w:rPr>
                <w:sz w:val="24"/>
              </w:rPr>
              <w:t>8</w:t>
            </w:r>
          </w:p>
        </w:tc>
        <w:tc>
          <w:tcPr>
            <w:tcW w:w="4692" w:type="dxa"/>
          </w:tcPr>
          <w:p>
            <w:pPr>
              <w:pStyle w:val="8"/>
              <w:spacing w:before="39"/>
              <w:ind w:left="233"/>
              <w:rPr>
                <w:sz w:val="24"/>
              </w:rPr>
            </w:pPr>
            <w:r>
              <w:rPr>
                <w:sz w:val="24"/>
              </w:rPr>
              <w:t>Модуль "Безопасность в</w:t>
            </w:r>
          </w:p>
          <w:p>
            <w:pPr>
              <w:pStyle w:val="8"/>
              <w:spacing w:before="41"/>
              <w:ind w:left="233"/>
              <w:rPr>
                <w:sz w:val="24"/>
              </w:rPr>
            </w:pPr>
            <w:r>
              <w:rPr>
                <w:sz w:val="24"/>
              </w:rPr>
              <w:t>информационном пространстве"</w:t>
            </w:r>
          </w:p>
        </w:tc>
        <w:tc>
          <w:tcPr>
            <w:tcW w:w="1516" w:type="dxa"/>
          </w:tcPr>
          <w:p>
            <w:pPr>
              <w:pStyle w:val="8"/>
              <w:spacing w:before="197"/>
              <w:ind w:left="190"/>
              <w:jc w:val="center"/>
              <w:rPr>
                <w:sz w:val="24"/>
              </w:rPr>
            </w:pPr>
            <w:r>
              <w:rPr>
                <w:sz w:val="24"/>
              </w:rPr>
              <w:t>2</w:t>
            </w:r>
          </w:p>
        </w:tc>
        <w:tc>
          <w:tcPr>
            <w:tcW w:w="1843" w:type="dxa"/>
          </w:tcPr>
          <w:p>
            <w:pPr>
              <w:pStyle w:val="8"/>
              <w:spacing w:before="197"/>
              <w:ind w:right="761"/>
              <w:jc w:val="right"/>
              <w:rPr>
                <w:sz w:val="24"/>
              </w:rPr>
            </w:pPr>
            <w:r>
              <w:rPr>
                <w:sz w:val="24"/>
              </w:rPr>
              <w:t>1</w:t>
            </w:r>
          </w:p>
        </w:tc>
        <w:tc>
          <w:tcPr>
            <w:tcW w:w="1908" w:type="dxa"/>
          </w:tcPr>
          <w:p>
            <w:pPr>
              <w:pStyle w:val="8"/>
              <w:spacing w:before="197"/>
              <w:ind w:right="792"/>
              <w:jc w:val="right"/>
              <w:rPr>
                <w:sz w:val="24"/>
              </w:rPr>
            </w:pPr>
            <w:r>
              <w:rPr>
                <w:sz w:val="24"/>
              </w:rPr>
              <w:t>0</w:t>
            </w:r>
          </w:p>
        </w:tc>
        <w:tc>
          <w:tcPr>
            <w:tcW w:w="2836" w:type="dxa"/>
          </w:tcPr>
          <w:p>
            <w:pPr>
              <w:pStyle w:val="8"/>
              <w:spacing w:before="51"/>
              <w:ind w:left="238"/>
              <w:rPr>
                <w:sz w:val="24"/>
              </w:rPr>
            </w:pPr>
            <w:r>
              <w:rPr>
                <w:sz w:val="24"/>
              </w:rPr>
              <w:t>Библиотека ЦОК</w:t>
            </w:r>
          </w:p>
          <w:p>
            <w:pPr>
              <w:pStyle w:val="8"/>
              <w:spacing w:before="40"/>
              <w:ind w:left="238"/>
              <w:rPr>
                <w:sz w:val="22"/>
              </w:rPr>
            </w:pPr>
            <w:r>
              <w:fldChar w:fldCharType="begin"/>
            </w:r>
            <w:r>
              <w:instrText xml:space="preserve"> HYPERLINK "https://m.edsoo.ru/7f419506" \h </w:instrText>
            </w:r>
            <w:r>
              <w:fldChar w:fldCharType="separate"/>
            </w:r>
            <w:r>
              <w:rPr>
                <w:color w:val="0000FF"/>
                <w:sz w:val="22"/>
                <w:u w:val="single" w:color="0000FF"/>
              </w:rPr>
              <w:t>https://m.edsoo.ru/7f419506</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20" w:type="dxa"/>
          </w:tcPr>
          <w:p>
            <w:pPr>
              <w:pStyle w:val="8"/>
              <w:spacing w:before="197"/>
              <w:ind w:left="101"/>
              <w:rPr>
                <w:sz w:val="24"/>
              </w:rPr>
            </w:pPr>
            <w:r>
              <w:rPr>
                <w:sz w:val="24"/>
              </w:rPr>
              <w:t>9</w:t>
            </w:r>
          </w:p>
        </w:tc>
        <w:tc>
          <w:tcPr>
            <w:tcW w:w="4692" w:type="dxa"/>
          </w:tcPr>
          <w:p>
            <w:pPr>
              <w:pStyle w:val="8"/>
              <w:spacing w:before="9" w:line="316" w:lineRule="exact"/>
              <w:ind w:left="233" w:right="852"/>
              <w:rPr>
                <w:sz w:val="24"/>
              </w:rPr>
            </w:pPr>
            <w:r>
              <w:rPr>
                <w:sz w:val="24"/>
              </w:rPr>
              <w:t>Модуль "Основы противодействия экстремизму и терроризму"</w:t>
            </w:r>
          </w:p>
        </w:tc>
        <w:tc>
          <w:tcPr>
            <w:tcW w:w="1516" w:type="dxa"/>
          </w:tcPr>
          <w:p>
            <w:pPr>
              <w:pStyle w:val="8"/>
              <w:spacing w:before="197"/>
              <w:ind w:left="190"/>
              <w:jc w:val="center"/>
              <w:rPr>
                <w:sz w:val="24"/>
              </w:rPr>
            </w:pPr>
            <w:r>
              <w:rPr>
                <w:sz w:val="24"/>
              </w:rPr>
              <w:t>3</w:t>
            </w:r>
          </w:p>
        </w:tc>
        <w:tc>
          <w:tcPr>
            <w:tcW w:w="1843" w:type="dxa"/>
          </w:tcPr>
          <w:p>
            <w:pPr>
              <w:pStyle w:val="8"/>
              <w:spacing w:before="197"/>
              <w:ind w:right="761"/>
              <w:jc w:val="right"/>
              <w:rPr>
                <w:sz w:val="24"/>
              </w:rPr>
            </w:pPr>
            <w:r>
              <w:rPr>
                <w:sz w:val="24"/>
              </w:rPr>
              <w:t>0</w:t>
            </w:r>
          </w:p>
        </w:tc>
        <w:tc>
          <w:tcPr>
            <w:tcW w:w="1908" w:type="dxa"/>
          </w:tcPr>
          <w:p>
            <w:pPr>
              <w:pStyle w:val="8"/>
              <w:spacing w:before="197"/>
              <w:ind w:right="792"/>
              <w:jc w:val="right"/>
              <w:rPr>
                <w:sz w:val="24"/>
              </w:rPr>
            </w:pPr>
            <w:r>
              <w:rPr>
                <w:sz w:val="24"/>
              </w:rPr>
              <w:t>0</w:t>
            </w:r>
          </w:p>
        </w:tc>
        <w:tc>
          <w:tcPr>
            <w:tcW w:w="2836" w:type="dxa"/>
          </w:tcPr>
          <w:p>
            <w:pPr>
              <w:pStyle w:val="8"/>
              <w:spacing w:before="53"/>
              <w:ind w:left="238"/>
              <w:rPr>
                <w:sz w:val="24"/>
              </w:rPr>
            </w:pPr>
            <w:r>
              <w:rPr>
                <w:sz w:val="24"/>
              </w:rPr>
              <w:t>Библиотека ЦОК</w:t>
            </w:r>
          </w:p>
          <w:p>
            <w:pPr>
              <w:pStyle w:val="8"/>
              <w:spacing w:before="40"/>
              <w:ind w:left="238"/>
              <w:rPr>
                <w:sz w:val="22"/>
              </w:rPr>
            </w:pPr>
            <w:r>
              <w:fldChar w:fldCharType="begin"/>
            </w:r>
            <w:r>
              <w:instrText xml:space="preserve"> HYPERLINK "https://m.edsoo.ru/7f419506" \h </w:instrText>
            </w:r>
            <w:r>
              <w:fldChar w:fldCharType="separate"/>
            </w:r>
            <w:r>
              <w:rPr>
                <w:color w:val="0000FF"/>
                <w:sz w:val="22"/>
                <w:u w:val="single" w:color="0000FF"/>
              </w:rPr>
              <w:t>https://m.edsoo.ru/7f419506</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712" w:type="dxa"/>
            <w:gridSpan w:val="2"/>
          </w:tcPr>
          <w:p>
            <w:pPr>
              <w:pStyle w:val="8"/>
              <w:spacing w:before="132"/>
              <w:ind w:left="235"/>
              <w:rPr>
                <w:sz w:val="24"/>
              </w:rPr>
            </w:pPr>
            <w:r>
              <w:rPr>
                <w:sz w:val="24"/>
              </w:rPr>
              <w:t>ОБЩЕЕ КОЛИЧЕСТВО ЧАСОВ ПО ПРОГРАММЕ</w:t>
            </w:r>
          </w:p>
        </w:tc>
        <w:tc>
          <w:tcPr>
            <w:tcW w:w="1516" w:type="dxa"/>
          </w:tcPr>
          <w:p>
            <w:pPr>
              <w:pStyle w:val="8"/>
              <w:spacing w:before="132"/>
              <w:ind w:left="710" w:right="520"/>
              <w:jc w:val="center"/>
              <w:rPr>
                <w:sz w:val="24"/>
              </w:rPr>
            </w:pPr>
            <w:r>
              <w:rPr>
                <w:sz w:val="24"/>
              </w:rPr>
              <w:t>34</w:t>
            </w:r>
          </w:p>
        </w:tc>
        <w:tc>
          <w:tcPr>
            <w:tcW w:w="1843" w:type="dxa"/>
          </w:tcPr>
          <w:p>
            <w:pPr>
              <w:pStyle w:val="8"/>
              <w:spacing w:before="132"/>
              <w:ind w:right="761"/>
              <w:jc w:val="right"/>
              <w:rPr>
                <w:sz w:val="24"/>
              </w:rPr>
            </w:pPr>
            <w:r>
              <w:rPr>
                <w:sz w:val="24"/>
              </w:rPr>
              <w:t>2</w:t>
            </w:r>
          </w:p>
        </w:tc>
        <w:tc>
          <w:tcPr>
            <w:tcW w:w="1908" w:type="dxa"/>
          </w:tcPr>
          <w:p>
            <w:pPr>
              <w:pStyle w:val="8"/>
              <w:spacing w:before="132"/>
              <w:ind w:right="792"/>
              <w:jc w:val="right"/>
              <w:rPr>
                <w:sz w:val="24"/>
              </w:rPr>
            </w:pPr>
            <w:r>
              <w:rPr>
                <w:sz w:val="24"/>
              </w:rPr>
              <w:t>0</w:t>
            </w:r>
          </w:p>
        </w:tc>
        <w:tc>
          <w:tcPr>
            <w:tcW w:w="2836" w:type="dxa"/>
          </w:tcPr>
          <w:p>
            <w:pPr>
              <w:pStyle w:val="8"/>
              <w:spacing w:before="0"/>
              <w:rPr>
                <w:sz w:val="22"/>
              </w:rPr>
            </w:pPr>
          </w:p>
        </w:tc>
      </w:tr>
    </w:tbl>
    <w:p>
      <w:pPr>
        <w:spacing w:after="0"/>
        <w:rPr>
          <w:sz w:val="22"/>
        </w:rPr>
        <w:sectPr>
          <w:pgSz w:w="16390" w:h="11910" w:orient="landscape"/>
          <w:pgMar w:top="1060" w:right="660" w:bottom="280" w:left="1480" w:header="720" w:footer="720" w:gutter="0"/>
          <w:cols w:space="720" w:num="1"/>
        </w:sectPr>
      </w:pPr>
    </w:p>
    <w:p>
      <w:pPr>
        <w:spacing w:before="64" w:after="53"/>
        <w:ind w:left="4996" w:right="4844" w:firstLine="0"/>
        <w:jc w:val="center"/>
        <w:rPr>
          <w:b/>
          <w:sz w:val="28"/>
        </w:rPr>
      </w:pPr>
      <w:r>
        <w:rPr>
          <w:b/>
          <w:sz w:val="28"/>
        </w:rPr>
        <w:t>9 КЛАСС</w:t>
      </w:r>
    </w:p>
    <w:tbl>
      <w:tblPr>
        <w:tblStyle w:val="4"/>
        <w:tblW w:w="0" w:type="auto"/>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1"/>
        <w:gridCol w:w="4592"/>
        <w:gridCol w:w="1570"/>
        <w:gridCol w:w="1841"/>
        <w:gridCol w:w="1911"/>
        <w:gridCol w:w="2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21" w:type="dxa"/>
            <w:vMerge w:val="restart"/>
          </w:tcPr>
          <w:p>
            <w:pPr>
              <w:pStyle w:val="8"/>
              <w:spacing w:before="0"/>
              <w:rPr>
                <w:b/>
                <w:sz w:val="26"/>
              </w:rPr>
            </w:pPr>
          </w:p>
          <w:p>
            <w:pPr>
              <w:pStyle w:val="8"/>
              <w:spacing w:before="222"/>
              <w:ind w:left="235"/>
              <w:rPr>
                <w:b/>
                <w:sz w:val="24"/>
              </w:rPr>
            </w:pPr>
            <w:r>
              <w:rPr>
                <w:b/>
                <w:sz w:val="24"/>
              </w:rPr>
              <w:t>№ п/п</w:t>
            </w:r>
          </w:p>
        </w:tc>
        <w:tc>
          <w:tcPr>
            <w:tcW w:w="4592" w:type="dxa"/>
            <w:vMerge w:val="restart"/>
          </w:tcPr>
          <w:p>
            <w:pPr>
              <w:pStyle w:val="8"/>
              <w:spacing w:before="6"/>
              <w:rPr>
                <w:b/>
                <w:sz w:val="31"/>
              </w:rPr>
            </w:pPr>
          </w:p>
          <w:p>
            <w:pPr>
              <w:pStyle w:val="8"/>
              <w:spacing w:before="0" w:line="276" w:lineRule="auto"/>
              <w:ind w:left="232" w:right="1060"/>
              <w:rPr>
                <w:b/>
                <w:sz w:val="24"/>
              </w:rPr>
            </w:pPr>
            <w:r>
              <w:rPr>
                <w:b/>
                <w:sz w:val="24"/>
              </w:rPr>
              <w:t>Наименование разделов и тем программы</w:t>
            </w:r>
          </w:p>
        </w:tc>
        <w:tc>
          <w:tcPr>
            <w:tcW w:w="5322" w:type="dxa"/>
            <w:gridSpan w:val="3"/>
          </w:tcPr>
          <w:p>
            <w:pPr>
              <w:pStyle w:val="8"/>
              <w:spacing w:before="46"/>
              <w:ind w:left="98"/>
              <w:rPr>
                <w:b/>
                <w:sz w:val="24"/>
              </w:rPr>
            </w:pPr>
            <w:r>
              <w:rPr>
                <w:b/>
                <w:sz w:val="24"/>
              </w:rPr>
              <w:t>Количество часов</w:t>
            </w:r>
          </w:p>
        </w:tc>
        <w:tc>
          <w:tcPr>
            <w:tcW w:w="2837" w:type="dxa"/>
            <w:vMerge w:val="restart"/>
          </w:tcPr>
          <w:p>
            <w:pPr>
              <w:pStyle w:val="8"/>
              <w:spacing w:before="46" w:line="276" w:lineRule="auto"/>
              <w:ind w:left="232" w:right="702"/>
              <w:rPr>
                <w:b/>
                <w:sz w:val="24"/>
              </w:rPr>
            </w:pPr>
            <w:r>
              <w:rPr>
                <w:b/>
                <w:sz w:val="24"/>
              </w:rPr>
              <w:t>Электронные (цифровые) образовательные ресурсы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121" w:type="dxa"/>
            <w:vMerge w:val="continue"/>
            <w:tcBorders>
              <w:top w:val="nil"/>
            </w:tcBorders>
          </w:tcPr>
          <w:p>
            <w:pPr>
              <w:rPr>
                <w:sz w:val="2"/>
                <w:szCs w:val="2"/>
              </w:rPr>
            </w:pPr>
          </w:p>
        </w:tc>
        <w:tc>
          <w:tcPr>
            <w:tcW w:w="4592" w:type="dxa"/>
            <w:vMerge w:val="continue"/>
            <w:tcBorders>
              <w:top w:val="nil"/>
            </w:tcBorders>
          </w:tcPr>
          <w:p>
            <w:pPr>
              <w:rPr>
                <w:sz w:val="2"/>
                <w:szCs w:val="2"/>
              </w:rPr>
            </w:pPr>
          </w:p>
        </w:tc>
        <w:tc>
          <w:tcPr>
            <w:tcW w:w="1570" w:type="dxa"/>
          </w:tcPr>
          <w:p>
            <w:pPr>
              <w:pStyle w:val="8"/>
              <w:spacing w:before="5"/>
              <w:rPr>
                <w:b/>
                <w:sz w:val="29"/>
              </w:rPr>
            </w:pPr>
          </w:p>
          <w:p>
            <w:pPr>
              <w:pStyle w:val="8"/>
              <w:spacing w:before="0"/>
              <w:ind w:left="232"/>
              <w:rPr>
                <w:b/>
                <w:sz w:val="24"/>
              </w:rPr>
            </w:pPr>
            <w:r>
              <w:rPr>
                <w:b/>
                <w:sz w:val="24"/>
              </w:rPr>
              <w:t>Всего</w:t>
            </w:r>
          </w:p>
        </w:tc>
        <w:tc>
          <w:tcPr>
            <w:tcW w:w="1841" w:type="dxa"/>
          </w:tcPr>
          <w:p>
            <w:pPr>
              <w:pStyle w:val="8"/>
              <w:spacing w:before="178" w:line="278" w:lineRule="auto"/>
              <w:ind w:left="235" w:right="83"/>
              <w:rPr>
                <w:b/>
                <w:sz w:val="24"/>
              </w:rPr>
            </w:pPr>
            <w:r>
              <w:rPr>
                <w:b/>
                <w:sz w:val="24"/>
              </w:rPr>
              <w:t>Контрольные работы</w:t>
            </w:r>
          </w:p>
        </w:tc>
        <w:tc>
          <w:tcPr>
            <w:tcW w:w="1911" w:type="dxa"/>
          </w:tcPr>
          <w:p>
            <w:pPr>
              <w:pStyle w:val="8"/>
              <w:spacing w:before="178" w:line="278" w:lineRule="auto"/>
              <w:ind w:left="234" w:right="85"/>
              <w:rPr>
                <w:b/>
                <w:sz w:val="24"/>
              </w:rPr>
            </w:pPr>
            <w:r>
              <w:rPr>
                <w:b/>
                <w:sz w:val="24"/>
              </w:rPr>
              <w:t>Практические работы</w:t>
            </w:r>
          </w:p>
        </w:tc>
        <w:tc>
          <w:tcPr>
            <w:tcW w:w="2837"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121" w:type="dxa"/>
          </w:tcPr>
          <w:p>
            <w:pPr>
              <w:pStyle w:val="8"/>
              <w:spacing w:before="187"/>
              <w:ind w:left="101"/>
              <w:rPr>
                <w:sz w:val="24"/>
              </w:rPr>
            </w:pPr>
            <w:r>
              <w:rPr>
                <w:sz w:val="24"/>
              </w:rPr>
              <w:t>1</w:t>
            </w:r>
          </w:p>
        </w:tc>
        <w:tc>
          <w:tcPr>
            <w:tcW w:w="4592" w:type="dxa"/>
          </w:tcPr>
          <w:p>
            <w:pPr>
              <w:pStyle w:val="8"/>
              <w:spacing w:before="187"/>
              <w:ind w:left="232"/>
              <w:rPr>
                <w:sz w:val="24"/>
              </w:rPr>
            </w:pPr>
            <w:r>
              <w:rPr>
                <w:sz w:val="24"/>
              </w:rPr>
              <w:t>Модуль "Безопасность в быту"</w:t>
            </w:r>
          </w:p>
        </w:tc>
        <w:tc>
          <w:tcPr>
            <w:tcW w:w="1570" w:type="dxa"/>
          </w:tcPr>
          <w:p>
            <w:pPr>
              <w:pStyle w:val="8"/>
              <w:spacing w:before="187"/>
              <w:ind w:right="627"/>
              <w:jc w:val="right"/>
              <w:rPr>
                <w:sz w:val="24"/>
              </w:rPr>
            </w:pPr>
            <w:r>
              <w:rPr>
                <w:sz w:val="24"/>
              </w:rPr>
              <w:t>1</w:t>
            </w:r>
          </w:p>
        </w:tc>
        <w:tc>
          <w:tcPr>
            <w:tcW w:w="1841" w:type="dxa"/>
          </w:tcPr>
          <w:p>
            <w:pPr>
              <w:pStyle w:val="8"/>
              <w:spacing w:before="187"/>
              <w:ind w:right="761"/>
              <w:jc w:val="right"/>
              <w:rPr>
                <w:sz w:val="24"/>
              </w:rPr>
            </w:pPr>
            <w:r>
              <w:rPr>
                <w:sz w:val="24"/>
              </w:rPr>
              <w:t>0</w:t>
            </w:r>
          </w:p>
        </w:tc>
        <w:tc>
          <w:tcPr>
            <w:tcW w:w="1911" w:type="dxa"/>
          </w:tcPr>
          <w:p>
            <w:pPr>
              <w:pStyle w:val="8"/>
              <w:spacing w:before="187"/>
              <w:ind w:right="795"/>
              <w:jc w:val="right"/>
              <w:rPr>
                <w:sz w:val="24"/>
              </w:rPr>
            </w:pPr>
            <w:r>
              <w:rPr>
                <w:sz w:val="24"/>
              </w:rPr>
              <w:t>0</w:t>
            </w:r>
          </w:p>
        </w:tc>
        <w:tc>
          <w:tcPr>
            <w:tcW w:w="2837" w:type="dxa"/>
          </w:tcPr>
          <w:p>
            <w:pPr>
              <w:pStyle w:val="8"/>
              <w:spacing w:before="41"/>
              <w:ind w:left="232"/>
              <w:rPr>
                <w:sz w:val="24"/>
              </w:rPr>
            </w:pPr>
            <w:r>
              <w:rPr>
                <w:sz w:val="24"/>
              </w:rPr>
              <w:t>Библиотека ЦОК</w:t>
            </w:r>
          </w:p>
          <w:p>
            <w:pPr>
              <w:pStyle w:val="8"/>
              <w:spacing w:before="40"/>
              <w:ind w:left="232"/>
              <w:rPr>
                <w:sz w:val="22"/>
              </w:rPr>
            </w:pPr>
            <w:r>
              <w:fldChar w:fldCharType="begin"/>
            </w:r>
            <w:r>
              <w:instrText xml:space="preserve"> HYPERLINK "https://m.edsoo.ru/7f41b590" \h </w:instrText>
            </w:r>
            <w:r>
              <w:fldChar w:fldCharType="separate"/>
            </w:r>
            <w:r>
              <w:rPr>
                <w:color w:val="0000FF"/>
                <w:sz w:val="22"/>
                <w:u w:val="single" w:color="0000FF"/>
              </w:rPr>
              <w:t>https://m.edsoo.ru/7f41b590</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21" w:type="dxa"/>
          </w:tcPr>
          <w:p>
            <w:pPr>
              <w:pStyle w:val="8"/>
              <w:spacing w:before="185"/>
              <w:ind w:left="101"/>
              <w:rPr>
                <w:sz w:val="24"/>
              </w:rPr>
            </w:pPr>
            <w:r>
              <w:rPr>
                <w:sz w:val="24"/>
              </w:rPr>
              <w:t>2</w:t>
            </w:r>
          </w:p>
        </w:tc>
        <w:tc>
          <w:tcPr>
            <w:tcW w:w="4592" w:type="dxa"/>
          </w:tcPr>
          <w:p>
            <w:pPr>
              <w:pStyle w:val="8"/>
              <w:spacing w:before="185"/>
              <w:ind w:left="232"/>
              <w:rPr>
                <w:sz w:val="24"/>
              </w:rPr>
            </w:pPr>
            <w:r>
              <w:rPr>
                <w:sz w:val="24"/>
              </w:rPr>
              <w:t>Модуль "Безопасность на транспорте"</w:t>
            </w:r>
          </w:p>
        </w:tc>
        <w:tc>
          <w:tcPr>
            <w:tcW w:w="1570" w:type="dxa"/>
          </w:tcPr>
          <w:p>
            <w:pPr>
              <w:pStyle w:val="8"/>
              <w:spacing w:before="185"/>
              <w:ind w:right="627"/>
              <w:jc w:val="right"/>
              <w:rPr>
                <w:sz w:val="24"/>
              </w:rPr>
            </w:pPr>
            <w:r>
              <w:rPr>
                <w:sz w:val="24"/>
              </w:rPr>
              <w:t>5</w:t>
            </w:r>
          </w:p>
        </w:tc>
        <w:tc>
          <w:tcPr>
            <w:tcW w:w="1841" w:type="dxa"/>
          </w:tcPr>
          <w:p>
            <w:pPr>
              <w:pStyle w:val="8"/>
              <w:spacing w:before="185"/>
              <w:ind w:right="761"/>
              <w:jc w:val="right"/>
              <w:rPr>
                <w:sz w:val="24"/>
              </w:rPr>
            </w:pPr>
            <w:r>
              <w:rPr>
                <w:sz w:val="24"/>
              </w:rPr>
              <w:t>0</w:t>
            </w:r>
          </w:p>
        </w:tc>
        <w:tc>
          <w:tcPr>
            <w:tcW w:w="1911" w:type="dxa"/>
          </w:tcPr>
          <w:p>
            <w:pPr>
              <w:pStyle w:val="8"/>
              <w:spacing w:before="185"/>
              <w:ind w:right="795"/>
              <w:jc w:val="right"/>
              <w:rPr>
                <w:sz w:val="24"/>
              </w:rPr>
            </w:pPr>
            <w:r>
              <w:rPr>
                <w:sz w:val="24"/>
              </w:rPr>
              <w:t>0</w:t>
            </w:r>
          </w:p>
        </w:tc>
        <w:tc>
          <w:tcPr>
            <w:tcW w:w="2837" w:type="dxa"/>
          </w:tcPr>
          <w:p>
            <w:pPr>
              <w:pStyle w:val="8"/>
              <w:spacing w:before="38"/>
              <w:ind w:left="232"/>
              <w:rPr>
                <w:sz w:val="24"/>
              </w:rPr>
            </w:pPr>
            <w:r>
              <w:rPr>
                <w:sz w:val="24"/>
              </w:rPr>
              <w:t>Библиотека ЦОК</w:t>
            </w:r>
          </w:p>
          <w:p>
            <w:pPr>
              <w:pStyle w:val="8"/>
              <w:spacing w:before="43"/>
              <w:ind w:left="232"/>
              <w:rPr>
                <w:sz w:val="22"/>
              </w:rPr>
            </w:pPr>
            <w:r>
              <w:fldChar w:fldCharType="begin"/>
            </w:r>
            <w:r>
              <w:instrText xml:space="preserve"> HYPERLINK "https://m.edsoo.ru/7f41b590" \h </w:instrText>
            </w:r>
            <w:r>
              <w:fldChar w:fldCharType="separate"/>
            </w:r>
            <w:r>
              <w:rPr>
                <w:color w:val="0000FF"/>
                <w:sz w:val="22"/>
                <w:u w:val="single" w:color="0000FF"/>
              </w:rPr>
              <w:t>https://m.edsoo.ru/7f41b590</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121" w:type="dxa"/>
          </w:tcPr>
          <w:p>
            <w:pPr>
              <w:pStyle w:val="8"/>
              <w:ind w:left="101"/>
              <w:rPr>
                <w:sz w:val="24"/>
              </w:rPr>
            </w:pPr>
            <w:r>
              <w:rPr>
                <w:sz w:val="24"/>
              </w:rPr>
              <w:t>3</w:t>
            </w:r>
          </w:p>
        </w:tc>
        <w:tc>
          <w:tcPr>
            <w:tcW w:w="4592" w:type="dxa"/>
          </w:tcPr>
          <w:p>
            <w:pPr>
              <w:pStyle w:val="8"/>
              <w:spacing w:before="7" w:line="310" w:lineRule="atLeast"/>
              <w:ind w:left="232" w:right="266"/>
              <w:rPr>
                <w:sz w:val="24"/>
              </w:rPr>
            </w:pPr>
            <w:r>
              <w:rPr>
                <w:sz w:val="24"/>
              </w:rPr>
              <w:t>Модуль "Безопасность в общественных местах"</w:t>
            </w:r>
          </w:p>
        </w:tc>
        <w:tc>
          <w:tcPr>
            <w:tcW w:w="1570" w:type="dxa"/>
          </w:tcPr>
          <w:p>
            <w:pPr>
              <w:pStyle w:val="8"/>
              <w:ind w:right="627"/>
              <w:jc w:val="right"/>
              <w:rPr>
                <w:sz w:val="24"/>
              </w:rPr>
            </w:pPr>
            <w:r>
              <w:rPr>
                <w:sz w:val="24"/>
              </w:rPr>
              <w:t>2</w:t>
            </w:r>
          </w:p>
        </w:tc>
        <w:tc>
          <w:tcPr>
            <w:tcW w:w="1841" w:type="dxa"/>
          </w:tcPr>
          <w:p>
            <w:pPr>
              <w:pStyle w:val="8"/>
              <w:ind w:right="761"/>
              <w:jc w:val="right"/>
              <w:rPr>
                <w:sz w:val="24"/>
              </w:rPr>
            </w:pPr>
            <w:r>
              <w:rPr>
                <w:sz w:val="24"/>
              </w:rPr>
              <w:t>0</w:t>
            </w:r>
          </w:p>
        </w:tc>
        <w:tc>
          <w:tcPr>
            <w:tcW w:w="1911" w:type="dxa"/>
          </w:tcPr>
          <w:p>
            <w:pPr>
              <w:pStyle w:val="8"/>
              <w:ind w:right="795"/>
              <w:jc w:val="right"/>
              <w:rPr>
                <w:sz w:val="24"/>
              </w:rPr>
            </w:pPr>
            <w:r>
              <w:rPr>
                <w:sz w:val="24"/>
              </w:rPr>
              <w:t>0</w:t>
            </w:r>
          </w:p>
        </w:tc>
        <w:tc>
          <w:tcPr>
            <w:tcW w:w="2837" w:type="dxa"/>
          </w:tcPr>
          <w:p>
            <w:pPr>
              <w:pStyle w:val="8"/>
              <w:spacing w:before="53"/>
              <w:ind w:left="232"/>
              <w:rPr>
                <w:sz w:val="24"/>
              </w:rPr>
            </w:pPr>
            <w:r>
              <w:rPr>
                <w:sz w:val="24"/>
              </w:rPr>
              <w:t>Библиотека ЦОК</w:t>
            </w:r>
          </w:p>
          <w:p>
            <w:pPr>
              <w:pStyle w:val="8"/>
              <w:spacing w:before="40"/>
              <w:ind w:left="232"/>
              <w:rPr>
                <w:sz w:val="22"/>
              </w:rPr>
            </w:pPr>
            <w:r>
              <w:fldChar w:fldCharType="begin"/>
            </w:r>
            <w:r>
              <w:instrText xml:space="preserve"> HYPERLINK "https://m.edsoo.ru/7f41b590" \h </w:instrText>
            </w:r>
            <w:r>
              <w:fldChar w:fldCharType="separate"/>
            </w:r>
            <w:r>
              <w:rPr>
                <w:color w:val="0000FF"/>
                <w:sz w:val="22"/>
                <w:u w:val="single" w:color="0000FF"/>
              </w:rPr>
              <w:t>https://m.edsoo.ru/7f41b590</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121" w:type="dxa"/>
          </w:tcPr>
          <w:p>
            <w:pPr>
              <w:pStyle w:val="8"/>
              <w:ind w:left="101"/>
              <w:rPr>
                <w:sz w:val="24"/>
              </w:rPr>
            </w:pPr>
            <w:r>
              <w:rPr>
                <w:sz w:val="24"/>
              </w:rPr>
              <w:t>4</w:t>
            </w:r>
          </w:p>
        </w:tc>
        <w:tc>
          <w:tcPr>
            <w:tcW w:w="4592" w:type="dxa"/>
          </w:tcPr>
          <w:p>
            <w:pPr>
              <w:pStyle w:val="8"/>
              <w:spacing w:before="7" w:line="310" w:lineRule="atLeast"/>
              <w:ind w:left="232" w:right="653"/>
              <w:rPr>
                <w:sz w:val="24"/>
              </w:rPr>
            </w:pPr>
            <w:r>
              <w:rPr>
                <w:sz w:val="24"/>
              </w:rPr>
              <w:t>Модуль "Безопасность в природной среде"</w:t>
            </w:r>
          </w:p>
        </w:tc>
        <w:tc>
          <w:tcPr>
            <w:tcW w:w="1570" w:type="dxa"/>
          </w:tcPr>
          <w:p>
            <w:pPr>
              <w:pStyle w:val="8"/>
              <w:ind w:right="627"/>
              <w:jc w:val="right"/>
              <w:rPr>
                <w:sz w:val="24"/>
              </w:rPr>
            </w:pPr>
            <w:r>
              <w:rPr>
                <w:sz w:val="24"/>
              </w:rPr>
              <w:t>8</w:t>
            </w:r>
          </w:p>
        </w:tc>
        <w:tc>
          <w:tcPr>
            <w:tcW w:w="1841" w:type="dxa"/>
          </w:tcPr>
          <w:p>
            <w:pPr>
              <w:pStyle w:val="8"/>
              <w:ind w:right="761"/>
              <w:jc w:val="right"/>
              <w:rPr>
                <w:sz w:val="24"/>
              </w:rPr>
            </w:pPr>
            <w:r>
              <w:rPr>
                <w:sz w:val="24"/>
              </w:rPr>
              <w:t>1</w:t>
            </w:r>
          </w:p>
        </w:tc>
        <w:tc>
          <w:tcPr>
            <w:tcW w:w="1911" w:type="dxa"/>
          </w:tcPr>
          <w:p>
            <w:pPr>
              <w:pStyle w:val="8"/>
              <w:ind w:right="795"/>
              <w:jc w:val="right"/>
              <w:rPr>
                <w:sz w:val="24"/>
              </w:rPr>
            </w:pPr>
            <w:r>
              <w:rPr>
                <w:sz w:val="24"/>
              </w:rPr>
              <w:t>0</w:t>
            </w:r>
          </w:p>
        </w:tc>
        <w:tc>
          <w:tcPr>
            <w:tcW w:w="2837" w:type="dxa"/>
          </w:tcPr>
          <w:p>
            <w:pPr>
              <w:pStyle w:val="8"/>
              <w:spacing w:before="53"/>
              <w:ind w:left="232"/>
              <w:rPr>
                <w:sz w:val="24"/>
              </w:rPr>
            </w:pPr>
            <w:r>
              <w:rPr>
                <w:sz w:val="24"/>
              </w:rPr>
              <w:t>Библиотека ЦОК</w:t>
            </w:r>
          </w:p>
          <w:p>
            <w:pPr>
              <w:pStyle w:val="8"/>
              <w:spacing w:before="42"/>
              <w:ind w:left="232"/>
              <w:rPr>
                <w:sz w:val="22"/>
              </w:rPr>
            </w:pPr>
            <w:r>
              <w:fldChar w:fldCharType="begin"/>
            </w:r>
            <w:r>
              <w:instrText xml:space="preserve"> HYPERLINK "https://m.edsoo.ru/7f41b590" \h </w:instrText>
            </w:r>
            <w:r>
              <w:fldChar w:fldCharType="separate"/>
            </w:r>
            <w:r>
              <w:rPr>
                <w:color w:val="0000FF"/>
                <w:sz w:val="22"/>
                <w:u w:val="single" w:color="0000FF"/>
              </w:rPr>
              <w:t>https://m.edsoo.ru/7f41b590</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121" w:type="dxa"/>
          </w:tcPr>
          <w:p>
            <w:pPr>
              <w:pStyle w:val="8"/>
              <w:ind w:left="101"/>
              <w:rPr>
                <w:sz w:val="24"/>
              </w:rPr>
            </w:pPr>
            <w:r>
              <w:rPr>
                <w:sz w:val="24"/>
              </w:rPr>
              <w:t>5</w:t>
            </w:r>
          </w:p>
        </w:tc>
        <w:tc>
          <w:tcPr>
            <w:tcW w:w="4592" w:type="dxa"/>
          </w:tcPr>
          <w:p>
            <w:pPr>
              <w:pStyle w:val="8"/>
              <w:spacing w:before="9" w:line="320" w:lineRule="exact"/>
              <w:ind w:left="232" w:right="303"/>
              <w:rPr>
                <w:sz w:val="24"/>
              </w:rPr>
            </w:pPr>
            <w:r>
              <w:rPr>
                <w:sz w:val="24"/>
              </w:rPr>
              <w:t>Модуль "Здоровье и как его сохранить. Основы медицинских знаний"</w:t>
            </w:r>
          </w:p>
        </w:tc>
        <w:tc>
          <w:tcPr>
            <w:tcW w:w="1570" w:type="dxa"/>
          </w:tcPr>
          <w:p>
            <w:pPr>
              <w:pStyle w:val="8"/>
              <w:ind w:right="627"/>
              <w:jc w:val="right"/>
              <w:rPr>
                <w:sz w:val="24"/>
              </w:rPr>
            </w:pPr>
            <w:r>
              <w:rPr>
                <w:sz w:val="24"/>
              </w:rPr>
              <w:t>3</w:t>
            </w:r>
          </w:p>
        </w:tc>
        <w:tc>
          <w:tcPr>
            <w:tcW w:w="1841" w:type="dxa"/>
          </w:tcPr>
          <w:p>
            <w:pPr>
              <w:pStyle w:val="8"/>
              <w:ind w:right="761"/>
              <w:jc w:val="right"/>
              <w:rPr>
                <w:sz w:val="24"/>
              </w:rPr>
            </w:pPr>
            <w:r>
              <w:rPr>
                <w:sz w:val="24"/>
              </w:rPr>
              <w:t>0</w:t>
            </w:r>
          </w:p>
        </w:tc>
        <w:tc>
          <w:tcPr>
            <w:tcW w:w="1911" w:type="dxa"/>
          </w:tcPr>
          <w:p>
            <w:pPr>
              <w:pStyle w:val="8"/>
              <w:ind w:right="795"/>
              <w:jc w:val="right"/>
              <w:rPr>
                <w:sz w:val="24"/>
              </w:rPr>
            </w:pPr>
            <w:r>
              <w:rPr>
                <w:sz w:val="24"/>
              </w:rPr>
              <w:t>0</w:t>
            </w:r>
          </w:p>
        </w:tc>
        <w:tc>
          <w:tcPr>
            <w:tcW w:w="2837" w:type="dxa"/>
          </w:tcPr>
          <w:p>
            <w:pPr>
              <w:pStyle w:val="8"/>
              <w:spacing w:before="55"/>
              <w:ind w:left="232"/>
              <w:rPr>
                <w:sz w:val="24"/>
              </w:rPr>
            </w:pPr>
            <w:r>
              <w:rPr>
                <w:sz w:val="24"/>
              </w:rPr>
              <w:t>Библиотека ЦОК</w:t>
            </w:r>
          </w:p>
          <w:p>
            <w:pPr>
              <w:pStyle w:val="8"/>
              <w:spacing w:before="41"/>
              <w:ind w:left="232"/>
              <w:rPr>
                <w:sz w:val="22"/>
              </w:rPr>
            </w:pPr>
            <w:r>
              <w:fldChar w:fldCharType="begin"/>
            </w:r>
            <w:r>
              <w:instrText xml:space="preserve"> HYPERLINK "https://m.edsoo.ru/7f41b590" \h </w:instrText>
            </w:r>
            <w:r>
              <w:fldChar w:fldCharType="separate"/>
            </w:r>
            <w:r>
              <w:rPr>
                <w:color w:val="0000FF"/>
                <w:sz w:val="22"/>
                <w:u w:val="single" w:color="0000FF"/>
              </w:rPr>
              <w:t>https://m.edsoo.ru/7f41b590</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21" w:type="dxa"/>
          </w:tcPr>
          <w:p>
            <w:pPr>
              <w:pStyle w:val="8"/>
              <w:spacing w:before="185"/>
              <w:ind w:left="101"/>
              <w:rPr>
                <w:sz w:val="24"/>
              </w:rPr>
            </w:pPr>
            <w:r>
              <w:rPr>
                <w:sz w:val="24"/>
              </w:rPr>
              <w:t>6</w:t>
            </w:r>
          </w:p>
        </w:tc>
        <w:tc>
          <w:tcPr>
            <w:tcW w:w="4592" w:type="dxa"/>
          </w:tcPr>
          <w:p>
            <w:pPr>
              <w:pStyle w:val="8"/>
              <w:spacing w:before="185"/>
              <w:ind w:left="232"/>
              <w:rPr>
                <w:sz w:val="24"/>
              </w:rPr>
            </w:pPr>
            <w:r>
              <w:rPr>
                <w:sz w:val="24"/>
              </w:rPr>
              <w:t>Модуль "Безопасность в социуме"</w:t>
            </w:r>
          </w:p>
        </w:tc>
        <w:tc>
          <w:tcPr>
            <w:tcW w:w="1570" w:type="dxa"/>
          </w:tcPr>
          <w:p>
            <w:pPr>
              <w:pStyle w:val="8"/>
              <w:spacing w:before="185"/>
              <w:ind w:right="627"/>
              <w:jc w:val="right"/>
              <w:rPr>
                <w:sz w:val="24"/>
              </w:rPr>
            </w:pPr>
            <w:r>
              <w:rPr>
                <w:sz w:val="24"/>
              </w:rPr>
              <w:t>4</w:t>
            </w:r>
          </w:p>
        </w:tc>
        <w:tc>
          <w:tcPr>
            <w:tcW w:w="1841" w:type="dxa"/>
          </w:tcPr>
          <w:p>
            <w:pPr>
              <w:pStyle w:val="8"/>
              <w:spacing w:before="185"/>
              <w:ind w:right="761"/>
              <w:jc w:val="right"/>
              <w:rPr>
                <w:sz w:val="24"/>
              </w:rPr>
            </w:pPr>
            <w:r>
              <w:rPr>
                <w:sz w:val="24"/>
              </w:rPr>
              <w:t>0</w:t>
            </w:r>
          </w:p>
        </w:tc>
        <w:tc>
          <w:tcPr>
            <w:tcW w:w="1911" w:type="dxa"/>
          </w:tcPr>
          <w:p>
            <w:pPr>
              <w:pStyle w:val="8"/>
              <w:spacing w:before="185"/>
              <w:ind w:right="795"/>
              <w:jc w:val="right"/>
              <w:rPr>
                <w:sz w:val="24"/>
              </w:rPr>
            </w:pPr>
            <w:r>
              <w:rPr>
                <w:sz w:val="24"/>
              </w:rPr>
              <w:t>0</w:t>
            </w:r>
          </w:p>
        </w:tc>
        <w:tc>
          <w:tcPr>
            <w:tcW w:w="2837" w:type="dxa"/>
          </w:tcPr>
          <w:p>
            <w:pPr>
              <w:pStyle w:val="8"/>
              <w:spacing w:before="41"/>
              <w:ind w:left="232"/>
              <w:rPr>
                <w:sz w:val="24"/>
              </w:rPr>
            </w:pPr>
            <w:r>
              <w:rPr>
                <w:sz w:val="24"/>
              </w:rPr>
              <w:t>Библиотека ЦОК</w:t>
            </w:r>
          </w:p>
          <w:p>
            <w:pPr>
              <w:pStyle w:val="8"/>
              <w:spacing w:before="40"/>
              <w:ind w:left="232"/>
              <w:rPr>
                <w:sz w:val="22"/>
              </w:rPr>
            </w:pPr>
            <w:r>
              <w:fldChar w:fldCharType="begin"/>
            </w:r>
            <w:r>
              <w:instrText xml:space="preserve"> HYPERLINK "https://m.edsoo.ru/7f41b590" \h </w:instrText>
            </w:r>
            <w:r>
              <w:fldChar w:fldCharType="separate"/>
            </w:r>
            <w:r>
              <w:rPr>
                <w:color w:val="0000FF"/>
                <w:sz w:val="22"/>
                <w:u w:val="single" w:color="0000FF"/>
              </w:rPr>
              <w:t>https://m.edsoo.ru/7f41b590</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121" w:type="dxa"/>
          </w:tcPr>
          <w:p>
            <w:pPr>
              <w:pStyle w:val="8"/>
              <w:ind w:left="101"/>
              <w:rPr>
                <w:sz w:val="24"/>
              </w:rPr>
            </w:pPr>
            <w:r>
              <w:rPr>
                <w:sz w:val="24"/>
              </w:rPr>
              <w:t>7</w:t>
            </w:r>
          </w:p>
        </w:tc>
        <w:tc>
          <w:tcPr>
            <w:tcW w:w="4592" w:type="dxa"/>
          </w:tcPr>
          <w:p>
            <w:pPr>
              <w:pStyle w:val="8"/>
              <w:spacing w:before="41"/>
              <w:ind w:left="232"/>
              <w:rPr>
                <w:sz w:val="24"/>
              </w:rPr>
            </w:pPr>
            <w:r>
              <w:rPr>
                <w:sz w:val="24"/>
              </w:rPr>
              <w:t>Модуль "Безопасность в</w:t>
            </w:r>
          </w:p>
          <w:p>
            <w:pPr>
              <w:pStyle w:val="8"/>
              <w:spacing w:before="41"/>
              <w:ind w:left="232"/>
              <w:rPr>
                <w:sz w:val="24"/>
              </w:rPr>
            </w:pPr>
            <w:r>
              <w:rPr>
                <w:sz w:val="24"/>
              </w:rPr>
              <w:t>информационном пространстве"</w:t>
            </w:r>
          </w:p>
        </w:tc>
        <w:tc>
          <w:tcPr>
            <w:tcW w:w="1570" w:type="dxa"/>
          </w:tcPr>
          <w:p>
            <w:pPr>
              <w:pStyle w:val="8"/>
              <w:ind w:right="627"/>
              <w:jc w:val="right"/>
              <w:rPr>
                <w:sz w:val="24"/>
              </w:rPr>
            </w:pPr>
            <w:r>
              <w:rPr>
                <w:sz w:val="24"/>
              </w:rPr>
              <w:t>3</w:t>
            </w:r>
          </w:p>
        </w:tc>
        <w:tc>
          <w:tcPr>
            <w:tcW w:w="1841" w:type="dxa"/>
          </w:tcPr>
          <w:p>
            <w:pPr>
              <w:pStyle w:val="8"/>
              <w:ind w:right="761"/>
              <w:jc w:val="right"/>
              <w:rPr>
                <w:sz w:val="24"/>
              </w:rPr>
            </w:pPr>
            <w:r>
              <w:rPr>
                <w:sz w:val="24"/>
              </w:rPr>
              <w:t>0</w:t>
            </w:r>
          </w:p>
        </w:tc>
        <w:tc>
          <w:tcPr>
            <w:tcW w:w="1911" w:type="dxa"/>
          </w:tcPr>
          <w:p>
            <w:pPr>
              <w:pStyle w:val="8"/>
              <w:ind w:right="795"/>
              <w:jc w:val="right"/>
              <w:rPr>
                <w:sz w:val="24"/>
              </w:rPr>
            </w:pPr>
            <w:r>
              <w:rPr>
                <w:sz w:val="24"/>
              </w:rPr>
              <w:t>0</w:t>
            </w:r>
          </w:p>
        </w:tc>
        <w:tc>
          <w:tcPr>
            <w:tcW w:w="2837" w:type="dxa"/>
          </w:tcPr>
          <w:p>
            <w:pPr>
              <w:pStyle w:val="8"/>
              <w:spacing w:before="53"/>
              <w:ind w:left="232"/>
              <w:rPr>
                <w:sz w:val="24"/>
              </w:rPr>
            </w:pPr>
            <w:r>
              <w:rPr>
                <w:sz w:val="24"/>
              </w:rPr>
              <w:t>Библиотека ЦОК</w:t>
            </w:r>
          </w:p>
          <w:p>
            <w:pPr>
              <w:pStyle w:val="8"/>
              <w:spacing w:before="42"/>
              <w:ind w:left="232"/>
              <w:rPr>
                <w:sz w:val="22"/>
              </w:rPr>
            </w:pPr>
            <w:r>
              <w:fldChar w:fldCharType="begin"/>
            </w:r>
            <w:r>
              <w:instrText xml:space="preserve"> HYPERLINK "https://m.edsoo.ru/7f41b590" \h </w:instrText>
            </w:r>
            <w:r>
              <w:fldChar w:fldCharType="separate"/>
            </w:r>
            <w:r>
              <w:rPr>
                <w:color w:val="0000FF"/>
                <w:sz w:val="22"/>
                <w:u w:val="single" w:color="0000FF"/>
              </w:rPr>
              <w:t>https://m.edsoo.ru/7f41b590</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121" w:type="dxa"/>
          </w:tcPr>
          <w:p>
            <w:pPr>
              <w:pStyle w:val="8"/>
              <w:ind w:left="101"/>
              <w:rPr>
                <w:sz w:val="24"/>
              </w:rPr>
            </w:pPr>
            <w:r>
              <w:rPr>
                <w:sz w:val="24"/>
              </w:rPr>
              <w:t>8</w:t>
            </w:r>
          </w:p>
        </w:tc>
        <w:tc>
          <w:tcPr>
            <w:tcW w:w="4592" w:type="dxa"/>
          </w:tcPr>
          <w:p>
            <w:pPr>
              <w:pStyle w:val="8"/>
              <w:spacing w:before="7" w:line="310" w:lineRule="atLeast"/>
              <w:ind w:left="232" w:right="753"/>
              <w:rPr>
                <w:sz w:val="24"/>
              </w:rPr>
            </w:pPr>
            <w:r>
              <w:rPr>
                <w:sz w:val="24"/>
              </w:rPr>
              <w:t>Модуль "Основы противодействия экстремизму и терроризму"</w:t>
            </w:r>
          </w:p>
        </w:tc>
        <w:tc>
          <w:tcPr>
            <w:tcW w:w="1570" w:type="dxa"/>
          </w:tcPr>
          <w:p>
            <w:pPr>
              <w:pStyle w:val="8"/>
              <w:ind w:right="627"/>
              <w:jc w:val="right"/>
              <w:rPr>
                <w:sz w:val="24"/>
              </w:rPr>
            </w:pPr>
            <w:r>
              <w:rPr>
                <w:sz w:val="24"/>
              </w:rPr>
              <w:t>4</w:t>
            </w:r>
          </w:p>
        </w:tc>
        <w:tc>
          <w:tcPr>
            <w:tcW w:w="1841" w:type="dxa"/>
          </w:tcPr>
          <w:p>
            <w:pPr>
              <w:pStyle w:val="8"/>
              <w:ind w:right="761"/>
              <w:jc w:val="right"/>
              <w:rPr>
                <w:sz w:val="24"/>
              </w:rPr>
            </w:pPr>
            <w:r>
              <w:rPr>
                <w:sz w:val="24"/>
              </w:rPr>
              <w:t>0</w:t>
            </w:r>
          </w:p>
        </w:tc>
        <w:tc>
          <w:tcPr>
            <w:tcW w:w="1911" w:type="dxa"/>
          </w:tcPr>
          <w:p>
            <w:pPr>
              <w:pStyle w:val="8"/>
              <w:ind w:right="795"/>
              <w:jc w:val="right"/>
              <w:rPr>
                <w:sz w:val="24"/>
              </w:rPr>
            </w:pPr>
            <w:r>
              <w:rPr>
                <w:sz w:val="24"/>
              </w:rPr>
              <w:t>0</w:t>
            </w:r>
          </w:p>
        </w:tc>
        <w:tc>
          <w:tcPr>
            <w:tcW w:w="2837" w:type="dxa"/>
          </w:tcPr>
          <w:p>
            <w:pPr>
              <w:pStyle w:val="8"/>
              <w:spacing w:before="55"/>
              <w:ind w:left="232"/>
              <w:rPr>
                <w:sz w:val="24"/>
              </w:rPr>
            </w:pPr>
            <w:r>
              <w:rPr>
                <w:sz w:val="24"/>
              </w:rPr>
              <w:t>Библиотека ЦОК</w:t>
            </w:r>
          </w:p>
          <w:p>
            <w:pPr>
              <w:pStyle w:val="8"/>
              <w:spacing w:before="40"/>
              <w:ind w:left="232"/>
              <w:rPr>
                <w:sz w:val="22"/>
              </w:rPr>
            </w:pPr>
            <w:r>
              <w:fldChar w:fldCharType="begin"/>
            </w:r>
            <w:r>
              <w:instrText xml:space="preserve"> HYPERLINK "https://m.edsoo.ru/7f41b590" \h </w:instrText>
            </w:r>
            <w:r>
              <w:fldChar w:fldCharType="separate"/>
            </w:r>
            <w:r>
              <w:rPr>
                <w:color w:val="0000FF"/>
                <w:sz w:val="22"/>
                <w:u w:val="single" w:color="0000FF"/>
              </w:rPr>
              <w:t>https://m.edsoo.ru/7f41b590</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1121" w:type="dxa"/>
          </w:tcPr>
          <w:p>
            <w:pPr>
              <w:pStyle w:val="8"/>
              <w:spacing w:before="0"/>
              <w:rPr>
                <w:b/>
                <w:sz w:val="26"/>
              </w:rPr>
            </w:pPr>
          </w:p>
          <w:p>
            <w:pPr>
              <w:pStyle w:val="8"/>
              <w:spacing w:before="218"/>
              <w:ind w:left="101"/>
              <w:rPr>
                <w:sz w:val="24"/>
              </w:rPr>
            </w:pPr>
            <w:r>
              <w:rPr>
                <w:sz w:val="24"/>
              </w:rPr>
              <w:t>9</w:t>
            </w:r>
          </w:p>
        </w:tc>
        <w:tc>
          <w:tcPr>
            <w:tcW w:w="4592" w:type="dxa"/>
          </w:tcPr>
          <w:p>
            <w:pPr>
              <w:pStyle w:val="8"/>
              <w:spacing w:before="7" w:line="310" w:lineRule="atLeast"/>
              <w:ind w:left="232" w:right="361"/>
              <w:rPr>
                <w:sz w:val="24"/>
              </w:rPr>
            </w:pPr>
            <w:r>
              <w:rPr>
                <w:sz w:val="24"/>
              </w:rPr>
              <w:t>Модуль "Взаимодействие личности, общества и государства в обеспечении безопасности жизни и здоровья населения"</w:t>
            </w:r>
          </w:p>
        </w:tc>
        <w:tc>
          <w:tcPr>
            <w:tcW w:w="1570" w:type="dxa"/>
          </w:tcPr>
          <w:p>
            <w:pPr>
              <w:pStyle w:val="8"/>
              <w:spacing w:before="0"/>
              <w:rPr>
                <w:b/>
                <w:sz w:val="26"/>
              </w:rPr>
            </w:pPr>
          </w:p>
          <w:p>
            <w:pPr>
              <w:pStyle w:val="8"/>
              <w:spacing w:before="218"/>
              <w:ind w:right="627"/>
              <w:jc w:val="right"/>
              <w:rPr>
                <w:sz w:val="24"/>
              </w:rPr>
            </w:pPr>
            <w:r>
              <w:rPr>
                <w:sz w:val="24"/>
              </w:rPr>
              <w:t>4</w:t>
            </w:r>
          </w:p>
        </w:tc>
        <w:tc>
          <w:tcPr>
            <w:tcW w:w="1841" w:type="dxa"/>
          </w:tcPr>
          <w:p>
            <w:pPr>
              <w:pStyle w:val="8"/>
              <w:spacing w:before="0"/>
              <w:rPr>
                <w:b/>
                <w:sz w:val="26"/>
              </w:rPr>
            </w:pPr>
          </w:p>
          <w:p>
            <w:pPr>
              <w:pStyle w:val="8"/>
              <w:spacing w:before="218"/>
              <w:ind w:right="761"/>
              <w:jc w:val="right"/>
              <w:rPr>
                <w:sz w:val="24"/>
              </w:rPr>
            </w:pPr>
            <w:r>
              <w:rPr>
                <w:sz w:val="24"/>
              </w:rPr>
              <w:t>1</w:t>
            </w:r>
          </w:p>
        </w:tc>
        <w:tc>
          <w:tcPr>
            <w:tcW w:w="1911" w:type="dxa"/>
          </w:tcPr>
          <w:p>
            <w:pPr>
              <w:pStyle w:val="8"/>
              <w:spacing w:before="0"/>
              <w:rPr>
                <w:b/>
                <w:sz w:val="26"/>
              </w:rPr>
            </w:pPr>
          </w:p>
          <w:p>
            <w:pPr>
              <w:pStyle w:val="8"/>
              <w:spacing w:before="218"/>
              <w:ind w:right="795"/>
              <w:jc w:val="right"/>
              <w:rPr>
                <w:sz w:val="24"/>
              </w:rPr>
            </w:pPr>
            <w:r>
              <w:rPr>
                <w:sz w:val="24"/>
              </w:rPr>
              <w:t>0</w:t>
            </w:r>
          </w:p>
        </w:tc>
        <w:tc>
          <w:tcPr>
            <w:tcW w:w="2837" w:type="dxa"/>
          </w:tcPr>
          <w:p>
            <w:pPr>
              <w:pStyle w:val="8"/>
              <w:spacing w:before="2"/>
              <w:rPr>
                <w:b/>
                <w:sz w:val="32"/>
              </w:rPr>
            </w:pPr>
          </w:p>
          <w:p>
            <w:pPr>
              <w:pStyle w:val="8"/>
              <w:spacing w:before="0"/>
              <w:ind w:left="232"/>
              <w:rPr>
                <w:sz w:val="24"/>
              </w:rPr>
            </w:pPr>
            <w:r>
              <w:rPr>
                <w:sz w:val="24"/>
              </w:rPr>
              <w:t>Библиотека ЦОК</w:t>
            </w:r>
          </w:p>
          <w:p>
            <w:pPr>
              <w:pStyle w:val="8"/>
              <w:spacing w:before="43"/>
              <w:ind w:left="232"/>
              <w:rPr>
                <w:sz w:val="22"/>
              </w:rPr>
            </w:pPr>
            <w:r>
              <w:fldChar w:fldCharType="begin"/>
            </w:r>
            <w:r>
              <w:instrText xml:space="preserve"> HYPERLINK "https://m.edsoo.ru/7f41b590" \h </w:instrText>
            </w:r>
            <w:r>
              <w:fldChar w:fldCharType="separate"/>
            </w:r>
            <w:r>
              <w:rPr>
                <w:color w:val="0000FF"/>
                <w:sz w:val="22"/>
                <w:u w:val="single" w:color="0000FF"/>
              </w:rPr>
              <w:t>https://m.edsoo.ru/7f41b590</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5713" w:type="dxa"/>
            <w:gridSpan w:val="2"/>
          </w:tcPr>
          <w:p>
            <w:pPr>
              <w:pStyle w:val="8"/>
              <w:spacing w:before="137"/>
              <w:ind w:left="235"/>
              <w:rPr>
                <w:sz w:val="24"/>
              </w:rPr>
            </w:pPr>
            <w:r>
              <w:rPr>
                <w:sz w:val="24"/>
              </w:rPr>
              <w:t>ОБЩЕЕ КОЛИЧЕСТВО ЧАСОВ ПО ПРОГРАММЕ</w:t>
            </w:r>
          </w:p>
        </w:tc>
        <w:tc>
          <w:tcPr>
            <w:tcW w:w="1570" w:type="dxa"/>
          </w:tcPr>
          <w:p>
            <w:pPr>
              <w:pStyle w:val="8"/>
              <w:spacing w:before="137"/>
              <w:ind w:right="567"/>
              <w:jc w:val="right"/>
              <w:rPr>
                <w:sz w:val="24"/>
              </w:rPr>
            </w:pPr>
            <w:r>
              <w:rPr>
                <w:sz w:val="24"/>
              </w:rPr>
              <w:t>34</w:t>
            </w:r>
          </w:p>
        </w:tc>
        <w:tc>
          <w:tcPr>
            <w:tcW w:w="1841" w:type="dxa"/>
          </w:tcPr>
          <w:p>
            <w:pPr>
              <w:pStyle w:val="8"/>
              <w:spacing w:before="137"/>
              <w:ind w:right="761"/>
              <w:jc w:val="right"/>
              <w:rPr>
                <w:sz w:val="24"/>
              </w:rPr>
            </w:pPr>
            <w:r>
              <w:rPr>
                <w:sz w:val="24"/>
              </w:rPr>
              <w:t>2</w:t>
            </w:r>
          </w:p>
        </w:tc>
        <w:tc>
          <w:tcPr>
            <w:tcW w:w="1911" w:type="dxa"/>
          </w:tcPr>
          <w:p>
            <w:pPr>
              <w:pStyle w:val="8"/>
              <w:spacing w:before="137"/>
              <w:ind w:right="795"/>
              <w:jc w:val="right"/>
              <w:rPr>
                <w:sz w:val="24"/>
              </w:rPr>
            </w:pPr>
            <w:r>
              <w:rPr>
                <w:sz w:val="24"/>
              </w:rPr>
              <w:t>0</w:t>
            </w:r>
          </w:p>
        </w:tc>
        <w:tc>
          <w:tcPr>
            <w:tcW w:w="2837" w:type="dxa"/>
          </w:tcPr>
          <w:p>
            <w:pPr>
              <w:pStyle w:val="8"/>
              <w:spacing w:before="0"/>
              <w:rPr>
                <w:sz w:val="22"/>
              </w:rPr>
            </w:pPr>
          </w:p>
        </w:tc>
      </w:tr>
    </w:tbl>
    <w:p>
      <w:pPr>
        <w:spacing w:after="0"/>
        <w:rPr>
          <w:sz w:val="22"/>
        </w:rPr>
        <w:sectPr>
          <w:pgSz w:w="16390" w:h="11910" w:orient="landscape"/>
          <w:pgMar w:top="1060" w:right="660" w:bottom="280" w:left="1480" w:header="720" w:footer="720" w:gutter="0"/>
          <w:cols w:space="720" w:num="1"/>
        </w:sectPr>
      </w:pPr>
    </w:p>
    <w:p>
      <w:pPr>
        <w:pStyle w:val="5"/>
        <w:spacing w:before="4"/>
        <w:ind w:left="0" w:firstLine="0"/>
        <w:jc w:val="left"/>
        <w:rPr>
          <w:b/>
          <w:sz w:val="17"/>
        </w:rPr>
      </w:pPr>
    </w:p>
    <w:p>
      <w:pPr>
        <w:spacing w:after="0"/>
        <w:jc w:val="left"/>
        <w:rPr>
          <w:sz w:val="17"/>
        </w:rPr>
        <w:sectPr>
          <w:pgSz w:w="16390" w:h="11910" w:orient="landscape"/>
          <w:pgMar w:top="1100" w:right="660" w:bottom="280" w:left="1480" w:header="720" w:footer="720" w:gutter="0"/>
          <w:cols w:space="720" w:num="1"/>
        </w:sectPr>
      </w:pPr>
    </w:p>
    <w:p>
      <w:pPr>
        <w:spacing w:before="64" w:line="278" w:lineRule="auto"/>
        <w:ind w:left="5000" w:right="4844" w:firstLine="0"/>
        <w:jc w:val="center"/>
        <w:rPr>
          <w:b/>
          <w:sz w:val="28"/>
        </w:rPr>
      </w:pPr>
      <w:r>
        <w:rPr>
          <w:b/>
          <w:sz w:val="28"/>
        </w:rPr>
        <w:t>ПОУРОЧНОЕ ПЛАНИРОВАНИЕ 8 КЛАСС</w:t>
      </w:r>
    </w:p>
    <w:tbl>
      <w:tblPr>
        <w:tblStyle w:val="4"/>
        <w:tblW w:w="0" w:type="auto"/>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4692"/>
        <w:gridCol w:w="1661"/>
        <w:gridCol w:w="1841"/>
        <w:gridCol w:w="1911"/>
        <w:gridCol w:w="28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020" w:type="dxa"/>
            <w:vMerge w:val="restart"/>
          </w:tcPr>
          <w:p>
            <w:pPr>
              <w:pStyle w:val="8"/>
              <w:spacing w:before="0"/>
              <w:rPr>
                <w:b/>
                <w:sz w:val="26"/>
              </w:rPr>
            </w:pPr>
          </w:p>
          <w:p>
            <w:pPr>
              <w:pStyle w:val="8"/>
              <w:spacing w:before="219"/>
              <w:ind w:left="235"/>
              <w:rPr>
                <w:b/>
                <w:sz w:val="24"/>
              </w:rPr>
            </w:pPr>
            <w:r>
              <w:rPr>
                <w:b/>
                <w:sz w:val="24"/>
              </w:rPr>
              <w:t>№ п/п</w:t>
            </w:r>
          </w:p>
        </w:tc>
        <w:tc>
          <w:tcPr>
            <w:tcW w:w="4692" w:type="dxa"/>
            <w:vMerge w:val="restart"/>
          </w:tcPr>
          <w:p>
            <w:pPr>
              <w:pStyle w:val="8"/>
              <w:spacing w:before="0"/>
              <w:rPr>
                <w:b/>
                <w:sz w:val="26"/>
              </w:rPr>
            </w:pPr>
          </w:p>
          <w:p>
            <w:pPr>
              <w:pStyle w:val="8"/>
              <w:spacing w:before="219"/>
              <w:ind w:left="233"/>
              <w:rPr>
                <w:b/>
                <w:sz w:val="24"/>
              </w:rPr>
            </w:pPr>
            <w:r>
              <w:rPr>
                <w:b/>
                <w:sz w:val="24"/>
              </w:rPr>
              <w:t>Тема урока</w:t>
            </w:r>
          </w:p>
        </w:tc>
        <w:tc>
          <w:tcPr>
            <w:tcW w:w="5413" w:type="dxa"/>
            <w:gridSpan w:val="3"/>
          </w:tcPr>
          <w:p>
            <w:pPr>
              <w:pStyle w:val="8"/>
              <w:spacing w:before="43"/>
              <w:ind w:left="99"/>
              <w:rPr>
                <w:b/>
                <w:sz w:val="24"/>
              </w:rPr>
            </w:pPr>
            <w:r>
              <w:rPr>
                <w:b/>
                <w:sz w:val="24"/>
              </w:rPr>
              <w:t>Количество часов</w:t>
            </w:r>
          </w:p>
        </w:tc>
        <w:tc>
          <w:tcPr>
            <w:tcW w:w="2825" w:type="dxa"/>
            <w:vMerge w:val="restart"/>
          </w:tcPr>
          <w:p>
            <w:pPr>
              <w:pStyle w:val="8"/>
              <w:spacing w:before="43" w:line="276" w:lineRule="auto"/>
              <w:ind w:left="233" w:right="689"/>
              <w:rPr>
                <w:b/>
                <w:sz w:val="24"/>
              </w:rPr>
            </w:pPr>
            <w:r>
              <w:rPr>
                <w:b/>
                <w:sz w:val="24"/>
              </w:rPr>
              <w:t>Электронные цифровые образовательные ресурсы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020" w:type="dxa"/>
            <w:vMerge w:val="continue"/>
            <w:tcBorders>
              <w:top w:val="nil"/>
            </w:tcBorders>
          </w:tcPr>
          <w:p>
            <w:pPr>
              <w:rPr>
                <w:sz w:val="2"/>
                <w:szCs w:val="2"/>
              </w:rPr>
            </w:pPr>
          </w:p>
        </w:tc>
        <w:tc>
          <w:tcPr>
            <w:tcW w:w="4692" w:type="dxa"/>
            <w:vMerge w:val="continue"/>
            <w:tcBorders>
              <w:top w:val="nil"/>
            </w:tcBorders>
          </w:tcPr>
          <w:p>
            <w:pPr>
              <w:rPr>
                <w:sz w:val="2"/>
                <w:szCs w:val="2"/>
              </w:rPr>
            </w:pPr>
          </w:p>
        </w:tc>
        <w:tc>
          <w:tcPr>
            <w:tcW w:w="1661" w:type="dxa"/>
          </w:tcPr>
          <w:p>
            <w:pPr>
              <w:pStyle w:val="8"/>
              <w:spacing w:before="2"/>
              <w:rPr>
                <w:b/>
                <w:sz w:val="29"/>
              </w:rPr>
            </w:pPr>
          </w:p>
          <w:p>
            <w:pPr>
              <w:pStyle w:val="8"/>
              <w:spacing w:before="0"/>
              <w:ind w:left="233"/>
              <w:rPr>
                <w:b/>
                <w:sz w:val="24"/>
              </w:rPr>
            </w:pPr>
            <w:r>
              <w:rPr>
                <w:b/>
                <w:sz w:val="24"/>
              </w:rPr>
              <w:t>Всего</w:t>
            </w:r>
          </w:p>
        </w:tc>
        <w:tc>
          <w:tcPr>
            <w:tcW w:w="1841" w:type="dxa"/>
          </w:tcPr>
          <w:p>
            <w:pPr>
              <w:pStyle w:val="8"/>
              <w:spacing w:before="177" w:line="276" w:lineRule="auto"/>
              <w:ind w:left="233" w:right="85"/>
              <w:rPr>
                <w:b/>
                <w:sz w:val="24"/>
              </w:rPr>
            </w:pPr>
            <w:r>
              <w:rPr>
                <w:b/>
                <w:sz w:val="24"/>
              </w:rPr>
              <w:t>Контрольные работы</w:t>
            </w:r>
          </w:p>
        </w:tc>
        <w:tc>
          <w:tcPr>
            <w:tcW w:w="1911" w:type="dxa"/>
          </w:tcPr>
          <w:p>
            <w:pPr>
              <w:pStyle w:val="8"/>
              <w:spacing w:before="177" w:line="276" w:lineRule="auto"/>
              <w:ind w:left="233" w:right="86"/>
              <w:rPr>
                <w:b/>
                <w:sz w:val="24"/>
              </w:rPr>
            </w:pPr>
            <w:r>
              <w:rPr>
                <w:b/>
                <w:sz w:val="24"/>
              </w:rPr>
              <w:t>Практические работы</w:t>
            </w:r>
          </w:p>
        </w:tc>
        <w:tc>
          <w:tcPr>
            <w:tcW w:w="282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20" w:type="dxa"/>
          </w:tcPr>
          <w:p>
            <w:pPr>
              <w:pStyle w:val="8"/>
              <w:spacing w:before="183"/>
              <w:ind w:left="101"/>
              <w:rPr>
                <w:sz w:val="24"/>
              </w:rPr>
            </w:pPr>
            <w:r>
              <w:rPr>
                <w:sz w:val="24"/>
              </w:rPr>
              <w:t>1</w:t>
            </w:r>
          </w:p>
        </w:tc>
        <w:tc>
          <w:tcPr>
            <w:tcW w:w="4692" w:type="dxa"/>
          </w:tcPr>
          <w:p>
            <w:pPr>
              <w:pStyle w:val="8"/>
              <w:spacing w:before="183"/>
              <w:ind w:left="233"/>
              <w:rPr>
                <w:sz w:val="24"/>
              </w:rPr>
            </w:pPr>
            <w:r>
              <w:rPr>
                <w:sz w:val="24"/>
              </w:rPr>
              <w:t>Цель и основные понятия предмета ОБЖ</w:t>
            </w:r>
          </w:p>
        </w:tc>
        <w:tc>
          <w:tcPr>
            <w:tcW w:w="1661" w:type="dxa"/>
          </w:tcPr>
          <w:p>
            <w:pPr>
              <w:pStyle w:val="8"/>
              <w:spacing w:before="183"/>
              <w:ind w:right="671"/>
              <w:jc w:val="right"/>
              <w:rPr>
                <w:sz w:val="24"/>
              </w:rPr>
            </w:pPr>
            <w:r>
              <w:rPr>
                <w:sz w:val="24"/>
              </w:rPr>
              <w:t>1</w:t>
            </w:r>
          </w:p>
        </w:tc>
        <w:tc>
          <w:tcPr>
            <w:tcW w:w="1841" w:type="dxa"/>
          </w:tcPr>
          <w:p>
            <w:pPr>
              <w:pStyle w:val="8"/>
              <w:spacing w:before="183"/>
              <w:ind w:right="762"/>
              <w:jc w:val="right"/>
              <w:rPr>
                <w:sz w:val="24"/>
              </w:rPr>
            </w:pPr>
            <w:r>
              <w:rPr>
                <w:sz w:val="24"/>
              </w:rPr>
              <w:t>0</w:t>
            </w:r>
          </w:p>
        </w:tc>
        <w:tc>
          <w:tcPr>
            <w:tcW w:w="1911" w:type="dxa"/>
          </w:tcPr>
          <w:p>
            <w:pPr>
              <w:pStyle w:val="8"/>
              <w:spacing w:before="183"/>
              <w:ind w:right="796"/>
              <w:jc w:val="right"/>
              <w:rPr>
                <w:sz w:val="24"/>
              </w:rPr>
            </w:pPr>
            <w:r>
              <w:rPr>
                <w:sz w:val="24"/>
              </w:rPr>
              <w:t>0</w:t>
            </w:r>
          </w:p>
        </w:tc>
        <w:tc>
          <w:tcPr>
            <w:tcW w:w="2825" w:type="dxa"/>
          </w:tcPr>
          <w:p>
            <w:pPr>
              <w:pStyle w:val="8"/>
              <w:spacing w:before="36"/>
              <w:ind w:left="233"/>
              <w:rPr>
                <w:sz w:val="24"/>
              </w:rPr>
            </w:pPr>
            <w:r>
              <w:rPr>
                <w:sz w:val="24"/>
              </w:rPr>
              <w:t>Библиотека ЦОК</w:t>
            </w:r>
          </w:p>
          <w:p>
            <w:pPr>
              <w:pStyle w:val="8"/>
              <w:spacing w:before="43"/>
              <w:ind w:left="233"/>
              <w:rPr>
                <w:sz w:val="22"/>
              </w:rPr>
            </w:pPr>
            <w:r>
              <w:fldChar w:fldCharType="begin"/>
            </w:r>
            <w:r>
              <w:instrText xml:space="preserve"> HYPERLINK "https://m.edsoo.ru/f5eac5d4" \h </w:instrText>
            </w:r>
            <w:r>
              <w:fldChar w:fldCharType="separate"/>
            </w:r>
            <w:r>
              <w:rPr>
                <w:color w:val="0000FF"/>
                <w:sz w:val="22"/>
                <w:u w:val="single" w:color="0000FF"/>
              </w:rPr>
              <w:t>https://m.edsoo.ru/f5eac5d4</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020" w:type="dxa"/>
          </w:tcPr>
          <w:p>
            <w:pPr>
              <w:pStyle w:val="8"/>
              <w:spacing w:before="197"/>
              <w:ind w:left="101"/>
              <w:rPr>
                <w:sz w:val="24"/>
              </w:rPr>
            </w:pPr>
            <w:r>
              <w:rPr>
                <w:sz w:val="24"/>
              </w:rPr>
              <w:t>2</w:t>
            </w:r>
          </w:p>
        </w:tc>
        <w:tc>
          <w:tcPr>
            <w:tcW w:w="4692" w:type="dxa"/>
          </w:tcPr>
          <w:p>
            <w:pPr>
              <w:pStyle w:val="8"/>
              <w:spacing w:before="9" w:line="316" w:lineRule="exact"/>
              <w:ind w:left="233" w:right="1149"/>
              <w:rPr>
                <w:sz w:val="24"/>
              </w:rPr>
            </w:pPr>
            <w:r>
              <w:rPr>
                <w:sz w:val="24"/>
              </w:rPr>
              <w:t>Правила поведения в опасных и чрезвычайных ситуациях</w:t>
            </w:r>
          </w:p>
        </w:tc>
        <w:tc>
          <w:tcPr>
            <w:tcW w:w="1661" w:type="dxa"/>
          </w:tcPr>
          <w:p>
            <w:pPr>
              <w:pStyle w:val="8"/>
              <w:spacing w:before="197"/>
              <w:ind w:right="671"/>
              <w:jc w:val="right"/>
              <w:rPr>
                <w:sz w:val="24"/>
              </w:rPr>
            </w:pPr>
            <w:r>
              <w:rPr>
                <w:sz w:val="24"/>
              </w:rPr>
              <w:t>1</w:t>
            </w:r>
          </w:p>
        </w:tc>
        <w:tc>
          <w:tcPr>
            <w:tcW w:w="1841" w:type="dxa"/>
          </w:tcPr>
          <w:p>
            <w:pPr>
              <w:pStyle w:val="8"/>
              <w:spacing w:before="197"/>
              <w:ind w:right="762"/>
              <w:jc w:val="right"/>
              <w:rPr>
                <w:sz w:val="24"/>
              </w:rPr>
            </w:pPr>
            <w:r>
              <w:rPr>
                <w:sz w:val="24"/>
              </w:rPr>
              <w:t>0</w:t>
            </w:r>
          </w:p>
        </w:tc>
        <w:tc>
          <w:tcPr>
            <w:tcW w:w="1911" w:type="dxa"/>
          </w:tcPr>
          <w:p>
            <w:pPr>
              <w:pStyle w:val="8"/>
              <w:spacing w:before="197"/>
              <w:ind w:right="796"/>
              <w:jc w:val="right"/>
              <w:rPr>
                <w:sz w:val="24"/>
              </w:rPr>
            </w:pPr>
            <w:r>
              <w:rPr>
                <w:sz w:val="24"/>
              </w:rPr>
              <w:t>0</w:t>
            </w:r>
          </w:p>
        </w:tc>
        <w:tc>
          <w:tcPr>
            <w:tcW w:w="2825" w:type="dxa"/>
          </w:tcPr>
          <w:p>
            <w:pPr>
              <w:pStyle w:val="8"/>
              <w:spacing w:before="50"/>
              <w:ind w:left="233"/>
              <w:rPr>
                <w:sz w:val="24"/>
              </w:rPr>
            </w:pPr>
            <w:r>
              <w:rPr>
                <w:sz w:val="24"/>
              </w:rPr>
              <w:t>Библиотека ЦОК</w:t>
            </w:r>
          </w:p>
          <w:p>
            <w:pPr>
              <w:pStyle w:val="8"/>
              <w:spacing w:before="40"/>
              <w:ind w:left="233"/>
              <w:rPr>
                <w:sz w:val="22"/>
              </w:rPr>
            </w:pPr>
            <w:r>
              <w:fldChar w:fldCharType="begin"/>
            </w:r>
            <w:r>
              <w:instrText xml:space="preserve"> HYPERLINK "https://m.edsoo.ru/f5eac746" \h </w:instrText>
            </w:r>
            <w:r>
              <w:fldChar w:fldCharType="separate"/>
            </w:r>
            <w:r>
              <w:rPr>
                <w:color w:val="0000FF"/>
                <w:sz w:val="22"/>
                <w:u w:val="single" w:color="0000FF"/>
              </w:rPr>
              <w:t>https://m.edsoo.ru/f5eac746</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020" w:type="dxa"/>
          </w:tcPr>
          <w:p>
            <w:pPr>
              <w:pStyle w:val="8"/>
              <w:spacing w:before="197"/>
              <w:ind w:left="101"/>
              <w:rPr>
                <w:sz w:val="24"/>
              </w:rPr>
            </w:pPr>
            <w:r>
              <w:rPr>
                <w:sz w:val="24"/>
              </w:rPr>
              <w:t>3</w:t>
            </w:r>
          </w:p>
        </w:tc>
        <w:tc>
          <w:tcPr>
            <w:tcW w:w="4692" w:type="dxa"/>
          </w:tcPr>
          <w:p>
            <w:pPr>
              <w:pStyle w:val="8"/>
              <w:spacing w:before="9" w:line="316" w:lineRule="exact"/>
              <w:ind w:left="233" w:right="480"/>
              <w:rPr>
                <w:sz w:val="24"/>
              </w:rPr>
            </w:pPr>
            <w:r>
              <w:rPr>
                <w:sz w:val="24"/>
              </w:rPr>
              <w:t>Основные опасности в быту. Предупреждение бытовых отравлений</w:t>
            </w:r>
          </w:p>
        </w:tc>
        <w:tc>
          <w:tcPr>
            <w:tcW w:w="1661" w:type="dxa"/>
          </w:tcPr>
          <w:p>
            <w:pPr>
              <w:pStyle w:val="8"/>
              <w:spacing w:before="197"/>
              <w:ind w:right="671"/>
              <w:jc w:val="right"/>
              <w:rPr>
                <w:sz w:val="24"/>
              </w:rPr>
            </w:pPr>
            <w:r>
              <w:rPr>
                <w:sz w:val="24"/>
              </w:rPr>
              <w:t>1</w:t>
            </w:r>
          </w:p>
        </w:tc>
        <w:tc>
          <w:tcPr>
            <w:tcW w:w="1841" w:type="dxa"/>
          </w:tcPr>
          <w:p>
            <w:pPr>
              <w:pStyle w:val="8"/>
              <w:spacing w:before="197"/>
              <w:ind w:right="762"/>
              <w:jc w:val="right"/>
              <w:rPr>
                <w:sz w:val="24"/>
              </w:rPr>
            </w:pPr>
            <w:r>
              <w:rPr>
                <w:sz w:val="24"/>
              </w:rPr>
              <w:t>0</w:t>
            </w:r>
          </w:p>
        </w:tc>
        <w:tc>
          <w:tcPr>
            <w:tcW w:w="1911" w:type="dxa"/>
          </w:tcPr>
          <w:p>
            <w:pPr>
              <w:pStyle w:val="8"/>
              <w:spacing w:before="197"/>
              <w:ind w:right="796"/>
              <w:jc w:val="right"/>
              <w:rPr>
                <w:sz w:val="24"/>
              </w:rPr>
            </w:pPr>
            <w:r>
              <w:rPr>
                <w:sz w:val="24"/>
              </w:rPr>
              <w:t>0</w:t>
            </w:r>
          </w:p>
        </w:tc>
        <w:tc>
          <w:tcPr>
            <w:tcW w:w="2825" w:type="dxa"/>
          </w:tcPr>
          <w:p>
            <w:pPr>
              <w:pStyle w:val="8"/>
              <w:spacing w:before="50"/>
              <w:ind w:left="233"/>
              <w:rPr>
                <w:sz w:val="24"/>
              </w:rPr>
            </w:pPr>
            <w:r>
              <w:rPr>
                <w:sz w:val="24"/>
              </w:rPr>
              <w:t>Библиотека ЦОК</w:t>
            </w:r>
          </w:p>
          <w:p>
            <w:pPr>
              <w:pStyle w:val="8"/>
              <w:spacing w:before="43"/>
              <w:ind w:left="233"/>
              <w:rPr>
                <w:sz w:val="22"/>
              </w:rPr>
            </w:pPr>
            <w:r>
              <w:fldChar w:fldCharType="begin"/>
            </w:r>
            <w:r>
              <w:instrText xml:space="preserve"> HYPERLINK "https://m.edsoo.ru/f5eac8c2" \h </w:instrText>
            </w:r>
            <w:r>
              <w:fldChar w:fldCharType="separate"/>
            </w:r>
            <w:r>
              <w:rPr>
                <w:color w:val="0000FF"/>
                <w:sz w:val="22"/>
                <w:u w:val="single" w:color="0000FF"/>
              </w:rPr>
              <w:t>https://m.edsoo.ru/f5eac8c2</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020" w:type="dxa"/>
          </w:tcPr>
          <w:p>
            <w:pPr>
              <w:pStyle w:val="8"/>
              <w:spacing w:before="185"/>
              <w:ind w:left="101"/>
              <w:rPr>
                <w:sz w:val="24"/>
              </w:rPr>
            </w:pPr>
            <w:r>
              <w:rPr>
                <w:sz w:val="24"/>
              </w:rPr>
              <w:t>4</w:t>
            </w:r>
          </w:p>
        </w:tc>
        <w:tc>
          <w:tcPr>
            <w:tcW w:w="4692" w:type="dxa"/>
          </w:tcPr>
          <w:p>
            <w:pPr>
              <w:pStyle w:val="8"/>
              <w:spacing w:before="185"/>
              <w:ind w:left="233"/>
              <w:rPr>
                <w:sz w:val="24"/>
              </w:rPr>
            </w:pPr>
            <w:r>
              <w:rPr>
                <w:sz w:val="24"/>
              </w:rPr>
              <w:t>Предупреждение бытовых травм</w:t>
            </w:r>
          </w:p>
        </w:tc>
        <w:tc>
          <w:tcPr>
            <w:tcW w:w="1661" w:type="dxa"/>
          </w:tcPr>
          <w:p>
            <w:pPr>
              <w:pStyle w:val="8"/>
              <w:spacing w:before="185"/>
              <w:ind w:right="671"/>
              <w:jc w:val="right"/>
              <w:rPr>
                <w:sz w:val="24"/>
              </w:rPr>
            </w:pPr>
            <w:r>
              <w:rPr>
                <w:sz w:val="24"/>
              </w:rPr>
              <w:t>1</w:t>
            </w:r>
          </w:p>
        </w:tc>
        <w:tc>
          <w:tcPr>
            <w:tcW w:w="1841" w:type="dxa"/>
          </w:tcPr>
          <w:p>
            <w:pPr>
              <w:pStyle w:val="8"/>
              <w:spacing w:before="185"/>
              <w:ind w:right="762"/>
              <w:jc w:val="right"/>
              <w:rPr>
                <w:sz w:val="24"/>
              </w:rPr>
            </w:pPr>
            <w:r>
              <w:rPr>
                <w:sz w:val="24"/>
              </w:rPr>
              <w:t>0</w:t>
            </w:r>
          </w:p>
        </w:tc>
        <w:tc>
          <w:tcPr>
            <w:tcW w:w="1911" w:type="dxa"/>
          </w:tcPr>
          <w:p>
            <w:pPr>
              <w:pStyle w:val="8"/>
              <w:spacing w:before="185"/>
              <w:ind w:right="796"/>
              <w:jc w:val="right"/>
              <w:rPr>
                <w:sz w:val="24"/>
              </w:rPr>
            </w:pPr>
            <w:r>
              <w:rPr>
                <w:sz w:val="24"/>
              </w:rPr>
              <w:t>0</w:t>
            </w:r>
          </w:p>
        </w:tc>
        <w:tc>
          <w:tcPr>
            <w:tcW w:w="2825" w:type="dxa"/>
          </w:tcPr>
          <w:p>
            <w:pPr>
              <w:pStyle w:val="8"/>
              <w:spacing w:before="38"/>
              <w:ind w:left="233"/>
              <w:rPr>
                <w:sz w:val="24"/>
              </w:rPr>
            </w:pPr>
            <w:r>
              <w:rPr>
                <w:sz w:val="24"/>
              </w:rPr>
              <w:t>Библиотека ЦОК</w:t>
            </w:r>
          </w:p>
          <w:p>
            <w:pPr>
              <w:pStyle w:val="8"/>
              <w:spacing w:before="43"/>
              <w:ind w:left="233"/>
              <w:rPr>
                <w:sz w:val="22"/>
              </w:rPr>
            </w:pPr>
            <w:r>
              <w:fldChar w:fldCharType="begin"/>
            </w:r>
            <w:r>
              <w:instrText xml:space="preserve"> HYPERLINK "https://m.edsoo.ru/f5eacc82" \h </w:instrText>
            </w:r>
            <w:r>
              <w:fldChar w:fldCharType="separate"/>
            </w:r>
            <w:r>
              <w:rPr>
                <w:color w:val="0000FF"/>
                <w:sz w:val="22"/>
                <w:u w:val="single" w:color="0000FF"/>
              </w:rPr>
              <w:t>https://m.edsoo.ru/f5eacc82</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20" w:type="dxa"/>
          </w:tcPr>
          <w:p>
            <w:pPr>
              <w:pStyle w:val="8"/>
              <w:spacing w:before="197"/>
              <w:ind w:left="101"/>
              <w:rPr>
                <w:sz w:val="24"/>
              </w:rPr>
            </w:pPr>
            <w:r>
              <w:rPr>
                <w:sz w:val="24"/>
              </w:rPr>
              <w:t>5</w:t>
            </w:r>
          </w:p>
        </w:tc>
        <w:tc>
          <w:tcPr>
            <w:tcW w:w="4692" w:type="dxa"/>
          </w:tcPr>
          <w:p>
            <w:pPr>
              <w:pStyle w:val="8"/>
              <w:spacing w:before="10" w:line="316" w:lineRule="exact"/>
              <w:ind w:left="233" w:right="592"/>
              <w:rPr>
                <w:sz w:val="24"/>
              </w:rPr>
            </w:pPr>
            <w:r>
              <w:rPr>
                <w:sz w:val="24"/>
              </w:rPr>
              <w:t>Безопасная эксплуатация бытовых приборов и мест общего пользования</w:t>
            </w:r>
          </w:p>
        </w:tc>
        <w:tc>
          <w:tcPr>
            <w:tcW w:w="1661" w:type="dxa"/>
          </w:tcPr>
          <w:p>
            <w:pPr>
              <w:pStyle w:val="8"/>
              <w:spacing w:before="197"/>
              <w:ind w:right="671"/>
              <w:jc w:val="right"/>
              <w:rPr>
                <w:sz w:val="24"/>
              </w:rPr>
            </w:pPr>
            <w:r>
              <w:rPr>
                <w:sz w:val="24"/>
              </w:rPr>
              <w:t>1</w:t>
            </w:r>
          </w:p>
        </w:tc>
        <w:tc>
          <w:tcPr>
            <w:tcW w:w="1841" w:type="dxa"/>
          </w:tcPr>
          <w:p>
            <w:pPr>
              <w:pStyle w:val="8"/>
              <w:spacing w:before="197"/>
              <w:ind w:right="762"/>
              <w:jc w:val="right"/>
              <w:rPr>
                <w:sz w:val="24"/>
              </w:rPr>
            </w:pPr>
            <w:r>
              <w:rPr>
                <w:sz w:val="24"/>
              </w:rPr>
              <w:t>0</w:t>
            </w:r>
          </w:p>
        </w:tc>
        <w:tc>
          <w:tcPr>
            <w:tcW w:w="1911" w:type="dxa"/>
          </w:tcPr>
          <w:p>
            <w:pPr>
              <w:pStyle w:val="8"/>
              <w:spacing w:before="197"/>
              <w:ind w:right="796"/>
              <w:jc w:val="right"/>
              <w:rPr>
                <w:sz w:val="24"/>
              </w:rPr>
            </w:pPr>
            <w:r>
              <w:rPr>
                <w:sz w:val="24"/>
              </w:rPr>
              <w:t>0</w:t>
            </w:r>
          </w:p>
        </w:tc>
        <w:tc>
          <w:tcPr>
            <w:tcW w:w="2825" w:type="dxa"/>
          </w:tcPr>
          <w:p>
            <w:pPr>
              <w:pStyle w:val="8"/>
              <w:spacing w:before="51"/>
              <w:ind w:left="233"/>
              <w:rPr>
                <w:sz w:val="24"/>
              </w:rPr>
            </w:pPr>
            <w:r>
              <w:rPr>
                <w:sz w:val="24"/>
              </w:rPr>
              <w:t>Библиотека ЦОК</w:t>
            </w:r>
          </w:p>
          <w:p>
            <w:pPr>
              <w:pStyle w:val="8"/>
              <w:spacing w:before="40"/>
              <w:ind w:left="233"/>
              <w:rPr>
                <w:sz w:val="22"/>
              </w:rPr>
            </w:pPr>
            <w:r>
              <w:fldChar w:fldCharType="begin"/>
            </w:r>
            <w:r>
              <w:instrText xml:space="preserve"> HYPERLINK "https://m.edsoo.ru/f5eacdf4" \h </w:instrText>
            </w:r>
            <w:r>
              <w:fldChar w:fldCharType="separate"/>
            </w:r>
            <w:r>
              <w:rPr>
                <w:color w:val="0000FF"/>
                <w:sz w:val="22"/>
                <w:u w:val="single" w:color="0000FF"/>
              </w:rPr>
              <w:t>https://m.edsoo.ru/f5eacdf4</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20" w:type="dxa"/>
          </w:tcPr>
          <w:p>
            <w:pPr>
              <w:pStyle w:val="8"/>
              <w:spacing w:before="185"/>
              <w:ind w:left="101"/>
              <w:rPr>
                <w:sz w:val="24"/>
              </w:rPr>
            </w:pPr>
            <w:r>
              <w:rPr>
                <w:sz w:val="24"/>
              </w:rPr>
              <w:t>6</w:t>
            </w:r>
          </w:p>
        </w:tc>
        <w:tc>
          <w:tcPr>
            <w:tcW w:w="4692" w:type="dxa"/>
          </w:tcPr>
          <w:p>
            <w:pPr>
              <w:pStyle w:val="8"/>
              <w:spacing w:before="185"/>
              <w:ind w:left="233"/>
              <w:rPr>
                <w:sz w:val="24"/>
              </w:rPr>
            </w:pPr>
            <w:r>
              <w:rPr>
                <w:sz w:val="24"/>
              </w:rPr>
              <w:t>Пожарная безопасность в быту</w:t>
            </w:r>
          </w:p>
        </w:tc>
        <w:tc>
          <w:tcPr>
            <w:tcW w:w="1661" w:type="dxa"/>
          </w:tcPr>
          <w:p>
            <w:pPr>
              <w:pStyle w:val="8"/>
              <w:spacing w:before="185"/>
              <w:ind w:right="671"/>
              <w:jc w:val="right"/>
              <w:rPr>
                <w:sz w:val="24"/>
              </w:rPr>
            </w:pPr>
            <w:r>
              <w:rPr>
                <w:sz w:val="24"/>
              </w:rPr>
              <w:t>1</w:t>
            </w:r>
          </w:p>
        </w:tc>
        <w:tc>
          <w:tcPr>
            <w:tcW w:w="1841" w:type="dxa"/>
          </w:tcPr>
          <w:p>
            <w:pPr>
              <w:pStyle w:val="8"/>
              <w:spacing w:before="185"/>
              <w:ind w:right="762"/>
              <w:jc w:val="right"/>
              <w:rPr>
                <w:sz w:val="24"/>
              </w:rPr>
            </w:pPr>
            <w:r>
              <w:rPr>
                <w:sz w:val="24"/>
              </w:rPr>
              <w:t>0</w:t>
            </w:r>
          </w:p>
        </w:tc>
        <w:tc>
          <w:tcPr>
            <w:tcW w:w="1911" w:type="dxa"/>
          </w:tcPr>
          <w:p>
            <w:pPr>
              <w:pStyle w:val="8"/>
              <w:spacing w:before="185"/>
              <w:ind w:right="796"/>
              <w:jc w:val="right"/>
              <w:rPr>
                <w:sz w:val="24"/>
              </w:rPr>
            </w:pPr>
            <w:r>
              <w:rPr>
                <w:sz w:val="24"/>
              </w:rPr>
              <w:t>0</w:t>
            </w:r>
          </w:p>
        </w:tc>
        <w:tc>
          <w:tcPr>
            <w:tcW w:w="2825" w:type="dxa"/>
          </w:tcPr>
          <w:p>
            <w:pPr>
              <w:pStyle w:val="8"/>
              <w:spacing w:before="38"/>
              <w:ind w:left="233"/>
              <w:rPr>
                <w:sz w:val="24"/>
              </w:rPr>
            </w:pPr>
            <w:r>
              <w:rPr>
                <w:sz w:val="24"/>
              </w:rPr>
              <w:t>Библиотека ЦОК</w:t>
            </w:r>
          </w:p>
          <w:p>
            <w:pPr>
              <w:pStyle w:val="8"/>
              <w:spacing w:before="40"/>
              <w:ind w:left="233"/>
              <w:rPr>
                <w:sz w:val="22"/>
              </w:rPr>
            </w:pPr>
            <w:r>
              <w:fldChar w:fldCharType="begin"/>
            </w:r>
            <w:r>
              <w:instrText xml:space="preserve"> HYPERLINK "https://m.edsoo.ru/f5eacf84" \h </w:instrText>
            </w:r>
            <w:r>
              <w:fldChar w:fldCharType="separate"/>
            </w:r>
            <w:r>
              <w:rPr>
                <w:color w:val="0000FF"/>
                <w:sz w:val="22"/>
                <w:u w:val="single" w:color="0000FF"/>
              </w:rPr>
              <w:t>https://m.edsoo.ru/f5eacf84</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20" w:type="dxa"/>
          </w:tcPr>
          <w:p>
            <w:pPr>
              <w:pStyle w:val="8"/>
              <w:spacing w:before="197"/>
              <w:ind w:left="101"/>
              <w:rPr>
                <w:sz w:val="24"/>
              </w:rPr>
            </w:pPr>
            <w:r>
              <w:rPr>
                <w:sz w:val="24"/>
              </w:rPr>
              <w:t>7</w:t>
            </w:r>
          </w:p>
        </w:tc>
        <w:tc>
          <w:tcPr>
            <w:tcW w:w="4692" w:type="dxa"/>
          </w:tcPr>
          <w:p>
            <w:pPr>
              <w:pStyle w:val="8"/>
              <w:spacing w:before="9" w:line="316" w:lineRule="exact"/>
              <w:ind w:left="233" w:right="1667"/>
              <w:rPr>
                <w:sz w:val="24"/>
              </w:rPr>
            </w:pPr>
            <w:r>
              <w:rPr>
                <w:sz w:val="24"/>
              </w:rPr>
              <w:t>Предупреждение ситуаций криминального характера</w:t>
            </w:r>
          </w:p>
        </w:tc>
        <w:tc>
          <w:tcPr>
            <w:tcW w:w="1661" w:type="dxa"/>
          </w:tcPr>
          <w:p>
            <w:pPr>
              <w:pStyle w:val="8"/>
              <w:spacing w:before="197"/>
              <w:ind w:right="671"/>
              <w:jc w:val="right"/>
              <w:rPr>
                <w:sz w:val="24"/>
              </w:rPr>
            </w:pPr>
            <w:r>
              <w:rPr>
                <w:sz w:val="24"/>
              </w:rPr>
              <w:t>1</w:t>
            </w:r>
          </w:p>
        </w:tc>
        <w:tc>
          <w:tcPr>
            <w:tcW w:w="1841" w:type="dxa"/>
          </w:tcPr>
          <w:p>
            <w:pPr>
              <w:pStyle w:val="8"/>
              <w:spacing w:before="197"/>
              <w:ind w:right="762"/>
              <w:jc w:val="right"/>
              <w:rPr>
                <w:sz w:val="24"/>
              </w:rPr>
            </w:pPr>
            <w:r>
              <w:rPr>
                <w:sz w:val="24"/>
              </w:rPr>
              <w:t>0</w:t>
            </w:r>
          </w:p>
        </w:tc>
        <w:tc>
          <w:tcPr>
            <w:tcW w:w="1911" w:type="dxa"/>
          </w:tcPr>
          <w:p>
            <w:pPr>
              <w:pStyle w:val="8"/>
              <w:spacing w:before="197"/>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0"/>
              <w:ind w:left="233"/>
              <w:rPr>
                <w:sz w:val="22"/>
              </w:rPr>
            </w:pPr>
            <w:r>
              <w:fldChar w:fldCharType="begin"/>
            </w:r>
            <w:r>
              <w:instrText xml:space="preserve"> HYPERLINK "https://m.edsoo.ru/f5eacf84" \h </w:instrText>
            </w:r>
            <w:r>
              <w:fldChar w:fldCharType="separate"/>
            </w:r>
            <w:r>
              <w:rPr>
                <w:color w:val="0000FF"/>
                <w:sz w:val="22"/>
                <w:u w:val="single" w:color="0000FF"/>
              </w:rPr>
              <w:t>https://m.edsoo.ru/f5eacf84</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1020" w:type="dxa"/>
          </w:tcPr>
          <w:p>
            <w:pPr>
              <w:pStyle w:val="8"/>
              <w:spacing w:before="10"/>
              <w:rPr>
                <w:b/>
                <w:sz w:val="30"/>
              </w:rPr>
            </w:pPr>
          </w:p>
          <w:p>
            <w:pPr>
              <w:pStyle w:val="8"/>
              <w:spacing w:before="1"/>
              <w:ind w:left="101"/>
              <w:rPr>
                <w:sz w:val="24"/>
              </w:rPr>
            </w:pPr>
            <w:r>
              <w:rPr>
                <w:sz w:val="24"/>
              </w:rPr>
              <w:t>8</w:t>
            </w:r>
          </w:p>
        </w:tc>
        <w:tc>
          <w:tcPr>
            <w:tcW w:w="4692" w:type="dxa"/>
          </w:tcPr>
          <w:p>
            <w:pPr>
              <w:pStyle w:val="8"/>
              <w:spacing w:before="36" w:line="278" w:lineRule="auto"/>
              <w:ind w:left="233" w:right="659"/>
              <w:rPr>
                <w:sz w:val="24"/>
              </w:rPr>
            </w:pPr>
            <w:r>
              <w:rPr>
                <w:sz w:val="24"/>
              </w:rPr>
              <w:t>Безопасные действия при авариях на коммунальных системах</w:t>
            </w:r>
          </w:p>
          <w:p>
            <w:pPr>
              <w:pStyle w:val="8"/>
              <w:spacing w:before="0" w:line="272" w:lineRule="exact"/>
              <w:ind w:left="233"/>
              <w:rPr>
                <w:sz w:val="24"/>
              </w:rPr>
            </w:pPr>
            <w:r>
              <w:rPr>
                <w:sz w:val="24"/>
              </w:rPr>
              <w:t>жизнеобеспечения</w:t>
            </w:r>
          </w:p>
        </w:tc>
        <w:tc>
          <w:tcPr>
            <w:tcW w:w="1661" w:type="dxa"/>
          </w:tcPr>
          <w:p>
            <w:pPr>
              <w:pStyle w:val="8"/>
              <w:spacing w:before="10"/>
              <w:rPr>
                <w:b/>
                <w:sz w:val="30"/>
              </w:rPr>
            </w:pPr>
          </w:p>
          <w:p>
            <w:pPr>
              <w:pStyle w:val="8"/>
              <w:spacing w:before="1"/>
              <w:ind w:right="671"/>
              <w:jc w:val="right"/>
              <w:rPr>
                <w:sz w:val="24"/>
              </w:rPr>
            </w:pPr>
            <w:r>
              <w:rPr>
                <w:sz w:val="24"/>
              </w:rPr>
              <w:t>1</w:t>
            </w:r>
          </w:p>
        </w:tc>
        <w:tc>
          <w:tcPr>
            <w:tcW w:w="1841" w:type="dxa"/>
          </w:tcPr>
          <w:p>
            <w:pPr>
              <w:pStyle w:val="8"/>
              <w:spacing w:before="10"/>
              <w:rPr>
                <w:b/>
                <w:sz w:val="30"/>
              </w:rPr>
            </w:pPr>
          </w:p>
          <w:p>
            <w:pPr>
              <w:pStyle w:val="8"/>
              <w:spacing w:before="1"/>
              <w:ind w:right="762"/>
              <w:jc w:val="right"/>
              <w:rPr>
                <w:sz w:val="24"/>
              </w:rPr>
            </w:pPr>
            <w:r>
              <w:rPr>
                <w:sz w:val="24"/>
              </w:rPr>
              <w:t>0</w:t>
            </w:r>
          </w:p>
        </w:tc>
        <w:tc>
          <w:tcPr>
            <w:tcW w:w="1911" w:type="dxa"/>
          </w:tcPr>
          <w:p>
            <w:pPr>
              <w:pStyle w:val="8"/>
              <w:spacing w:before="10"/>
              <w:rPr>
                <w:b/>
                <w:sz w:val="30"/>
              </w:rPr>
            </w:pPr>
          </w:p>
          <w:p>
            <w:pPr>
              <w:pStyle w:val="8"/>
              <w:spacing w:before="1"/>
              <w:ind w:right="796"/>
              <w:jc w:val="right"/>
              <w:rPr>
                <w:sz w:val="24"/>
              </w:rPr>
            </w:pPr>
            <w:r>
              <w:rPr>
                <w:sz w:val="24"/>
              </w:rPr>
              <w:t>0</w:t>
            </w:r>
          </w:p>
        </w:tc>
        <w:tc>
          <w:tcPr>
            <w:tcW w:w="2825" w:type="dxa"/>
          </w:tcPr>
          <w:p>
            <w:pPr>
              <w:pStyle w:val="8"/>
              <w:spacing w:before="209"/>
              <w:ind w:left="233"/>
              <w:rPr>
                <w:sz w:val="24"/>
              </w:rPr>
            </w:pPr>
            <w:r>
              <w:rPr>
                <w:sz w:val="24"/>
              </w:rPr>
              <w:t>Библиотека ЦОК</w:t>
            </w:r>
          </w:p>
          <w:p>
            <w:pPr>
              <w:pStyle w:val="8"/>
              <w:spacing w:before="40"/>
              <w:ind w:left="233"/>
              <w:rPr>
                <w:sz w:val="22"/>
              </w:rPr>
            </w:pPr>
            <w:r>
              <w:fldChar w:fldCharType="begin"/>
            </w:r>
            <w:r>
              <w:instrText xml:space="preserve"> HYPERLINK "https://m.edsoo.ru/f5ead51a" \h </w:instrText>
            </w:r>
            <w:r>
              <w:fldChar w:fldCharType="separate"/>
            </w:r>
            <w:r>
              <w:rPr>
                <w:color w:val="0000FF"/>
                <w:sz w:val="22"/>
                <w:u w:val="single" w:color="0000FF"/>
              </w:rPr>
              <w:t>https://m.edsoo.ru/f5ead51a</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020" w:type="dxa"/>
          </w:tcPr>
          <w:p>
            <w:pPr>
              <w:pStyle w:val="8"/>
              <w:spacing w:before="185"/>
              <w:ind w:left="101"/>
              <w:rPr>
                <w:sz w:val="24"/>
              </w:rPr>
            </w:pPr>
            <w:r>
              <w:rPr>
                <w:sz w:val="24"/>
              </w:rPr>
              <w:t>9</w:t>
            </w:r>
          </w:p>
        </w:tc>
        <w:tc>
          <w:tcPr>
            <w:tcW w:w="4692" w:type="dxa"/>
          </w:tcPr>
          <w:p>
            <w:pPr>
              <w:pStyle w:val="8"/>
              <w:spacing w:before="185"/>
              <w:ind w:left="233"/>
              <w:rPr>
                <w:sz w:val="24"/>
              </w:rPr>
            </w:pPr>
            <w:r>
              <w:rPr>
                <w:sz w:val="24"/>
              </w:rPr>
              <w:t>Правила дорожного движения</w:t>
            </w:r>
          </w:p>
        </w:tc>
        <w:tc>
          <w:tcPr>
            <w:tcW w:w="1661" w:type="dxa"/>
          </w:tcPr>
          <w:p>
            <w:pPr>
              <w:pStyle w:val="8"/>
              <w:spacing w:before="185"/>
              <w:ind w:right="671"/>
              <w:jc w:val="right"/>
              <w:rPr>
                <w:sz w:val="24"/>
              </w:rPr>
            </w:pPr>
            <w:r>
              <w:rPr>
                <w:sz w:val="24"/>
              </w:rPr>
              <w:t>1</w:t>
            </w:r>
          </w:p>
        </w:tc>
        <w:tc>
          <w:tcPr>
            <w:tcW w:w="1841" w:type="dxa"/>
          </w:tcPr>
          <w:p>
            <w:pPr>
              <w:pStyle w:val="8"/>
              <w:spacing w:before="185"/>
              <w:ind w:right="762"/>
              <w:jc w:val="right"/>
              <w:rPr>
                <w:sz w:val="24"/>
              </w:rPr>
            </w:pPr>
            <w:r>
              <w:rPr>
                <w:sz w:val="24"/>
              </w:rPr>
              <w:t>0</w:t>
            </w:r>
          </w:p>
        </w:tc>
        <w:tc>
          <w:tcPr>
            <w:tcW w:w="1911" w:type="dxa"/>
          </w:tcPr>
          <w:p>
            <w:pPr>
              <w:pStyle w:val="8"/>
              <w:spacing w:before="185"/>
              <w:ind w:right="796"/>
              <w:jc w:val="right"/>
              <w:rPr>
                <w:sz w:val="24"/>
              </w:rPr>
            </w:pPr>
            <w:r>
              <w:rPr>
                <w:sz w:val="24"/>
              </w:rPr>
              <w:t>0</w:t>
            </w:r>
          </w:p>
        </w:tc>
        <w:tc>
          <w:tcPr>
            <w:tcW w:w="2825" w:type="dxa"/>
          </w:tcPr>
          <w:p>
            <w:pPr>
              <w:pStyle w:val="8"/>
              <w:spacing w:before="38"/>
              <w:ind w:left="233"/>
              <w:rPr>
                <w:sz w:val="24"/>
              </w:rPr>
            </w:pPr>
            <w:r>
              <w:rPr>
                <w:sz w:val="24"/>
              </w:rPr>
              <w:t>Библиотека ЦОК</w:t>
            </w:r>
          </w:p>
          <w:p>
            <w:pPr>
              <w:pStyle w:val="8"/>
              <w:spacing w:before="40"/>
              <w:ind w:left="233"/>
              <w:rPr>
                <w:sz w:val="22"/>
              </w:rPr>
            </w:pPr>
            <w:r>
              <w:fldChar w:fldCharType="begin"/>
            </w:r>
            <w:r>
              <w:instrText xml:space="preserve"> HYPERLINK "https://m.edsoo.ru/f5ead68c" \h </w:instrText>
            </w:r>
            <w:r>
              <w:fldChar w:fldCharType="separate"/>
            </w:r>
            <w:r>
              <w:rPr>
                <w:color w:val="0000FF"/>
                <w:sz w:val="22"/>
                <w:u w:val="single" w:color="0000FF"/>
              </w:rPr>
              <w:t>https://m.edsoo.ru/f5ead68c</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20" w:type="dxa"/>
          </w:tcPr>
          <w:p>
            <w:pPr>
              <w:pStyle w:val="8"/>
              <w:spacing w:before="182"/>
              <w:ind w:left="101"/>
              <w:rPr>
                <w:sz w:val="24"/>
              </w:rPr>
            </w:pPr>
            <w:r>
              <w:rPr>
                <w:sz w:val="24"/>
              </w:rPr>
              <w:t>10</w:t>
            </w:r>
          </w:p>
        </w:tc>
        <w:tc>
          <w:tcPr>
            <w:tcW w:w="4692" w:type="dxa"/>
          </w:tcPr>
          <w:p>
            <w:pPr>
              <w:pStyle w:val="8"/>
              <w:spacing w:before="182"/>
              <w:ind w:left="233"/>
              <w:rPr>
                <w:sz w:val="24"/>
              </w:rPr>
            </w:pPr>
            <w:r>
              <w:rPr>
                <w:sz w:val="24"/>
              </w:rPr>
              <w:t>Безопасность пешехода</w:t>
            </w:r>
          </w:p>
        </w:tc>
        <w:tc>
          <w:tcPr>
            <w:tcW w:w="1661" w:type="dxa"/>
          </w:tcPr>
          <w:p>
            <w:pPr>
              <w:pStyle w:val="8"/>
              <w:spacing w:before="182"/>
              <w:ind w:right="671"/>
              <w:jc w:val="right"/>
              <w:rPr>
                <w:sz w:val="24"/>
              </w:rPr>
            </w:pPr>
            <w:r>
              <w:rPr>
                <w:sz w:val="24"/>
              </w:rPr>
              <w:t>1</w:t>
            </w:r>
          </w:p>
        </w:tc>
        <w:tc>
          <w:tcPr>
            <w:tcW w:w="1841" w:type="dxa"/>
          </w:tcPr>
          <w:p>
            <w:pPr>
              <w:pStyle w:val="8"/>
              <w:spacing w:before="182"/>
              <w:ind w:right="762"/>
              <w:jc w:val="right"/>
              <w:rPr>
                <w:sz w:val="24"/>
              </w:rPr>
            </w:pPr>
            <w:r>
              <w:rPr>
                <w:sz w:val="24"/>
              </w:rPr>
              <w:t>0</w:t>
            </w:r>
          </w:p>
        </w:tc>
        <w:tc>
          <w:tcPr>
            <w:tcW w:w="1911" w:type="dxa"/>
          </w:tcPr>
          <w:p>
            <w:pPr>
              <w:pStyle w:val="8"/>
              <w:spacing w:before="182"/>
              <w:ind w:right="796"/>
              <w:jc w:val="right"/>
              <w:rPr>
                <w:sz w:val="24"/>
              </w:rPr>
            </w:pPr>
            <w:r>
              <w:rPr>
                <w:sz w:val="24"/>
              </w:rPr>
              <w:t>0</w:t>
            </w:r>
          </w:p>
        </w:tc>
        <w:tc>
          <w:tcPr>
            <w:tcW w:w="2825" w:type="dxa"/>
          </w:tcPr>
          <w:p>
            <w:pPr>
              <w:pStyle w:val="8"/>
              <w:spacing w:before="36"/>
              <w:ind w:left="233"/>
              <w:rPr>
                <w:sz w:val="24"/>
              </w:rPr>
            </w:pPr>
            <w:r>
              <w:rPr>
                <w:sz w:val="24"/>
              </w:rPr>
              <w:t>Библиотека ЦОК</w:t>
            </w:r>
          </w:p>
          <w:p>
            <w:pPr>
              <w:pStyle w:val="8"/>
              <w:spacing w:before="42"/>
              <w:ind w:left="233"/>
              <w:rPr>
                <w:sz w:val="22"/>
              </w:rPr>
            </w:pPr>
            <w:r>
              <w:fldChar w:fldCharType="begin"/>
            </w:r>
            <w:r>
              <w:instrText xml:space="preserve"> HYPERLINK "https://m.edsoo.ru/f5eaefa0" \h </w:instrText>
            </w:r>
            <w:r>
              <w:fldChar w:fldCharType="separate"/>
            </w:r>
            <w:r>
              <w:rPr>
                <w:color w:val="0000FF"/>
                <w:sz w:val="22"/>
                <w:u w:val="single" w:color="0000FF"/>
              </w:rPr>
              <w:t>https://m.edsoo.ru/f5eaefa0</w:t>
            </w:r>
            <w:r>
              <w:rPr>
                <w:color w:val="0000FF"/>
                <w:sz w:val="22"/>
                <w:u w:val="single" w:color="0000FF"/>
              </w:rPr>
              <w:fldChar w:fldCharType="end"/>
            </w:r>
          </w:p>
        </w:tc>
      </w:tr>
    </w:tbl>
    <w:p>
      <w:pPr>
        <w:spacing w:after="0"/>
        <w:rPr>
          <w:sz w:val="22"/>
        </w:rPr>
        <w:sectPr>
          <w:pgSz w:w="16390" w:h="11910" w:orient="landscape"/>
          <w:pgMar w:top="1060" w:right="660" w:bottom="280" w:left="1480" w:header="720" w:footer="720" w:gutter="0"/>
          <w:cols w:space="720" w:num="1"/>
        </w:sectPr>
      </w:pPr>
    </w:p>
    <w:p>
      <w:pPr>
        <w:pStyle w:val="5"/>
        <w:spacing w:before="3"/>
        <w:ind w:left="0" w:firstLine="0"/>
        <w:jc w:val="left"/>
        <w:rPr>
          <w:b/>
          <w:sz w:val="2"/>
        </w:rPr>
      </w:pPr>
    </w:p>
    <w:tbl>
      <w:tblPr>
        <w:tblStyle w:val="4"/>
        <w:tblW w:w="0" w:type="auto"/>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4692"/>
        <w:gridCol w:w="1661"/>
        <w:gridCol w:w="1841"/>
        <w:gridCol w:w="1911"/>
        <w:gridCol w:w="28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020" w:type="dxa"/>
          </w:tcPr>
          <w:p>
            <w:pPr>
              <w:pStyle w:val="8"/>
              <w:spacing w:before="188"/>
              <w:ind w:left="101"/>
              <w:rPr>
                <w:sz w:val="24"/>
              </w:rPr>
            </w:pPr>
            <w:r>
              <w:rPr>
                <w:sz w:val="24"/>
              </w:rPr>
              <w:t>11</w:t>
            </w:r>
          </w:p>
        </w:tc>
        <w:tc>
          <w:tcPr>
            <w:tcW w:w="4692" w:type="dxa"/>
          </w:tcPr>
          <w:p>
            <w:pPr>
              <w:pStyle w:val="8"/>
              <w:spacing w:before="188"/>
              <w:ind w:left="233"/>
              <w:rPr>
                <w:sz w:val="24"/>
              </w:rPr>
            </w:pPr>
            <w:r>
              <w:rPr>
                <w:sz w:val="24"/>
              </w:rPr>
              <w:t>Безопасность пассажира</w:t>
            </w:r>
          </w:p>
        </w:tc>
        <w:tc>
          <w:tcPr>
            <w:tcW w:w="1661" w:type="dxa"/>
          </w:tcPr>
          <w:p>
            <w:pPr>
              <w:pStyle w:val="8"/>
              <w:spacing w:before="188"/>
              <w:ind w:right="671"/>
              <w:jc w:val="right"/>
              <w:rPr>
                <w:sz w:val="24"/>
              </w:rPr>
            </w:pPr>
            <w:r>
              <w:rPr>
                <w:sz w:val="24"/>
              </w:rPr>
              <w:t>1</w:t>
            </w:r>
          </w:p>
        </w:tc>
        <w:tc>
          <w:tcPr>
            <w:tcW w:w="1841" w:type="dxa"/>
          </w:tcPr>
          <w:p>
            <w:pPr>
              <w:pStyle w:val="8"/>
              <w:spacing w:before="188"/>
              <w:ind w:right="762"/>
              <w:jc w:val="right"/>
              <w:rPr>
                <w:sz w:val="24"/>
              </w:rPr>
            </w:pPr>
            <w:r>
              <w:rPr>
                <w:sz w:val="24"/>
              </w:rPr>
              <w:t>0</w:t>
            </w:r>
          </w:p>
        </w:tc>
        <w:tc>
          <w:tcPr>
            <w:tcW w:w="1911" w:type="dxa"/>
          </w:tcPr>
          <w:p>
            <w:pPr>
              <w:pStyle w:val="8"/>
              <w:spacing w:before="188"/>
              <w:ind w:right="796"/>
              <w:jc w:val="right"/>
              <w:rPr>
                <w:sz w:val="24"/>
              </w:rPr>
            </w:pPr>
            <w:r>
              <w:rPr>
                <w:sz w:val="24"/>
              </w:rPr>
              <w:t>0</w:t>
            </w:r>
          </w:p>
        </w:tc>
        <w:tc>
          <w:tcPr>
            <w:tcW w:w="2825" w:type="dxa"/>
          </w:tcPr>
          <w:p>
            <w:pPr>
              <w:pStyle w:val="8"/>
              <w:spacing w:before="41"/>
              <w:ind w:left="233"/>
              <w:rPr>
                <w:sz w:val="24"/>
              </w:rPr>
            </w:pPr>
            <w:r>
              <w:rPr>
                <w:sz w:val="24"/>
              </w:rPr>
              <w:t>Библиотека ЦОК</w:t>
            </w:r>
          </w:p>
          <w:p>
            <w:pPr>
              <w:pStyle w:val="8"/>
              <w:spacing w:before="43"/>
              <w:ind w:left="233"/>
              <w:rPr>
                <w:sz w:val="22"/>
              </w:rPr>
            </w:pPr>
            <w:r>
              <w:fldChar w:fldCharType="begin"/>
            </w:r>
            <w:r>
              <w:instrText xml:space="preserve"> HYPERLINK "https://m.edsoo.ru/f5eaf78e" \h </w:instrText>
            </w:r>
            <w:r>
              <w:fldChar w:fldCharType="separate"/>
            </w:r>
            <w:r>
              <w:rPr>
                <w:color w:val="0000FF"/>
                <w:sz w:val="22"/>
                <w:u w:val="single" w:color="0000FF"/>
              </w:rPr>
              <w:t>https://m.edsoo.ru/f5eaf78e</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20" w:type="dxa"/>
          </w:tcPr>
          <w:p>
            <w:pPr>
              <w:pStyle w:val="8"/>
              <w:spacing w:before="185"/>
              <w:ind w:left="101"/>
              <w:rPr>
                <w:sz w:val="24"/>
              </w:rPr>
            </w:pPr>
            <w:r>
              <w:rPr>
                <w:sz w:val="24"/>
              </w:rPr>
              <w:t>12</w:t>
            </w:r>
          </w:p>
        </w:tc>
        <w:tc>
          <w:tcPr>
            <w:tcW w:w="4692" w:type="dxa"/>
          </w:tcPr>
          <w:p>
            <w:pPr>
              <w:pStyle w:val="8"/>
              <w:spacing w:before="185"/>
              <w:ind w:left="233"/>
              <w:rPr>
                <w:sz w:val="24"/>
              </w:rPr>
            </w:pPr>
            <w:r>
              <w:rPr>
                <w:sz w:val="24"/>
              </w:rPr>
              <w:t>Безопасность водителя</w:t>
            </w:r>
          </w:p>
        </w:tc>
        <w:tc>
          <w:tcPr>
            <w:tcW w:w="1661" w:type="dxa"/>
          </w:tcPr>
          <w:p>
            <w:pPr>
              <w:pStyle w:val="8"/>
              <w:spacing w:before="185"/>
              <w:ind w:right="671"/>
              <w:jc w:val="right"/>
              <w:rPr>
                <w:sz w:val="24"/>
              </w:rPr>
            </w:pPr>
            <w:r>
              <w:rPr>
                <w:sz w:val="24"/>
              </w:rPr>
              <w:t>1</w:t>
            </w:r>
          </w:p>
        </w:tc>
        <w:tc>
          <w:tcPr>
            <w:tcW w:w="1841" w:type="dxa"/>
          </w:tcPr>
          <w:p>
            <w:pPr>
              <w:pStyle w:val="8"/>
              <w:spacing w:before="185"/>
              <w:ind w:right="762"/>
              <w:jc w:val="right"/>
              <w:rPr>
                <w:sz w:val="24"/>
              </w:rPr>
            </w:pPr>
            <w:r>
              <w:rPr>
                <w:sz w:val="24"/>
              </w:rPr>
              <w:t>0</w:t>
            </w:r>
          </w:p>
        </w:tc>
        <w:tc>
          <w:tcPr>
            <w:tcW w:w="1911" w:type="dxa"/>
          </w:tcPr>
          <w:p>
            <w:pPr>
              <w:pStyle w:val="8"/>
              <w:spacing w:before="185"/>
              <w:ind w:right="796"/>
              <w:jc w:val="right"/>
              <w:rPr>
                <w:sz w:val="24"/>
              </w:rPr>
            </w:pPr>
            <w:r>
              <w:rPr>
                <w:sz w:val="24"/>
              </w:rPr>
              <w:t>0</w:t>
            </w:r>
          </w:p>
        </w:tc>
        <w:tc>
          <w:tcPr>
            <w:tcW w:w="2825" w:type="dxa"/>
          </w:tcPr>
          <w:p>
            <w:pPr>
              <w:pStyle w:val="8"/>
              <w:spacing w:before="41"/>
              <w:ind w:left="233"/>
              <w:rPr>
                <w:sz w:val="24"/>
              </w:rPr>
            </w:pPr>
            <w:r>
              <w:rPr>
                <w:sz w:val="24"/>
              </w:rPr>
              <w:t>Библиотека ЦОК</w:t>
            </w:r>
          </w:p>
          <w:p>
            <w:pPr>
              <w:pStyle w:val="8"/>
              <w:spacing w:before="40"/>
              <w:ind w:left="233"/>
              <w:rPr>
                <w:sz w:val="22"/>
              </w:rPr>
            </w:pPr>
            <w:r>
              <w:fldChar w:fldCharType="begin"/>
            </w:r>
            <w:r>
              <w:instrText xml:space="preserve"> HYPERLINK "https://m.edsoo.ru/f5eaf946" \h </w:instrText>
            </w:r>
            <w:r>
              <w:fldChar w:fldCharType="separate"/>
            </w:r>
            <w:r>
              <w:rPr>
                <w:color w:val="0000FF"/>
                <w:sz w:val="22"/>
                <w:u w:val="single" w:color="0000FF"/>
              </w:rPr>
              <w:t>https://m.edsoo.ru/f5eaf946</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020" w:type="dxa"/>
          </w:tcPr>
          <w:p>
            <w:pPr>
              <w:pStyle w:val="8"/>
              <w:spacing w:before="1"/>
              <w:rPr>
                <w:b/>
                <w:sz w:val="31"/>
              </w:rPr>
            </w:pPr>
          </w:p>
          <w:p>
            <w:pPr>
              <w:pStyle w:val="8"/>
              <w:spacing w:before="0"/>
              <w:ind w:left="101"/>
              <w:rPr>
                <w:sz w:val="24"/>
              </w:rPr>
            </w:pPr>
            <w:r>
              <w:rPr>
                <w:sz w:val="24"/>
              </w:rPr>
              <w:t>13</w:t>
            </w:r>
          </w:p>
        </w:tc>
        <w:tc>
          <w:tcPr>
            <w:tcW w:w="4692" w:type="dxa"/>
          </w:tcPr>
          <w:p>
            <w:pPr>
              <w:pStyle w:val="8"/>
              <w:spacing w:before="7" w:line="310" w:lineRule="atLeast"/>
              <w:ind w:left="233" w:right="486"/>
              <w:rPr>
                <w:sz w:val="24"/>
              </w:rPr>
            </w:pPr>
            <w:r>
              <w:rPr>
                <w:sz w:val="24"/>
              </w:rPr>
              <w:t>Основные опасности в общественных местах. Безопасные действия при возникновении массовых беспорядков</w:t>
            </w:r>
          </w:p>
        </w:tc>
        <w:tc>
          <w:tcPr>
            <w:tcW w:w="1661" w:type="dxa"/>
          </w:tcPr>
          <w:p>
            <w:pPr>
              <w:pStyle w:val="8"/>
              <w:spacing w:before="1"/>
              <w:rPr>
                <w:b/>
                <w:sz w:val="31"/>
              </w:rPr>
            </w:pPr>
          </w:p>
          <w:p>
            <w:pPr>
              <w:pStyle w:val="8"/>
              <w:spacing w:before="0"/>
              <w:ind w:right="671"/>
              <w:jc w:val="right"/>
              <w:rPr>
                <w:sz w:val="24"/>
              </w:rPr>
            </w:pPr>
            <w:r>
              <w:rPr>
                <w:sz w:val="24"/>
              </w:rPr>
              <w:t>1</w:t>
            </w:r>
          </w:p>
        </w:tc>
        <w:tc>
          <w:tcPr>
            <w:tcW w:w="1841" w:type="dxa"/>
          </w:tcPr>
          <w:p>
            <w:pPr>
              <w:pStyle w:val="8"/>
              <w:spacing w:before="1"/>
              <w:rPr>
                <w:b/>
                <w:sz w:val="31"/>
              </w:rPr>
            </w:pPr>
          </w:p>
          <w:p>
            <w:pPr>
              <w:pStyle w:val="8"/>
              <w:spacing w:before="0"/>
              <w:ind w:right="762"/>
              <w:jc w:val="right"/>
              <w:rPr>
                <w:sz w:val="24"/>
              </w:rPr>
            </w:pPr>
            <w:r>
              <w:rPr>
                <w:sz w:val="24"/>
              </w:rPr>
              <w:t>0</w:t>
            </w:r>
          </w:p>
        </w:tc>
        <w:tc>
          <w:tcPr>
            <w:tcW w:w="1911" w:type="dxa"/>
          </w:tcPr>
          <w:p>
            <w:pPr>
              <w:pStyle w:val="8"/>
              <w:spacing w:before="1"/>
              <w:rPr>
                <w:b/>
                <w:sz w:val="31"/>
              </w:rPr>
            </w:pPr>
          </w:p>
          <w:p>
            <w:pPr>
              <w:pStyle w:val="8"/>
              <w:spacing w:before="0"/>
              <w:ind w:right="796"/>
              <w:jc w:val="right"/>
              <w:rPr>
                <w:sz w:val="24"/>
              </w:rPr>
            </w:pPr>
            <w:r>
              <w:rPr>
                <w:sz w:val="24"/>
              </w:rPr>
              <w:t>0</w:t>
            </w:r>
          </w:p>
        </w:tc>
        <w:tc>
          <w:tcPr>
            <w:tcW w:w="2825" w:type="dxa"/>
          </w:tcPr>
          <w:p>
            <w:pPr>
              <w:pStyle w:val="8"/>
              <w:spacing w:before="214"/>
              <w:ind w:left="233"/>
              <w:rPr>
                <w:sz w:val="24"/>
              </w:rPr>
            </w:pPr>
            <w:r>
              <w:rPr>
                <w:sz w:val="24"/>
              </w:rPr>
              <w:t>Библиотека ЦОК</w:t>
            </w:r>
          </w:p>
          <w:p>
            <w:pPr>
              <w:pStyle w:val="8"/>
              <w:spacing w:before="40"/>
              <w:ind w:left="233"/>
              <w:rPr>
                <w:sz w:val="22"/>
              </w:rPr>
            </w:pPr>
            <w:r>
              <w:fldChar w:fldCharType="begin"/>
            </w:r>
            <w:r>
              <w:instrText xml:space="preserve"> HYPERLINK "https://m.edsoo.ru/f5eb038c" \h </w:instrText>
            </w:r>
            <w:r>
              <w:fldChar w:fldCharType="separate"/>
            </w:r>
            <w:r>
              <w:rPr>
                <w:color w:val="0000FF"/>
                <w:sz w:val="22"/>
                <w:u w:val="single" w:color="0000FF"/>
              </w:rPr>
              <w:t>https://m.edsoo.ru/f5eb038c</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20" w:type="dxa"/>
          </w:tcPr>
          <w:p>
            <w:pPr>
              <w:pStyle w:val="8"/>
              <w:spacing w:before="185"/>
              <w:ind w:left="101"/>
              <w:rPr>
                <w:sz w:val="24"/>
              </w:rPr>
            </w:pPr>
            <w:r>
              <w:rPr>
                <w:sz w:val="24"/>
              </w:rPr>
              <w:t>14</w:t>
            </w:r>
          </w:p>
        </w:tc>
        <w:tc>
          <w:tcPr>
            <w:tcW w:w="4692" w:type="dxa"/>
          </w:tcPr>
          <w:p>
            <w:pPr>
              <w:pStyle w:val="8"/>
              <w:spacing w:before="43"/>
              <w:ind w:left="98"/>
              <w:rPr>
                <w:b/>
                <w:sz w:val="22"/>
              </w:rPr>
            </w:pPr>
            <w:r>
              <w:rPr>
                <w:b/>
                <w:sz w:val="22"/>
              </w:rPr>
              <w:t>Контрольная работа № 1 по теме</w:t>
            </w:r>
          </w:p>
          <w:p>
            <w:pPr>
              <w:pStyle w:val="8"/>
              <w:spacing w:before="41"/>
              <w:ind w:left="98"/>
              <w:rPr>
                <w:b/>
                <w:sz w:val="24"/>
              </w:rPr>
            </w:pPr>
            <w:r>
              <w:rPr>
                <w:b/>
                <w:sz w:val="24"/>
              </w:rPr>
              <w:t>"Безопасность в быту"</w:t>
            </w:r>
          </w:p>
        </w:tc>
        <w:tc>
          <w:tcPr>
            <w:tcW w:w="1661" w:type="dxa"/>
          </w:tcPr>
          <w:p>
            <w:pPr>
              <w:pStyle w:val="8"/>
              <w:spacing w:before="185"/>
              <w:ind w:right="671"/>
              <w:jc w:val="right"/>
              <w:rPr>
                <w:sz w:val="24"/>
              </w:rPr>
            </w:pPr>
            <w:r>
              <w:rPr>
                <w:sz w:val="24"/>
              </w:rPr>
              <w:t>1</w:t>
            </w:r>
          </w:p>
        </w:tc>
        <w:tc>
          <w:tcPr>
            <w:tcW w:w="1841" w:type="dxa"/>
          </w:tcPr>
          <w:p>
            <w:pPr>
              <w:pStyle w:val="8"/>
              <w:spacing w:before="185"/>
              <w:ind w:right="762"/>
              <w:jc w:val="right"/>
              <w:rPr>
                <w:sz w:val="24"/>
              </w:rPr>
            </w:pPr>
            <w:r>
              <w:rPr>
                <w:sz w:val="24"/>
              </w:rPr>
              <w:t>1</w:t>
            </w:r>
          </w:p>
        </w:tc>
        <w:tc>
          <w:tcPr>
            <w:tcW w:w="1911" w:type="dxa"/>
          </w:tcPr>
          <w:p>
            <w:pPr>
              <w:pStyle w:val="8"/>
              <w:spacing w:before="185"/>
              <w:ind w:right="796"/>
              <w:jc w:val="right"/>
              <w:rPr>
                <w:sz w:val="24"/>
              </w:rPr>
            </w:pPr>
            <w:r>
              <w:rPr>
                <w:sz w:val="24"/>
              </w:rPr>
              <w:t>0</w:t>
            </w:r>
          </w:p>
        </w:tc>
        <w:tc>
          <w:tcPr>
            <w:tcW w:w="2825" w:type="dxa"/>
          </w:tcPr>
          <w:p>
            <w:pPr>
              <w:pStyle w:val="8"/>
              <w:spacing w:before="38"/>
              <w:ind w:left="233"/>
              <w:rPr>
                <w:sz w:val="24"/>
              </w:rPr>
            </w:pPr>
            <w:r>
              <w:rPr>
                <w:sz w:val="24"/>
              </w:rPr>
              <w:t>Библиотека ЦОК</w:t>
            </w:r>
          </w:p>
          <w:p>
            <w:pPr>
              <w:pStyle w:val="8"/>
              <w:spacing w:before="44"/>
              <w:ind w:left="233"/>
              <w:rPr>
                <w:sz w:val="22"/>
              </w:rPr>
            </w:pPr>
            <w:r>
              <w:fldChar w:fldCharType="begin"/>
            </w:r>
            <w:r>
              <w:instrText xml:space="preserve"> HYPERLINK "https://m.edsoo.ru/f5eb06f2" \h </w:instrText>
            </w:r>
            <w:r>
              <w:fldChar w:fldCharType="separate"/>
            </w:r>
            <w:r>
              <w:rPr>
                <w:color w:val="0000FF"/>
                <w:sz w:val="22"/>
                <w:u w:val="single" w:color="0000FF"/>
              </w:rPr>
              <w:t>https://m.edsoo.ru/f5eb06f2</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020" w:type="dxa"/>
          </w:tcPr>
          <w:p>
            <w:pPr>
              <w:pStyle w:val="8"/>
              <w:ind w:left="101"/>
              <w:rPr>
                <w:sz w:val="24"/>
              </w:rPr>
            </w:pPr>
            <w:r>
              <w:rPr>
                <w:sz w:val="24"/>
              </w:rPr>
              <w:t>15</w:t>
            </w:r>
          </w:p>
        </w:tc>
        <w:tc>
          <w:tcPr>
            <w:tcW w:w="4692" w:type="dxa"/>
          </w:tcPr>
          <w:p>
            <w:pPr>
              <w:pStyle w:val="8"/>
              <w:spacing w:before="7" w:line="310" w:lineRule="atLeast"/>
              <w:ind w:left="233" w:right="252"/>
              <w:rPr>
                <w:sz w:val="24"/>
              </w:rPr>
            </w:pPr>
            <w:r>
              <w:rPr>
                <w:sz w:val="24"/>
              </w:rPr>
              <w:t>Пожарная безопасность в общественных местах</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2"/>
              <w:ind w:left="233"/>
              <w:rPr>
                <w:sz w:val="22"/>
              </w:rPr>
            </w:pPr>
            <w:r>
              <w:fldChar w:fldCharType="begin"/>
            </w:r>
            <w:r>
              <w:instrText xml:space="preserve"> HYPERLINK "https://m.edsoo.ru/f5eb0a76" \h </w:instrText>
            </w:r>
            <w:r>
              <w:fldChar w:fldCharType="separate"/>
            </w:r>
            <w:r>
              <w:rPr>
                <w:color w:val="0000FF"/>
                <w:sz w:val="22"/>
                <w:u w:val="single" w:color="0000FF"/>
              </w:rPr>
              <w:t>https://m.edsoo.ru/f5eb0a76</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020" w:type="dxa"/>
          </w:tcPr>
          <w:p>
            <w:pPr>
              <w:pStyle w:val="8"/>
              <w:spacing w:before="1"/>
              <w:rPr>
                <w:b/>
                <w:sz w:val="31"/>
              </w:rPr>
            </w:pPr>
          </w:p>
          <w:p>
            <w:pPr>
              <w:pStyle w:val="8"/>
              <w:spacing w:before="0"/>
              <w:ind w:left="101"/>
              <w:rPr>
                <w:sz w:val="24"/>
              </w:rPr>
            </w:pPr>
            <w:r>
              <w:rPr>
                <w:sz w:val="24"/>
              </w:rPr>
              <w:t>16</w:t>
            </w:r>
          </w:p>
        </w:tc>
        <w:tc>
          <w:tcPr>
            <w:tcW w:w="4692" w:type="dxa"/>
          </w:tcPr>
          <w:p>
            <w:pPr>
              <w:pStyle w:val="8"/>
              <w:spacing w:before="41" w:line="276" w:lineRule="auto"/>
              <w:ind w:left="233" w:right="463"/>
              <w:rPr>
                <w:sz w:val="24"/>
              </w:rPr>
            </w:pPr>
            <w:r>
              <w:rPr>
                <w:sz w:val="24"/>
              </w:rPr>
              <w:t>Безопасные действия в ситуациях криминогенного и антиобщественного</w:t>
            </w:r>
          </w:p>
          <w:p>
            <w:pPr>
              <w:pStyle w:val="8"/>
              <w:spacing w:before="1"/>
              <w:ind w:left="233"/>
              <w:rPr>
                <w:sz w:val="24"/>
              </w:rPr>
            </w:pPr>
            <w:r>
              <w:rPr>
                <w:sz w:val="24"/>
              </w:rPr>
              <w:t>характера</w:t>
            </w:r>
          </w:p>
        </w:tc>
        <w:tc>
          <w:tcPr>
            <w:tcW w:w="1661" w:type="dxa"/>
          </w:tcPr>
          <w:p>
            <w:pPr>
              <w:pStyle w:val="8"/>
              <w:spacing w:before="1"/>
              <w:rPr>
                <w:b/>
                <w:sz w:val="31"/>
              </w:rPr>
            </w:pPr>
          </w:p>
          <w:p>
            <w:pPr>
              <w:pStyle w:val="8"/>
              <w:spacing w:before="0"/>
              <w:ind w:right="671"/>
              <w:jc w:val="right"/>
              <w:rPr>
                <w:sz w:val="24"/>
              </w:rPr>
            </w:pPr>
            <w:r>
              <w:rPr>
                <w:sz w:val="24"/>
              </w:rPr>
              <w:t>1</w:t>
            </w:r>
          </w:p>
        </w:tc>
        <w:tc>
          <w:tcPr>
            <w:tcW w:w="1841" w:type="dxa"/>
          </w:tcPr>
          <w:p>
            <w:pPr>
              <w:pStyle w:val="8"/>
              <w:spacing w:before="1"/>
              <w:rPr>
                <w:b/>
                <w:sz w:val="31"/>
              </w:rPr>
            </w:pPr>
          </w:p>
          <w:p>
            <w:pPr>
              <w:pStyle w:val="8"/>
              <w:spacing w:before="0"/>
              <w:ind w:right="762"/>
              <w:jc w:val="right"/>
              <w:rPr>
                <w:sz w:val="24"/>
              </w:rPr>
            </w:pPr>
            <w:r>
              <w:rPr>
                <w:sz w:val="24"/>
              </w:rPr>
              <w:t>0</w:t>
            </w:r>
          </w:p>
        </w:tc>
        <w:tc>
          <w:tcPr>
            <w:tcW w:w="1911" w:type="dxa"/>
          </w:tcPr>
          <w:p>
            <w:pPr>
              <w:pStyle w:val="8"/>
              <w:spacing w:before="1"/>
              <w:rPr>
                <w:b/>
                <w:sz w:val="31"/>
              </w:rPr>
            </w:pPr>
          </w:p>
          <w:p>
            <w:pPr>
              <w:pStyle w:val="8"/>
              <w:spacing w:before="0"/>
              <w:ind w:right="796"/>
              <w:jc w:val="right"/>
              <w:rPr>
                <w:sz w:val="24"/>
              </w:rPr>
            </w:pPr>
            <w:r>
              <w:rPr>
                <w:sz w:val="24"/>
              </w:rPr>
              <w:t>0</w:t>
            </w:r>
          </w:p>
        </w:tc>
        <w:tc>
          <w:tcPr>
            <w:tcW w:w="2825" w:type="dxa"/>
          </w:tcPr>
          <w:p>
            <w:pPr>
              <w:pStyle w:val="8"/>
              <w:spacing w:before="214"/>
              <w:ind w:left="233"/>
              <w:rPr>
                <w:sz w:val="24"/>
              </w:rPr>
            </w:pPr>
            <w:r>
              <w:rPr>
                <w:sz w:val="24"/>
              </w:rPr>
              <w:t>Библиотека ЦОК</w:t>
            </w:r>
          </w:p>
          <w:p>
            <w:pPr>
              <w:pStyle w:val="8"/>
              <w:spacing w:before="40"/>
              <w:ind w:left="233"/>
              <w:rPr>
                <w:sz w:val="22"/>
              </w:rPr>
            </w:pPr>
            <w:r>
              <w:fldChar w:fldCharType="begin"/>
            </w:r>
            <w:r>
              <w:instrText xml:space="preserve"> HYPERLINK "https://m.edsoo.ru/f5eacf84" \h </w:instrText>
            </w:r>
            <w:r>
              <w:fldChar w:fldCharType="separate"/>
            </w:r>
            <w:r>
              <w:rPr>
                <w:color w:val="0000FF"/>
                <w:sz w:val="22"/>
                <w:u w:val="single" w:color="0000FF"/>
              </w:rPr>
              <w:t>https://m.edsoo.ru/f5eacf84</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20" w:type="dxa"/>
          </w:tcPr>
          <w:p>
            <w:pPr>
              <w:pStyle w:val="8"/>
              <w:ind w:left="101"/>
              <w:rPr>
                <w:sz w:val="24"/>
              </w:rPr>
            </w:pPr>
            <w:r>
              <w:rPr>
                <w:sz w:val="24"/>
              </w:rPr>
              <w:t>17</w:t>
            </w:r>
          </w:p>
        </w:tc>
        <w:tc>
          <w:tcPr>
            <w:tcW w:w="4692" w:type="dxa"/>
          </w:tcPr>
          <w:p>
            <w:pPr>
              <w:pStyle w:val="8"/>
              <w:spacing w:before="7" w:line="310" w:lineRule="atLeast"/>
              <w:ind w:left="233" w:right="835"/>
              <w:rPr>
                <w:sz w:val="24"/>
              </w:rPr>
            </w:pPr>
            <w:r>
              <w:rPr>
                <w:sz w:val="24"/>
              </w:rPr>
              <w:t>Правила безопасного поведения на природе</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0"/>
              <w:ind w:left="233"/>
              <w:rPr>
                <w:sz w:val="22"/>
              </w:rPr>
            </w:pPr>
            <w:r>
              <w:fldChar w:fldCharType="begin"/>
            </w:r>
            <w:r>
              <w:instrText xml:space="preserve"> HYPERLINK "https://m.edsoo.ru/f5eb0d96" \h </w:instrText>
            </w:r>
            <w:r>
              <w:fldChar w:fldCharType="separate"/>
            </w:r>
            <w:r>
              <w:rPr>
                <w:color w:val="0000FF"/>
                <w:sz w:val="22"/>
                <w:u w:val="single" w:color="0000FF"/>
              </w:rPr>
              <w:t>https://m.edsoo.ru/f5eb0d96</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020" w:type="dxa"/>
          </w:tcPr>
          <w:p>
            <w:pPr>
              <w:pStyle w:val="8"/>
              <w:ind w:left="101"/>
              <w:rPr>
                <w:sz w:val="24"/>
              </w:rPr>
            </w:pPr>
            <w:r>
              <w:rPr>
                <w:sz w:val="24"/>
              </w:rPr>
              <w:t>18</w:t>
            </w:r>
          </w:p>
        </w:tc>
        <w:tc>
          <w:tcPr>
            <w:tcW w:w="4692" w:type="dxa"/>
          </w:tcPr>
          <w:p>
            <w:pPr>
              <w:pStyle w:val="8"/>
              <w:spacing w:before="7" w:line="310" w:lineRule="atLeast"/>
              <w:ind w:left="233" w:right="514"/>
              <w:rPr>
                <w:sz w:val="24"/>
              </w:rPr>
            </w:pPr>
            <w:r>
              <w:rPr>
                <w:sz w:val="24"/>
              </w:rPr>
              <w:t>Безопасные действия при автономном существовании в природной среде</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2"/>
              <w:ind w:left="233"/>
              <w:rPr>
                <w:sz w:val="22"/>
              </w:rPr>
            </w:pPr>
            <w:r>
              <w:fldChar w:fldCharType="begin"/>
            </w:r>
            <w:r>
              <w:instrText xml:space="preserve"> HYPERLINK "https://m.edsoo.ru/f5eb14e4" \h </w:instrText>
            </w:r>
            <w:r>
              <w:fldChar w:fldCharType="separate"/>
            </w:r>
            <w:r>
              <w:rPr>
                <w:color w:val="0000FF"/>
                <w:sz w:val="22"/>
                <w:u w:val="single" w:color="0000FF"/>
              </w:rPr>
              <w:t>https://m.edsoo.ru/f5eb14e4</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020" w:type="dxa"/>
          </w:tcPr>
          <w:p>
            <w:pPr>
              <w:pStyle w:val="8"/>
              <w:spacing w:before="187"/>
              <w:ind w:left="101"/>
              <w:rPr>
                <w:sz w:val="24"/>
              </w:rPr>
            </w:pPr>
            <w:r>
              <w:rPr>
                <w:sz w:val="24"/>
              </w:rPr>
              <w:t>19</w:t>
            </w:r>
          </w:p>
        </w:tc>
        <w:tc>
          <w:tcPr>
            <w:tcW w:w="4692" w:type="dxa"/>
          </w:tcPr>
          <w:p>
            <w:pPr>
              <w:pStyle w:val="8"/>
              <w:spacing w:before="187"/>
              <w:ind w:left="233"/>
              <w:rPr>
                <w:sz w:val="24"/>
              </w:rPr>
            </w:pPr>
            <w:r>
              <w:rPr>
                <w:sz w:val="24"/>
              </w:rPr>
              <w:t>Безопасное поведение на водоёмах</w:t>
            </w:r>
          </w:p>
        </w:tc>
        <w:tc>
          <w:tcPr>
            <w:tcW w:w="1661" w:type="dxa"/>
          </w:tcPr>
          <w:p>
            <w:pPr>
              <w:pStyle w:val="8"/>
              <w:spacing w:before="187"/>
              <w:ind w:right="671"/>
              <w:jc w:val="right"/>
              <w:rPr>
                <w:sz w:val="24"/>
              </w:rPr>
            </w:pPr>
            <w:r>
              <w:rPr>
                <w:sz w:val="24"/>
              </w:rPr>
              <w:t>1</w:t>
            </w:r>
          </w:p>
        </w:tc>
        <w:tc>
          <w:tcPr>
            <w:tcW w:w="1841" w:type="dxa"/>
          </w:tcPr>
          <w:p>
            <w:pPr>
              <w:pStyle w:val="8"/>
              <w:spacing w:before="187"/>
              <w:ind w:right="762"/>
              <w:jc w:val="right"/>
              <w:rPr>
                <w:sz w:val="24"/>
              </w:rPr>
            </w:pPr>
            <w:r>
              <w:rPr>
                <w:sz w:val="24"/>
              </w:rPr>
              <w:t>0</w:t>
            </w:r>
          </w:p>
        </w:tc>
        <w:tc>
          <w:tcPr>
            <w:tcW w:w="1911" w:type="dxa"/>
          </w:tcPr>
          <w:p>
            <w:pPr>
              <w:pStyle w:val="8"/>
              <w:spacing w:before="187"/>
              <w:ind w:right="796"/>
              <w:jc w:val="right"/>
              <w:rPr>
                <w:sz w:val="24"/>
              </w:rPr>
            </w:pPr>
            <w:r>
              <w:rPr>
                <w:sz w:val="24"/>
              </w:rPr>
              <w:t>0</w:t>
            </w:r>
          </w:p>
        </w:tc>
        <w:tc>
          <w:tcPr>
            <w:tcW w:w="2825" w:type="dxa"/>
          </w:tcPr>
          <w:p>
            <w:pPr>
              <w:pStyle w:val="8"/>
              <w:spacing w:before="41"/>
              <w:ind w:left="233"/>
              <w:rPr>
                <w:sz w:val="24"/>
              </w:rPr>
            </w:pPr>
            <w:r>
              <w:rPr>
                <w:sz w:val="24"/>
              </w:rPr>
              <w:t>Библиотека ЦОК</w:t>
            </w:r>
          </w:p>
          <w:p>
            <w:pPr>
              <w:pStyle w:val="8"/>
              <w:spacing w:before="40"/>
              <w:ind w:left="233"/>
              <w:rPr>
                <w:sz w:val="22"/>
              </w:rPr>
            </w:pPr>
            <w:r>
              <w:fldChar w:fldCharType="begin"/>
            </w:r>
            <w:r>
              <w:instrText xml:space="preserve"> HYPERLINK "https://m.edsoo.ru/f5eb1da4" \h </w:instrText>
            </w:r>
            <w:r>
              <w:fldChar w:fldCharType="separate"/>
            </w:r>
            <w:r>
              <w:rPr>
                <w:color w:val="0000FF"/>
                <w:sz w:val="22"/>
                <w:u w:val="single" w:color="0000FF"/>
              </w:rPr>
              <w:t>https://m.edsoo.ru/f5eb1da4</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20" w:type="dxa"/>
          </w:tcPr>
          <w:p>
            <w:pPr>
              <w:pStyle w:val="8"/>
              <w:spacing w:before="185"/>
              <w:ind w:left="101"/>
              <w:rPr>
                <w:sz w:val="24"/>
              </w:rPr>
            </w:pPr>
            <w:r>
              <w:rPr>
                <w:sz w:val="24"/>
              </w:rPr>
              <w:t>20</w:t>
            </w:r>
          </w:p>
        </w:tc>
        <w:tc>
          <w:tcPr>
            <w:tcW w:w="4692" w:type="dxa"/>
          </w:tcPr>
          <w:p>
            <w:pPr>
              <w:pStyle w:val="8"/>
              <w:spacing w:before="185"/>
              <w:ind w:left="233"/>
              <w:rPr>
                <w:sz w:val="24"/>
              </w:rPr>
            </w:pPr>
            <w:r>
              <w:rPr>
                <w:sz w:val="24"/>
              </w:rPr>
              <w:t>Общие представления о здоровье</w:t>
            </w:r>
          </w:p>
        </w:tc>
        <w:tc>
          <w:tcPr>
            <w:tcW w:w="1661" w:type="dxa"/>
          </w:tcPr>
          <w:p>
            <w:pPr>
              <w:pStyle w:val="8"/>
              <w:spacing w:before="185"/>
              <w:ind w:right="671"/>
              <w:jc w:val="right"/>
              <w:rPr>
                <w:sz w:val="24"/>
              </w:rPr>
            </w:pPr>
            <w:r>
              <w:rPr>
                <w:sz w:val="24"/>
              </w:rPr>
              <w:t>1</w:t>
            </w:r>
          </w:p>
        </w:tc>
        <w:tc>
          <w:tcPr>
            <w:tcW w:w="1841" w:type="dxa"/>
          </w:tcPr>
          <w:p>
            <w:pPr>
              <w:pStyle w:val="8"/>
              <w:spacing w:before="185"/>
              <w:ind w:right="762"/>
              <w:jc w:val="right"/>
              <w:rPr>
                <w:sz w:val="24"/>
              </w:rPr>
            </w:pPr>
            <w:r>
              <w:rPr>
                <w:sz w:val="24"/>
              </w:rPr>
              <w:t>0</w:t>
            </w:r>
          </w:p>
        </w:tc>
        <w:tc>
          <w:tcPr>
            <w:tcW w:w="1911" w:type="dxa"/>
          </w:tcPr>
          <w:p>
            <w:pPr>
              <w:pStyle w:val="8"/>
              <w:spacing w:before="185"/>
              <w:ind w:right="796"/>
              <w:jc w:val="right"/>
              <w:rPr>
                <w:sz w:val="24"/>
              </w:rPr>
            </w:pPr>
            <w:r>
              <w:rPr>
                <w:sz w:val="24"/>
              </w:rPr>
              <w:t>0</w:t>
            </w:r>
          </w:p>
        </w:tc>
        <w:tc>
          <w:tcPr>
            <w:tcW w:w="2825" w:type="dxa"/>
          </w:tcPr>
          <w:p>
            <w:pPr>
              <w:pStyle w:val="8"/>
              <w:spacing w:before="41"/>
              <w:ind w:left="233"/>
              <w:rPr>
                <w:sz w:val="24"/>
              </w:rPr>
            </w:pPr>
            <w:r>
              <w:rPr>
                <w:sz w:val="24"/>
              </w:rPr>
              <w:t>Библиотека ЦОК</w:t>
            </w:r>
          </w:p>
          <w:p>
            <w:pPr>
              <w:pStyle w:val="8"/>
              <w:spacing w:before="40"/>
              <w:ind w:left="233"/>
              <w:rPr>
                <w:sz w:val="22"/>
              </w:rPr>
            </w:pPr>
            <w:r>
              <w:fldChar w:fldCharType="begin"/>
            </w:r>
            <w:r>
              <w:instrText xml:space="preserve"> HYPERLINK "https://m.edsoo.ru/f5eb279a" \h </w:instrText>
            </w:r>
            <w:r>
              <w:fldChar w:fldCharType="separate"/>
            </w:r>
            <w:r>
              <w:rPr>
                <w:color w:val="0000FF"/>
                <w:sz w:val="22"/>
                <w:u w:val="single" w:color="0000FF"/>
              </w:rPr>
              <w:t>https://m.edsoo.ru/f5eb279a</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20" w:type="dxa"/>
          </w:tcPr>
          <w:p>
            <w:pPr>
              <w:pStyle w:val="8"/>
              <w:spacing w:before="200"/>
              <w:ind w:left="101"/>
              <w:rPr>
                <w:sz w:val="24"/>
              </w:rPr>
            </w:pPr>
            <w:r>
              <w:rPr>
                <w:sz w:val="24"/>
              </w:rPr>
              <w:t>21</w:t>
            </w:r>
          </w:p>
        </w:tc>
        <w:tc>
          <w:tcPr>
            <w:tcW w:w="4692" w:type="dxa"/>
          </w:tcPr>
          <w:p>
            <w:pPr>
              <w:pStyle w:val="8"/>
              <w:spacing w:before="10" w:line="318" w:lineRule="exact"/>
              <w:ind w:left="233" w:right="1419"/>
              <w:rPr>
                <w:sz w:val="24"/>
              </w:rPr>
            </w:pPr>
            <w:r>
              <w:rPr>
                <w:sz w:val="24"/>
              </w:rPr>
              <w:t>Предупреждение и защита от инфекционных заболеваний</w:t>
            </w:r>
          </w:p>
        </w:tc>
        <w:tc>
          <w:tcPr>
            <w:tcW w:w="1661" w:type="dxa"/>
          </w:tcPr>
          <w:p>
            <w:pPr>
              <w:pStyle w:val="8"/>
              <w:spacing w:before="200"/>
              <w:ind w:right="671"/>
              <w:jc w:val="right"/>
              <w:rPr>
                <w:sz w:val="24"/>
              </w:rPr>
            </w:pPr>
            <w:r>
              <w:rPr>
                <w:sz w:val="24"/>
              </w:rPr>
              <w:t>1</w:t>
            </w:r>
          </w:p>
        </w:tc>
        <w:tc>
          <w:tcPr>
            <w:tcW w:w="1841" w:type="dxa"/>
          </w:tcPr>
          <w:p>
            <w:pPr>
              <w:pStyle w:val="8"/>
              <w:spacing w:before="200"/>
              <w:ind w:right="762"/>
              <w:jc w:val="right"/>
              <w:rPr>
                <w:sz w:val="24"/>
              </w:rPr>
            </w:pPr>
            <w:r>
              <w:rPr>
                <w:sz w:val="24"/>
              </w:rPr>
              <w:t>0</w:t>
            </w:r>
          </w:p>
        </w:tc>
        <w:tc>
          <w:tcPr>
            <w:tcW w:w="1911" w:type="dxa"/>
          </w:tcPr>
          <w:p>
            <w:pPr>
              <w:pStyle w:val="8"/>
              <w:spacing w:before="200"/>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3"/>
              <w:ind w:left="233"/>
              <w:rPr>
                <w:sz w:val="22"/>
              </w:rPr>
            </w:pPr>
            <w:r>
              <w:fldChar w:fldCharType="begin"/>
            </w:r>
            <w:r>
              <w:instrText xml:space="preserve"> HYPERLINK "https://m.edsoo.ru/f5eb2c0e" \h </w:instrText>
            </w:r>
            <w:r>
              <w:fldChar w:fldCharType="separate"/>
            </w:r>
            <w:r>
              <w:rPr>
                <w:color w:val="0000FF"/>
                <w:sz w:val="22"/>
                <w:u w:val="single" w:color="0000FF"/>
              </w:rPr>
              <w:t>https://m.edsoo.ru/f5eb2c0e</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20" w:type="dxa"/>
          </w:tcPr>
          <w:p>
            <w:pPr>
              <w:pStyle w:val="8"/>
              <w:ind w:left="101"/>
              <w:rPr>
                <w:sz w:val="24"/>
              </w:rPr>
            </w:pPr>
            <w:r>
              <w:rPr>
                <w:sz w:val="24"/>
              </w:rPr>
              <w:t>22</w:t>
            </w:r>
          </w:p>
        </w:tc>
        <w:tc>
          <w:tcPr>
            <w:tcW w:w="4692" w:type="dxa"/>
          </w:tcPr>
          <w:p>
            <w:pPr>
              <w:pStyle w:val="8"/>
              <w:spacing w:before="7" w:line="310" w:lineRule="atLeast"/>
              <w:ind w:left="233" w:right="1313"/>
              <w:rPr>
                <w:sz w:val="24"/>
              </w:rPr>
            </w:pPr>
            <w:r>
              <w:rPr>
                <w:sz w:val="24"/>
              </w:rPr>
              <w:t>Предупреждение и защита от неинфекционных заболеваний</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5"/>
              <w:ind w:left="233"/>
              <w:rPr>
                <w:sz w:val="24"/>
              </w:rPr>
            </w:pPr>
            <w:r>
              <w:rPr>
                <w:sz w:val="24"/>
              </w:rPr>
              <w:t>Библиотека ЦОК</w:t>
            </w:r>
          </w:p>
          <w:p>
            <w:pPr>
              <w:pStyle w:val="8"/>
              <w:spacing w:before="40"/>
              <w:ind w:left="233"/>
              <w:rPr>
                <w:sz w:val="22"/>
              </w:rPr>
            </w:pPr>
            <w:r>
              <w:fldChar w:fldCharType="begin"/>
            </w:r>
            <w:r>
              <w:instrText xml:space="preserve"> HYPERLINK "https://m.edsoo.ru/f5eb2d94" \h </w:instrText>
            </w:r>
            <w:r>
              <w:fldChar w:fldCharType="separate"/>
            </w:r>
            <w:r>
              <w:rPr>
                <w:color w:val="0000FF"/>
                <w:sz w:val="22"/>
                <w:u w:val="single" w:color="0000FF"/>
              </w:rPr>
              <w:t>https://m.edsoo.ru/f5eb2d94</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020" w:type="dxa"/>
          </w:tcPr>
          <w:p>
            <w:pPr>
              <w:pStyle w:val="8"/>
              <w:ind w:left="101"/>
              <w:rPr>
                <w:sz w:val="24"/>
              </w:rPr>
            </w:pPr>
            <w:r>
              <w:rPr>
                <w:sz w:val="24"/>
              </w:rPr>
              <w:t>23</w:t>
            </w:r>
          </w:p>
        </w:tc>
        <w:tc>
          <w:tcPr>
            <w:tcW w:w="4692" w:type="dxa"/>
          </w:tcPr>
          <w:p>
            <w:pPr>
              <w:pStyle w:val="8"/>
              <w:spacing w:before="6" w:line="320" w:lineRule="exact"/>
              <w:ind w:left="233" w:right="844"/>
              <w:rPr>
                <w:sz w:val="24"/>
              </w:rPr>
            </w:pPr>
            <w:r>
              <w:rPr>
                <w:sz w:val="24"/>
              </w:rPr>
              <w:t>Первая помощь и самопомощь при неотложных состояниях</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0"/>
              <w:ind w:left="233"/>
              <w:rPr>
                <w:sz w:val="22"/>
              </w:rPr>
            </w:pPr>
            <w:r>
              <w:fldChar w:fldCharType="begin"/>
            </w:r>
            <w:r>
              <w:instrText xml:space="preserve"> HYPERLINK "https://m.edsoo.ru/f5eb3384" \h </w:instrText>
            </w:r>
            <w:r>
              <w:fldChar w:fldCharType="separate"/>
            </w:r>
            <w:r>
              <w:rPr>
                <w:color w:val="0000FF"/>
                <w:sz w:val="22"/>
                <w:u w:val="single" w:color="0000FF"/>
              </w:rPr>
              <w:t>https://m.edsoo.ru/f5eb3384</w:t>
            </w:r>
            <w:r>
              <w:rPr>
                <w:color w:val="0000FF"/>
                <w:sz w:val="22"/>
                <w:u w:val="single" w:color="0000FF"/>
              </w:rPr>
              <w:fldChar w:fldCharType="end"/>
            </w:r>
          </w:p>
        </w:tc>
      </w:tr>
    </w:tbl>
    <w:p>
      <w:pPr>
        <w:spacing w:after="0"/>
        <w:rPr>
          <w:sz w:val="22"/>
        </w:rPr>
        <w:sectPr>
          <w:pgSz w:w="16390" w:h="11910" w:orient="landscape"/>
          <w:pgMar w:top="1100" w:right="660" w:bottom="280" w:left="1480" w:header="720" w:footer="720" w:gutter="0"/>
          <w:cols w:space="720" w:num="1"/>
        </w:sectPr>
      </w:pPr>
    </w:p>
    <w:p>
      <w:pPr>
        <w:pStyle w:val="5"/>
        <w:spacing w:before="3"/>
        <w:ind w:left="0" w:firstLine="0"/>
        <w:jc w:val="left"/>
        <w:rPr>
          <w:b/>
          <w:sz w:val="2"/>
        </w:rPr>
      </w:pPr>
    </w:p>
    <w:tbl>
      <w:tblPr>
        <w:tblStyle w:val="4"/>
        <w:tblW w:w="0" w:type="auto"/>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4692"/>
        <w:gridCol w:w="1661"/>
        <w:gridCol w:w="1841"/>
        <w:gridCol w:w="1911"/>
        <w:gridCol w:w="28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20" w:type="dxa"/>
          </w:tcPr>
          <w:p>
            <w:pPr>
              <w:pStyle w:val="8"/>
              <w:spacing w:before="200"/>
              <w:ind w:left="101"/>
              <w:rPr>
                <w:sz w:val="24"/>
              </w:rPr>
            </w:pPr>
            <w:r>
              <w:rPr>
                <w:sz w:val="24"/>
              </w:rPr>
              <w:t>24</w:t>
            </w:r>
          </w:p>
        </w:tc>
        <w:tc>
          <w:tcPr>
            <w:tcW w:w="4692" w:type="dxa"/>
          </w:tcPr>
          <w:p>
            <w:pPr>
              <w:pStyle w:val="8"/>
              <w:spacing w:before="9" w:line="320" w:lineRule="exact"/>
              <w:ind w:left="233" w:right="844"/>
              <w:rPr>
                <w:sz w:val="24"/>
              </w:rPr>
            </w:pPr>
            <w:r>
              <w:rPr>
                <w:sz w:val="24"/>
              </w:rPr>
              <w:t>Первая помощь и самопомощь при неотложных состояниях</w:t>
            </w:r>
          </w:p>
        </w:tc>
        <w:tc>
          <w:tcPr>
            <w:tcW w:w="1661" w:type="dxa"/>
          </w:tcPr>
          <w:p>
            <w:pPr>
              <w:pStyle w:val="8"/>
              <w:spacing w:before="200"/>
              <w:ind w:right="671"/>
              <w:jc w:val="right"/>
              <w:rPr>
                <w:sz w:val="24"/>
              </w:rPr>
            </w:pPr>
            <w:r>
              <w:rPr>
                <w:sz w:val="24"/>
              </w:rPr>
              <w:t>1</w:t>
            </w:r>
          </w:p>
        </w:tc>
        <w:tc>
          <w:tcPr>
            <w:tcW w:w="1841" w:type="dxa"/>
          </w:tcPr>
          <w:p>
            <w:pPr>
              <w:pStyle w:val="8"/>
              <w:spacing w:before="200"/>
              <w:ind w:right="762"/>
              <w:jc w:val="right"/>
              <w:rPr>
                <w:sz w:val="24"/>
              </w:rPr>
            </w:pPr>
            <w:r>
              <w:rPr>
                <w:sz w:val="24"/>
              </w:rPr>
              <w:t>0</w:t>
            </w:r>
          </w:p>
        </w:tc>
        <w:tc>
          <w:tcPr>
            <w:tcW w:w="1911" w:type="dxa"/>
          </w:tcPr>
          <w:p>
            <w:pPr>
              <w:pStyle w:val="8"/>
              <w:spacing w:before="200"/>
              <w:ind w:right="796"/>
              <w:jc w:val="right"/>
              <w:rPr>
                <w:sz w:val="24"/>
              </w:rPr>
            </w:pPr>
            <w:r>
              <w:rPr>
                <w:sz w:val="24"/>
              </w:rPr>
              <w:t>0</w:t>
            </w:r>
          </w:p>
        </w:tc>
        <w:tc>
          <w:tcPr>
            <w:tcW w:w="2825" w:type="dxa"/>
          </w:tcPr>
          <w:p>
            <w:pPr>
              <w:pStyle w:val="8"/>
              <w:spacing w:before="56"/>
              <w:ind w:left="233"/>
              <w:rPr>
                <w:sz w:val="24"/>
              </w:rPr>
            </w:pPr>
            <w:r>
              <w:rPr>
                <w:sz w:val="24"/>
              </w:rPr>
              <w:t>Библиотека ЦОК</w:t>
            </w:r>
          </w:p>
          <w:p>
            <w:pPr>
              <w:pStyle w:val="8"/>
              <w:spacing w:before="40"/>
              <w:ind w:left="233"/>
              <w:rPr>
                <w:sz w:val="22"/>
              </w:rPr>
            </w:pPr>
            <w:r>
              <w:fldChar w:fldCharType="begin"/>
            </w:r>
            <w:r>
              <w:instrText xml:space="preserve"> HYPERLINK "https://m.edsoo.ru/f5eacc82" \h </w:instrText>
            </w:r>
            <w:r>
              <w:fldChar w:fldCharType="separate"/>
            </w:r>
            <w:r>
              <w:rPr>
                <w:color w:val="0000FF"/>
                <w:sz w:val="22"/>
                <w:u w:val="single" w:color="0000FF"/>
              </w:rPr>
              <w:t>https://m.edsoo.ru/f5eacc82</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20" w:type="dxa"/>
          </w:tcPr>
          <w:p>
            <w:pPr>
              <w:pStyle w:val="8"/>
              <w:ind w:left="101"/>
              <w:rPr>
                <w:sz w:val="24"/>
              </w:rPr>
            </w:pPr>
            <w:r>
              <w:rPr>
                <w:sz w:val="24"/>
              </w:rPr>
              <w:t>25</w:t>
            </w:r>
          </w:p>
        </w:tc>
        <w:tc>
          <w:tcPr>
            <w:tcW w:w="4692" w:type="dxa"/>
          </w:tcPr>
          <w:p>
            <w:pPr>
              <w:pStyle w:val="8"/>
              <w:spacing w:before="7" w:line="310" w:lineRule="atLeast"/>
              <w:ind w:left="233" w:right="844"/>
              <w:rPr>
                <w:sz w:val="24"/>
              </w:rPr>
            </w:pPr>
            <w:r>
              <w:rPr>
                <w:sz w:val="24"/>
              </w:rPr>
              <w:t>Первая помощь и самопомощь при неотложных состояниях</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0"/>
              <w:rPr>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020" w:type="dxa"/>
          </w:tcPr>
          <w:p>
            <w:pPr>
              <w:pStyle w:val="8"/>
              <w:ind w:left="101"/>
              <w:rPr>
                <w:sz w:val="24"/>
              </w:rPr>
            </w:pPr>
            <w:r>
              <w:rPr>
                <w:sz w:val="24"/>
              </w:rPr>
              <w:t>26</w:t>
            </w:r>
          </w:p>
        </w:tc>
        <w:tc>
          <w:tcPr>
            <w:tcW w:w="4692" w:type="dxa"/>
          </w:tcPr>
          <w:p>
            <w:pPr>
              <w:pStyle w:val="8"/>
              <w:spacing w:before="7" w:line="310" w:lineRule="atLeast"/>
              <w:ind w:left="233" w:right="844"/>
              <w:rPr>
                <w:sz w:val="24"/>
              </w:rPr>
            </w:pPr>
            <w:r>
              <w:rPr>
                <w:sz w:val="24"/>
              </w:rPr>
              <w:t>Первая помощь и самопомощь при неотложных состояниях</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2"/>
              <w:ind w:left="233"/>
              <w:rPr>
                <w:sz w:val="22"/>
              </w:rPr>
            </w:pPr>
            <w:r>
              <w:fldChar w:fldCharType="begin"/>
            </w:r>
            <w:r>
              <w:instrText xml:space="preserve"> HYPERLINK "https://m.edsoo.ru/f5eb37ee" \h </w:instrText>
            </w:r>
            <w:r>
              <w:fldChar w:fldCharType="separate"/>
            </w:r>
            <w:r>
              <w:rPr>
                <w:color w:val="0000FF"/>
                <w:sz w:val="22"/>
                <w:u w:val="single" w:color="0000FF"/>
              </w:rPr>
              <w:t>https://m.edsoo.ru/f5eb37ee</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20" w:type="dxa"/>
          </w:tcPr>
          <w:p>
            <w:pPr>
              <w:pStyle w:val="8"/>
              <w:ind w:left="101"/>
              <w:rPr>
                <w:sz w:val="24"/>
              </w:rPr>
            </w:pPr>
            <w:r>
              <w:rPr>
                <w:sz w:val="24"/>
              </w:rPr>
              <w:t>27</w:t>
            </w:r>
          </w:p>
        </w:tc>
        <w:tc>
          <w:tcPr>
            <w:tcW w:w="4692" w:type="dxa"/>
          </w:tcPr>
          <w:p>
            <w:pPr>
              <w:pStyle w:val="8"/>
              <w:spacing w:before="9" w:line="320" w:lineRule="exact"/>
              <w:ind w:left="233" w:right="1083"/>
              <w:rPr>
                <w:sz w:val="24"/>
              </w:rPr>
            </w:pPr>
            <w:r>
              <w:rPr>
                <w:sz w:val="24"/>
              </w:rPr>
              <w:t>Общение — основа социального взаимодействия</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5"/>
              <w:ind w:left="233"/>
              <w:rPr>
                <w:sz w:val="24"/>
              </w:rPr>
            </w:pPr>
            <w:r>
              <w:rPr>
                <w:sz w:val="24"/>
              </w:rPr>
              <w:t>Библиотека ЦОК</w:t>
            </w:r>
          </w:p>
          <w:p>
            <w:pPr>
              <w:pStyle w:val="8"/>
              <w:spacing w:before="41"/>
              <w:ind w:left="233"/>
              <w:rPr>
                <w:sz w:val="22"/>
              </w:rPr>
            </w:pPr>
            <w:r>
              <w:fldChar w:fldCharType="begin"/>
            </w:r>
            <w:r>
              <w:instrText xml:space="preserve"> HYPERLINK "https://m.edsoo.ru/f5eb3ca8" \h </w:instrText>
            </w:r>
            <w:r>
              <w:fldChar w:fldCharType="separate"/>
            </w:r>
            <w:r>
              <w:rPr>
                <w:color w:val="0000FF"/>
                <w:sz w:val="22"/>
                <w:u w:val="single" w:color="0000FF"/>
              </w:rPr>
              <w:t>https://m.edsoo.ru/f5eb3ca8</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20" w:type="dxa"/>
          </w:tcPr>
          <w:p>
            <w:pPr>
              <w:pStyle w:val="8"/>
              <w:ind w:left="101"/>
              <w:rPr>
                <w:sz w:val="24"/>
              </w:rPr>
            </w:pPr>
            <w:r>
              <w:rPr>
                <w:sz w:val="24"/>
              </w:rPr>
              <w:t>28</w:t>
            </w:r>
          </w:p>
        </w:tc>
        <w:tc>
          <w:tcPr>
            <w:tcW w:w="4692" w:type="dxa"/>
          </w:tcPr>
          <w:p>
            <w:pPr>
              <w:pStyle w:val="8"/>
              <w:spacing w:before="7" w:line="310" w:lineRule="atLeast"/>
              <w:ind w:left="233" w:right="346"/>
              <w:rPr>
                <w:sz w:val="24"/>
              </w:rPr>
            </w:pPr>
            <w:r>
              <w:rPr>
                <w:sz w:val="24"/>
              </w:rPr>
              <w:t>Манипуляция и способы противостоять ей</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0"/>
              <w:ind w:left="233"/>
              <w:rPr>
                <w:sz w:val="22"/>
              </w:rPr>
            </w:pPr>
            <w:r>
              <w:fldChar w:fldCharType="begin"/>
            </w:r>
            <w:r>
              <w:instrText xml:space="preserve"> HYPERLINK "https://m.edsoo.ru/f5eb3f82" \h </w:instrText>
            </w:r>
            <w:r>
              <w:fldChar w:fldCharType="separate"/>
            </w:r>
            <w:r>
              <w:rPr>
                <w:color w:val="0000FF"/>
                <w:sz w:val="22"/>
                <w:u w:val="single" w:color="0000FF"/>
              </w:rPr>
              <w:t>https://m.edsoo.ru/f5eb3f82</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020" w:type="dxa"/>
          </w:tcPr>
          <w:p>
            <w:pPr>
              <w:pStyle w:val="8"/>
              <w:ind w:left="101"/>
              <w:rPr>
                <w:sz w:val="24"/>
              </w:rPr>
            </w:pPr>
            <w:r>
              <w:rPr>
                <w:sz w:val="24"/>
              </w:rPr>
              <w:t>29</w:t>
            </w:r>
          </w:p>
        </w:tc>
        <w:tc>
          <w:tcPr>
            <w:tcW w:w="4692" w:type="dxa"/>
          </w:tcPr>
          <w:p>
            <w:pPr>
              <w:pStyle w:val="8"/>
              <w:spacing w:before="7" w:line="310" w:lineRule="atLeast"/>
              <w:ind w:left="233"/>
              <w:rPr>
                <w:sz w:val="24"/>
              </w:rPr>
            </w:pPr>
            <w:r>
              <w:rPr>
                <w:sz w:val="24"/>
              </w:rPr>
              <w:t>Безопасное поведение и современные увлечения молодёжи</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2"/>
              <w:ind w:left="233"/>
              <w:rPr>
                <w:sz w:val="22"/>
              </w:rPr>
            </w:pPr>
            <w:r>
              <w:fldChar w:fldCharType="begin"/>
            </w:r>
            <w:r>
              <w:instrText xml:space="preserve"> HYPERLINK "https://m.edsoo.ru/f5eb4568" \h </w:instrText>
            </w:r>
            <w:r>
              <w:fldChar w:fldCharType="separate"/>
            </w:r>
            <w:r>
              <w:rPr>
                <w:color w:val="0000FF"/>
                <w:sz w:val="22"/>
                <w:u w:val="single" w:color="0000FF"/>
              </w:rPr>
              <w:t>https://m.edsoo.ru/f5eb4568</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020" w:type="dxa"/>
          </w:tcPr>
          <w:p>
            <w:pPr>
              <w:pStyle w:val="8"/>
              <w:spacing w:before="1"/>
              <w:rPr>
                <w:b/>
                <w:sz w:val="31"/>
              </w:rPr>
            </w:pPr>
          </w:p>
          <w:p>
            <w:pPr>
              <w:pStyle w:val="8"/>
              <w:spacing w:before="0"/>
              <w:ind w:left="101"/>
              <w:rPr>
                <w:sz w:val="24"/>
              </w:rPr>
            </w:pPr>
            <w:r>
              <w:rPr>
                <w:sz w:val="24"/>
              </w:rPr>
              <w:t>30</w:t>
            </w:r>
          </w:p>
        </w:tc>
        <w:tc>
          <w:tcPr>
            <w:tcW w:w="4692" w:type="dxa"/>
          </w:tcPr>
          <w:p>
            <w:pPr>
              <w:pStyle w:val="8"/>
              <w:spacing w:before="46"/>
              <w:ind w:left="233"/>
              <w:rPr>
                <w:b/>
                <w:sz w:val="24"/>
              </w:rPr>
            </w:pPr>
            <w:r>
              <w:rPr>
                <w:spacing w:val="-60"/>
                <w:sz w:val="24"/>
                <w:u w:val="thick"/>
              </w:rPr>
              <w:t xml:space="preserve"> </w:t>
            </w:r>
            <w:r>
              <w:rPr>
                <w:b/>
                <w:sz w:val="24"/>
                <w:u w:val="thick"/>
              </w:rPr>
              <w:t>Итоговая контрольная работа на</w:t>
            </w:r>
          </w:p>
          <w:p>
            <w:pPr>
              <w:pStyle w:val="8"/>
              <w:spacing w:before="40"/>
              <w:ind w:left="233"/>
              <w:rPr>
                <w:b/>
                <w:sz w:val="24"/>
              </w:rPr>
            </w:pPr>
            <w:r>
              <w:rPr>
                <w:spacing w:val="-60"/>
                <w:sz w:val="24"/>
                <w:u w:val="thick"/>
              </w:rPr>
              <w:t xml:space="preserve"> </w:t>
            </w:r>
            <w:r>
              <w:rPr>
                <w:b/>
                <w:sz w:val="24"/>
                <w:u w:val="thick"/>
              </w:rPr>
              <w:t>промежуточной аттестации по ОБЖ за</w:t>
            </w:r>
          </w:p>
          <w:p>
            <w:pPr>
              <w:pStyle w:val="8"/>
              <w:spacing w:before="44"/>
              <w:ind w:left="233"/>
              <w:rPr>
                <w:b/>
                <w:sz w:val="24"/>
              </w:rPr>
            </w:pPr>
            <w:r>
              <w:rPr>
                <w:spacing w:val="-60"/>
                <w:sz w:val="24"/>
                <w:u w:val="thick"/>
              </w:rPr>
              <w:t xml:space="preserve"> </w:t>
            </w:r>
            <w:r>
              <w:rPr>
                <w:b/>
                <w:sz w:val="24"/>
                <w:u w:val="thick"/>
              </w:rPr>
              <w:t>курс 8</w:t>
            </w:r>
            <w:r>
              <w:rPr>
                <w:b/>
                <w:spacing w:val="58"/>
                <w:sz w:val="24"/>
                <w:u w:val="thick"/>
              </w:rPr>
              <w:t xml:space="preserve"> </w:t>
            </w:r>
            <w:r>
              <w:rPr>
                <w:b/>
                <w:sz w:val="24"/>
                <w:u w:val="thick"/>
              </w:rPr>
              <w:t>класса</w:t>
            </w:r>
          </w:p>
        </w:tc>
        <w:tc>
          <w:tcPr>
            <w:tcW w:w="1661" w:type="dxa"/>
          </w:tcPr>
          <w:p>
            <w:pPr>
              <w:pStyle w:val="8"/>
              <w:spacing w:before="1"/>
              <w:rPr>
                <w:b/>
                <w:sz w:val="31"/>
              </w:rPr>
            </w:pPr>
          </w:p>
          <w:p>
            <w:pPr>
              <w:pStyle w:val="8"/>
              <w:spacing w:before="0"/>
              <w:ind w:right="671"/>
              <w:jc w:val="right"/>
              <w:rPr>
                <w:sz w:val="24"/>
              </w:rPr>
            </w:pPr>
            <w:r>
              <w:rPr>
                <w:sz w:val="24"/>
              </w:rPr>
              <w:t>1</w:t>
            </w:r>
          </w:p>
        </w:tc>
        <w:tc>
          <w:tcPr>
            <w:tcW w:w="1841" w:type="dxa"/>
          </w:tcPr>
          <w:p>
            <w:pPr>
              <w:pStyle w:val="8"/>
              <w:spacing w:before="1"/>
              <w:rPr>
                <w:b/>
                <w:sz w:val="31"/>
              </w:rPr>
            </w:pPr>
          </w:p>
          <w:p>
            <w:pPr>
              <w:pStyle w:val="8"/>
              <w:spacing w:before="0"/>
              <w:ind w:right="762"/>
              <w:jc w:val="right"/>
              <w:rPr>
                <w:sz w:val="24"/>
              </w:rPr>
            </w:pPr>
            <w:r>
              <w:rPr>
                <w:sz w:val="24"/>
              </w:rPr>
              <w:t>1</w:t>
            </w:r>
          </w:p>
        </w:tc>
        <w:tc>
          <w:tcPr>
            <w:tcW w:w="1911" w:type="dxa"/>
          </w:tcPr>
          <w:p>
            <w:pPr>
              <w:pStyle w:val="8"/>
              <w:spacing w:before="1"/>
              <w:rPr>
                <w:b/>
                <w:sz w:val="31"/>
              </w:rPr>
            </w:pPr>
          </w:p>
          <w:p>
            <w:pPr>
              <w:pStyle w:val="8"/>
              <w:spacing w:before="0"/>
              <w:ind w:right="796"/>
              <w:jc w:val="right"/>
              <w:rPr>
                <w:sz w:val="24"/>
              </w:rPr>
            </w:pPr>
            <w:r>
              <w:rPr>
                <w:sz w:val="24"/>
              </w:rPr>
              <w:t>0</w:t>
            </w:r>
          </w:p>
        </w:tc>
        <w:tc>
          <w:tcPr>
            <w:tcW w:w="2825" w:type="dxa"/>
          </w:tcPr>
          <w:p>
            <w:pPr>
              <w:pStyle w:val="8"/>
              <w:spacing w:before="214"/>
              <w:ind w:left="233"/>
              <w:rPr>
                <w:sz w:val="24"/>
              </w:rPr>
            </w:pPr>
            <w:r>
              <w:rPr>
                <w:sz w:val="24"/>
              </w:rPr>
              <w:t>Библиотека ЦОК</w:t>
            </w:r>
          </w:p>
          <w:p>
            <w:pPr>
              <w:pStyle w:val="8"/>
              <w:spacing w:before="40"/>
              <w:ind w:left="233"/>
              <w:rPr>
                <w:sz w:val="22"/>
              </w:rPr>
            </w:pPr>
            <w:r>
              <w:fldChar w:fldCharType="begin"/>
            </w:r>
            <w:r>
              <w:instrText xml:space="preserve"> HYPERLINK "https://m.edsoo.ru/f5eb46da" \h </w:instrText>
            </w:r>
            <w:r>
              <w:fldChar w:fldCharType="separate"/>
            </w:r>
            <w:r>
              <w:rPr>
                <w:color w:val="0000FF"/>
                <w:sz w:val="22"/>
                <w:u w:val="single" w:color="0000FF"/>
              </w:rPr>
              <w:t>https://m.edsoo.ru/f5eb46da</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1020" w:type="dxa"/>
          </w:tcPr>
          <w:p>
            <w:pPr>
              <w:pStyle w:val="8"/>
              <w:spacing w:before="1"/>
              <w:rPr>
                <w:b/>
                <w:sz w:val="31"/>
              </w:rPr>
            </w:pPr>
          </w:p>
          <w:p>
            <w:pPr>
              <w:pStyle w:val="8"/>
              <w:spacing w:before="0"/>
              <w:ind w:left="101"/>
              <w:rPr>
                <w:sz w:val="24"/>
              </w:rPr>
            </w:pPr>
            <w:r>
              <w:rPr>
                <w:sz w:val="24"/>
              </w:rPr>
              <w:t>31</w:t>
            </w:r>
          </w:p>
        </w:tc>
        <w:tc>
          <w:tcPr>
            <w:tcW w:w="4692" w:type="dxa"/>
          </w:tcPr>
          <w:p>
            <w:pPr>
              <w:pStyle w:val="8"/>
              <w:spacing w:before="7" w:line="310" w:lineRule="atLeast"/>
              <w:ind w:left="233" w:right="598"/>
              <w:rPr>
                <w:sz w:val="24"/>
              </w:rPr>
            </w:pPr>
            <w:r>
              <w:rPr>
                <w:sz w:val="24"/>
              </w:rPr>
              <w:t>Общие принципы безопасности в цифровой среде. Безопасные правила цифрового поведения</w:t>
            </w:r>
          </w:p>
        </w:tc>
        <w:tc>
          <w:tcPr>
            <w:tcW w:w="1661" w:type="dxa"/>
          </w:tcPr>
          <w:p>
            <w:pPr>
              <w:pStyle w:val="8"/>
              <w:spacing w:before="1"/>
              <w:rPr>
                <w:b/>
                <w:sz w:val="31"/>
              </w:rPr>
            </w:pPr>
          </w:p>
          <w:p>
            <w:pPr>
              <w:pStyle w:val="8"/>
              <w:spacing w:before="0"/>
              <w:ind w:right="671"/>
              <w:jc w:val="right"/>
              <w:rPr>
                <w:sz w:val="24"/>
              </w:rPr>
            </w:pPr>
            <w:r>
              <w:rPr>
                <w:sz w:val="24"/>
              </w:rPr>
              <w:t>1</w:t>
            </w:r>
          </w:p>
        </w:tc>
        <w:tc>
          <w:tcPr>
            <w:tcW w:w="1841" w:type="dxa"/>
          </w:tcPr>
          <w:p>
            <w:pPr>
              <w:pStyle w:val="8"/>
              <w:spacing w:before="1"/>
              <w:rPr>
                <w:b/>
                <w:sz w:val="31"/>
              </w:rPr>
            </w:pPr>
          </w:p>
          <w:p>
            <w:pPr>
              <w:pStyle w:val="8"/>
              <w:spacing w:before="0"/>
              <w:ind w:right="762"/>
              <w:jc w:val="right"/>
              <w:rPr>
                <w:sz w:val="24"/>
              </w:rPr>
            </w:pPr>
            <w:r>
              <w:rPr>
                <w:sz w:val="24"/>
              </w:rPr>
              <w:t>0</w:t>
            </w:r>
          </w:p>
        </w:tc>
        <w:tc>
          <w:tcPr>
            <w:tcW w:w="1911" w:type="dxa"/>
          </w:tcPr>
          <w:p>
            <w:pPr>
              <w:pStyle w:val="8"/>
              <w:spacing w:before="1"/>
              <w:rPr>
                <w:b/>
                <w:sz w:val="31"/>
              </w:rPr>
            </w:pPr>
          </w:p>
          <w:p>
            <w:pPr>
              <w:pStyle w:val="8"/>
              <w:spacing w:before="0"/>
              <w:ind w:right="796"/>
              <w:jc w:val="right"/>
              <w:rPr>
                <w:sz w:val="24"/>
              </w:rPr>
            </w:pPr>
            <w:r>
              <w:rPr>
                <w:sz w:val="24"/>
              </w:rPr>
              <w:t>0</w:t>
            </w:r>
          </w:p>
        </w:tc>
        <w:tc>
          <w:tcPr>
            <w:tcW w:w="2825" w:type="dxa"/>
          </w:tcPr>
          <w:p>
            <w:pPr>
              <w:pStyle w:val="8"/>
              <w:spacing w:before="212"/>
              <w:ind w:left="233"/>
              <w:rPr>
                <w:sz w:val="24"/>
              </w:rPr>
            </w:pPr>
            <w:r>
              <w:rPr>
                <w:sz w:val="24"/>
              </w:rPr>
              <w:t>Библиотека ЦОК</w:t>
            </w:r>
          </w:p>
          <w:p>
            <w:pPr>
              <w:pStyle w:val="8"/>
              <w:spacing w:before="42"/>
              <w:ind w:left="233"/>
              <w:rPr>
                <w:sz w:val="22"/>
              </w:rPr>
            </w:pPr>
            <w:r>
              <w:fldChar w:fldCharType="begin"/>
            </w:r>
            <w:r>
              <w:instrText xml:space="preserve"> HYPERLINK "https://m.edsoo.ru/f5eb4842" \h </w:instrText>
            </w:r>
            <w:r>
              <w:fldChar w:fldCharType="separate"/>
            </w:r>
            <w:r>
              <w:rPr>
                <w:color w:val="0000FF"/>
                <w:sz w:val="22"/>
                <w:u w:val="single" w:color="0000FF"/>
              </w:rPr>
              <w:t>https://m.edsoo.ru/f5eb4842</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020" w:type="dxa"/>
          </w:tcPr>
          <w:p>
            <w:pPr>
              <w:pStyle w:val="8"/>
              <w:spacing w:before="3"/>
              <w:rPr>
                <w:b/>
                <w:sz w:val="31"/>
              </w:rPr>
            </w:pPr>
          </w:p>
          <w:p>
            <w:pPr>
              <w:pStyle w:val="8"/>
              <w:spacing w:before="0"/>
              <w:ind w:left="101"/>
              <w:rPr>
                <w:sz w:val="24"/>
              </w:rPr>
            </w:pPr>
            <w:r>
              <w:rPr>
                <w:sz w:val="24"/>
              </w:rPr>
              <w:t>32</w:t>
            </w:r>
          </w:p>
        </w:tc>
        <w:tc>
          <w:tcPr>
            <w:tcW w:w="4692" w:type="dxa"/>
          </w:tcPr>
          <w:p>
            <w:pPr>
              <w:pStyle w:val="8"/>
              <w:spacing w:before="41"/>
              <w:ind w:left="233"/>
              <w:rPr>
                <w:sz w:val="24"/>
              </w:rPr>
            </w:pPr>
            <w:r>
              <w:rPr>
                <w:sz w:val="24"/>
              </w:rPr>
              <w:t>Общественно-государственная система</w:t>
            </w:r>
          </w:p>
          <w:p>
            <w:pPr>
              <w:pStyle w:val="8"/>
              <w:spacing w:before="9" w:line="310" w:lineRule="atLeast"/>
              <w:ind w:left="233"/>
              <w:rPr>
                <w:sz w:val="24"/>
              </w:rPr>
            </w:pPr>
            <w:r>
              <w:rPr>
                <w:sz w:val="24"/>
              </w:rPr>
              <w:t>противодействия экстремизму и терроризму</w:t>
            </w:r>
          </w:p>
        </w:tc>
        <w:tc>
          <w:tcPr>
            <w:tcW w:w="1661" w:type="dxa"/>
          </w:tcPr>
          <w:p>
            <w:pPr>
              <w:pStyle w:val="8"/>
              <w:spacing w:before="3"/>
              <w:rPr>
                <w:b/>
                <w:sz w:val="31"/>
              </w:rPr>
            </w:pPr>
          </w:p>
          <w:p>
            <w:pPr>
              <w:pStyle w:val="8"/>
              <w:spacing w:before="0"/>
              <w:ind w:right="671"/>
              <w:jc w:val="right"/>
              <w:rPr>
                <w:sz w:val="24"/>
              </w:rPr>
            </w:pPr>
            <w:r>
              <w:rPr>
                <w:sz w:val="24"/>
              </w:rPr>
              <w:t>1</w:t>
            </w:r>
          </w:p>
        </w:tc>
        <w:tc>
          <w:tcPr>
            <w:tcW w:w="1841" w:type="dxa"/>
          </w:tcPr>
          <w:p>
            <w:pPr>
              <w:pStyle w:val="8"/>
              <w:spacing w:before="3"/>
              <w:rPr>
                <w:b/>
                <w:sz w:val="31"/>
              </w:rPr>
            </w:pPr>
          </w:p>
          <w:p>
            <w:pPr>
              <w:pStyle w:val="8"/>
              <w:spacing w:before="0"/>
              <w:ind w:right="762"/>
              <w:jc w:val="right"/>
              <w:rPr>
                <w:sz w:val="24"/>
              </w:rPr>
            </w:pPr>
            <w:r>
              <w:rPr>
                <w:sz w:val="24"/>
              </w:rPr>
              <w:t>0</w:t>
            </w:r>
          </w:p>
        </w:tc>
        <w:tc>
          <w:tcPr>
            <w:tcW w:w="1911" w:type="dxa"/>
          </w:tcPr>
          <w:p>
            <w:pPr>
              <w:pStyle w:val="8"/>
              <w:spacing w:before="3"/>
              <w:rPr>
                <w:b/>
                <w:sz w:val="31"/>
              </w:rPr>
            </w:pPr>
          </w:p>
          <w:p>
            <w:pPr>
              <w:pStyle w:val="8"/>
              <w:spacing w:before="0"/>
              <w:ind w:right="796"/>
              <w:jc w:val="right"/>
              <w:rPr>
                <w:sz w:val="24"/>
              </w:rPr>
            </w:pPr>
            <w:r>
              <w:rPr>
                <w:sz w:val="24"/>
              </w:rPr>
              <w:t>0</w:t>
            </w:r>
          </w:p>
        </w:tc>
        <w:tc>
          <w:tcPr>
            <w:tcW w:w="2825" w:type="dxa"/>
          </w:tcPr>
          <w:p>
            <w:pPr>
              <w:pStyle w:val="8"/>
              <w:spacing w:before="214"/>
              <w:ind w:left="233"/>
              <w:rPr>
                <w:sz w:val="24"/>
              </w:rPr>
            </w:pPr>
            <w:r>
              <w:rPr>
                <w:sz w:val="24"/>
              </w:rPr>
              <w:t>Библиотека ЦОК</w:t>
            </w:r>
          </w:p>
          <w:p>
            <w:pPr>
              <w:pStyle w:val="8"/>
              <w:spacing w:before="40"/>
              <w:ind w:left="233"/>
              <w:rPr>
                <w:sz w:val="22"/>
              </w:rPr>
            </w:pPr>
            <w:r>
              <w:fldChar w:fldCharType="begin"/>
            </w:r>
            <w:r>
              <w:instrText xml:space="preserve"> HYPERLINK "https://m.edsoo.ru/f5eb4842" \h </w:instrText>
            </w:r>
            <w:r>
              <w:fldChar w:fldCharType="separate"/>
            </w:r>
            <w:r>
              <w:rPr>
                <w:color w:val="0000FF"/>
                <w:sz w:val="22"/>
                <w:u w:val="single" w:color="0000FF"/>
              </w:rPr>
              <w:t>https://m.edsoo.ru/f5eb4842</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20" w:type="dxa"/>
          </w:tcPr>
          <w:p>
            <w:pPr>
              <w:pStyle w:val="8"/>
              <w:spacing w:before="185"/>
              <w:ind w:left="101"/>
              <w:rPr>
                <w:sz w:val="24"/>
              </w:rPr>
            </w:pPr>
            <w:r>
              <w:rPr>
                <w:sz w:val="24"/>
              </w:rPr>
              <w:t>33</w:t>
            </w:r>
          </w:p>
        </w:tc>
        <w:tc>
          <w:tcPr>
            <w:tcW w:w="4692" w:type="dxa"/>
          </w:tcPr>
          <w:p>
            <w:pPr>
              <w:pStyle w:val="8"/>
              <w:spacing w:before="185"/>
              <w:ind w:left="233"/>
              <w:rPr>
                <w:sz w:val="24"/>
              </w:rPr>
            </w:pPr>
            <w:r>
              <w:rPr>
                <w:sz w:val="24"/>
              </w:rPr>
              <w:t>Безопасные действия при угрозе теракта</w:t>
            </w:r>
          </w:p>
        </w:tc>
        <w:tc>
          <w:tcPr>
            <w:tcW w:w="1661" w:type="dxa"/>
          </w:tcPr>
          <w:p>
            <w:pPr>
              <w:pStyle w:val="8"/>
              <w:spacing w:before="185"/>
              <w:ind w:right="671"/>
              <w:jc w:val="right"/>
              <w:rPr>
                <w:sz w:val="24"/>
              </w:rPr>
            </w:pPr>
            <w:r>
              <w:rPr>
                <w:sz w:val="24"/>
              </w:rPr>
              <w:t>1</w:t>
            </w:r>
          </w:p>
        </w:tc>
        <w:tc>
          <w:tcPr>
            <w:tcW w:w="1841" w:type="dxa"/>
          </w:tcPr>
          <w:p>
            <w:pPr>
              <w:pStyle w:val="8"/>
              <w:spacing w:before="185"/>
              <w:ind w:right="762"/>
              <w:jc w:val="right"/>
              <w:rPr>
                <w:sz w:val="24"/>
              </w:rPr>
            </w:pPr>
            <w:r>
              <w:rPr>
                <w:sz w:val="24"/>
              </w:rPr>
              <w:t>0</w:t>
            </w:r>
          </w:p>
        </w:tc>
        <w:tc>
          <w:tcPr>
            <w:tcW w:w="1911" w:type="dxa"/>
          </w:tcPr>
          <w:p>
            <w:pPr>
              <w:pStyle w:val="8"/>
              <w:spacing w:before="185"/>
              <w:ind w:right="796"/>
              <w:jc w:val="right"/>
              <w:rPr>
                <w:sz w:val="24"/>
              </w:rPr>
            </w:pPr>
            <w:r>
              <w:rPr>
                <w:sz w:val="24"/>
              </w:rPr>
              <w:t>0</w:t>
            </w:r>
          </w:p>
        </w:tc>
        <w:tc>
          <w:tcPr>
            <w:tcW w:w="2825" w:type="dxa"/>
          </w:tcPr>
          <w:p>
            <w:pPr>
              <w:pStyle w:val="8"/>
              <w:spacing w:before="41"/>
              <w:ind w:left="233"/>
              <w:rPr>
                <w:sz w:val="24"/>
              </w:rPr>
            </w:pPr>
            <w:r>
              <w:rPr>
                <w:sz w:val="24"/>
              </w:rPr>
              <w:t>Библиотека ЦОК</w:t>
            </w:r>
          </w:p>
          <w:p>
            <w:pPr>
              <w:pStyle w:val="8"/>
              <w:spacing w:before="41"/>
              <w:ind w:left="233"/>
              <w:rPr>
                <w:sz w:val="22"/>
              </w:rPr>
            </w:pPr>
            <w:r>
              <w:fldChar w:fldCharType="begin"/>
            </w:r>
            <w:r>
              <w:instrText xml:space="preserve"> HYPERLINK "https://m.edsoo.ru/f5eb4842" \h </w:instrText>
            </w:r>
            <w:r>
              <w:fldChar w:fldCharType="separate"/>
            </w:r>
            <w:r>
              <w:rPr>
                <w:color w:val="0000FF"/>
                <w:sz w:val="22"/>
                <w:u w:val="single" w:color="0000FF"/>
              </w:rPr>
              <w:t>https://m.edsoo.ru/f5eb4842</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20" w:type="dxa"/>
          </w:tcPr>
          <w:p>
            <w:pPr>
              <w:pStyle w:val="8"/>
              <w:ind w:left="101"/>
              <w:rPr>
                <w:sz w:val="24"/>
              </w:rPr>
            </w:pPr>
            <w:r>
              <w:rPr>
                <w:sz w:val="24"/>
              </w:rPr>
              <w:t>34</w:t>
            </w:r>
          </w:p>
        </w:tc>
        <w:tc>
          <w:tcPr>
            <w:tcW w:w="4692" w:type="dxa"/>
          </w:tcPr>
          <w:p>
            <w:pPr>
              <w:pStyle w:val="8"/>
              <w:spacing w:before="7" w:line="310" w:lineRule="atLeast"/>
              <w:ind w:left="233" w:right="516"/>
              <w:rPr>
                <w:sz w:val="24"/>
              </w:rPr>
            </w:pPr>
            <w:r>
              <w:rPr>
                <w:sz w:val="24"/>
              </w:rPr>
              <w:t>Безопасные действия при совершении теракта</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5"/>
              <w:ind w:left="233"/>
              <w:rPr>
                <w:sz w:val="24"/>
              </w:rPr>
            </w:pPr>
            <w:r>
              <w:rPr>
                <w:sz w:val="24"/>
              </w:rPr>
              <w:t>Библиотека ЦОК</w:t>
            </w:r>
          </w:p>
          <w:p>
            <w:pPr>
              <w:pStyle w:val="8"/>
              <w:spacing w:before="40"/>
              <w:ind w:left="233"/>
              <w:rPr>
                <w:sz w:val="22"/>
              </w:rPr>
            </w:pPr>
            <w:r>
              <w:fldChar w:fldCharType="begin"/>
            </w:r>
            <w:r>
              <w:instrText xml:space="preserve"> HYPERLINK "https://m.edsoo.ru/f5eb6192" \h </w:instrText>
            </w:r>
            <w:r>
              <w:fldChar w:fldCharType="separate"/>
            </w:r>
            <w:r>
              <w:rPr>
                <w:color w:val="0000FF"/>
                <w:sz w:val="22"/>
                <w:u w:val="single" w:color="0000FF"/>
              </w:rPr>
              <w:t>https://m.edsoo.ru/f5eb6192</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712" w:type="dxa"/>
            <w:gridSpan w:val="2"/>
          </w:tcPr>
          <w:p>
            <w:pPr>
              <w:pStyle w:val="8"/>
              <w:spacing w:before="134"/>
              <w:ind w:left="235"/>
              <w:rPr>
                <w:sz w:val="24"/>
              </w:rPr>
            </w:pPr>
            <w:r>
              <w:rPr>
                <w:sz w:val="24"/>
              </w:rPr>
              <w:t>ОБЩЕЕ КОЛИЧЕСТВО ЧАСОВ ПО ПРОГРАММЕ</w:t>
            </w:r>
          </w:p>
        </w:tc>
        <w:tc>
          <w:tcPr>
            <w:tcW w:w="1661" w:type="dxa"/>
          </w:tcPr>
          <w:p>
            <w:pPr>
              <w:pStyle w:val="8"/>
              <w:spacing w:before="134"/>
              <w:ind w:right="611"/>
              <w:jc w:val="right"/>
              <w:rPr>
                <w:sz w:val="24"/>
              </w:rPr>
            </w:pPr>
            <w:r>
              <w:rPr>
                <w:sz w:val="24"/>
              </w:rPr>
              <w:t>34</w:t>
            </w:r>
          </w:p>
        </w:tc>
        <w:tc>
          <w:tcPr>
            <w:tcW w:w="1841" w:type="dxa"/>
          </w:tcPr>
          <w:p>
            <w:pPr>
              <w:pStyle w:val="8"/>
              <w:spacing w:before="134"/>
              <w:ind w:right="762"/>
              <w:jc w:val="right"/>
              <w:rPr>
                <w:sz w:val="24"/>
              </w:rPr>
            </w:pPr>
            <w:r>
              <w:rPr>
                <w:sz w:val="24"/>
              </w:rPr>
              <w:t>2</w:t>
            </w:r>
          </w:p>
        </w:tc>
        <w:tc>
          <w:tcPr>
            <w:tcW w:w="1911" w:type="dxa"/>
          </w:tcPr>
          <w:p>
            <w:pPr>
              <w:pStyle w:val="8"/>
              <w:spacing w:before="134"/>
              <w:ind w:right="796"/>
              <w:jc w:val="right"/>
              <w:rPr>
                <w:sz w:val="24"/>
              </w:rPr>
            </w:pPr>
            <w:r>
              <w:rPr>
                <w:sz w:val="24"/>
              </w:rPr>
              <w:t>0</w:t>
            </w:r>
          </w:p>
        </w:tc>
        <w:tc>
          <w:tcPr>
            <w:tcW w:w="2825" w:type="dxa"/>
          </w:tcPr>
          <w:p>
            <w:pPr>
              <w:pStyle w:val="8"/>
              <w:spacing w:before="0"/>
              <w:rPr>
                <w:sz w:val="22"/>
              </w:rPr>
            </w:pPr>
          </w:p>
        </w:tc>
      </w:tr>
    </w:tbl>
    <w:p>
      <w:pPr>
        <w:spacing w:after="0"/>
        <w:rPr>
          <w:sz w:val="22"/>
        </w:rPr>
        <w:sectPr>
          <w:pgSz w:w="16390" w:h="11910" w:orient="landscape"/>
          <w:pgMar w:top="1100" w:right="660" w:bottom="280" w:left="1480" w:header="720" w:footer="720" w:gutter="0"/>
          <w:cols w:space="720" w:num="1"/>
        </w:sectPr>
      </w:pPr>
    </w:p>
    <w:p>
      <w:pPr>
        <w:spacing w:before="64" w:after="53"/>
        <w:ind w:left="4996" w:right="4844" w:firstLine="0"/>
        <w:jc w:val="center"/>
        <w:rPr>
          <w:b/>
          <w:sz w:val="28"/>
        </w:rPr>
      </w:pPr>
      <w:r>
        <w:rPr>
          <w:b/>
          <w:sz w:val="28"/>
        </w:rPr>
        <w:t>9 КЛАСС</w:t>
      </w:r>
    </w:p>
    <w:tbl>
      <w:tblPr>
        <w:tblStyle w:val="4"/>
        <w:tblW w:w="0" w:type="auto"/>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4692"/>
        <w:gridCol w:w="1661"/>
        <w:gridCol w:w="1841"/>
        <w:gridCol w:w="1911"/>
        <w:gridCol w:w="28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020" w:type="dxa"/>
            <w:vMerge w:val="restart"/>
          </w:tcPr>
          <w:p>
            <w:pPr>
              <w:pStyle w:val="8"/>
              <w:spacing w:before="0"/>
              <w:rPr>
                <w:b/>
                <w:sz w:val="26"/>
              </w:rPr>
            </w:pPr>
          </w:p>
          <w:p>
            <w:pPr>
              <w:pStyle w:val="8"/>
              <w:spacing w:before="222"/>
              <w:ind w:left="235"/>
              <w:rPr>
                <w:b/>
                <w:sz w:val="24"/>
              </w:rPr>
            </w:pPr>
            <w:r>
              <w:rPr>
                <w:b/>
                <w:sz w:val="24"/>
              </w:rPr>
              <w:t>№ п/п</w:t>
            </w:r>
          </w:p>
        </w:tc>
        <w:tc>
          <w:tcPr>
            <w:tcW w:w="4692" w:type="dxa"/>
            <w:vMerge w:val="restart"/>
          </w:tcPr>
          <w:p>
            <w:pPr>
              <w:pStyle w:val="8"/>
              <w:spacing w:before="0"/>
              <w:rPr>
                <w:b/>
                <w:sz w:val="26"/>
              </w:rPr>
            </w:pPr>
          </w:p>
          <w:p>
            <w:pPr>
              <w:pStyle w:val="8"/>
              <w:spacing w:before="222"/>
              <w:ind w:left="233"/>
              <w:rPr>
                <w:b/>
                <w:sz w:val="24"/>
              </w:rPr>
            </w:pPr>
            <w:r>
              <w:rPr>
                <w:b/>
                <w:sz w:val="24"/>
              </w:rPr>
              <w:t>Тема урока</w:t>
            </w:r>
          </w:p>
        </w:tc>
        <w:tc>
          <w:tcPr>
            <w:tcW w:w="5413" w:type="dxa"/>
            <w:gridSpan w:val="3"/>
          </w:tcPr>
          <w:p>
            <w:pPr>
              <w:pStyle w:val="8"/>
              <w:spacing w:before="46"/>
              <w:ind w:left="99"/>
              <w:rPr>
                <w:b/>
                <w:sz w:val="24"/>
              </w:rPr>
            </w:pPr>
            <w:r>
              <w:rPr>
                <w:b/>
                <w:sz w:val="24"/>
              </w:rPr>
              <w:t>Количество часов</w:t>
            </w:r>
          </w:p>
        </w:tc>
        <w:tc>
          <w:tcPr>
            <w:tcW w:w="2825" w:type="dxa"/>
            <w:vMerge w:val="restart"/>
          </w:tcPr>
          <w:p>
            <w:pPr>
              <w:pStyle w:val="8"/>
              <w:spacing w:before="46" w:line="276" w:lineRule="auto"/>
              <w:ind w:left="233" w:right="689"/>
              <w:rPr>
                <w:b/>
                <w:sz w:val="24"/>
              </w:rPr>
            </w:pPr>
            <w:r>
              <w:rPr>
                <w:b/>
                <w:sz w:val="24"/>
              </w:rPr>
              <w:t>Электронные цифровые образовательные ресурсы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020" w:type="dxa"/>
            <w:vMerge w:val="continue"/>
            <w:tcBorders>
              <w:top w:val="nil"/>
            </w:tcBorders>
          </w:tcPr>
          <w:p>
            <w:pPr>
              <w:rPr>
                <w:sz w:val="2"/>
                <w:szCs w:val="2"/>
              </w:rPr>
            </w:pPr>
          </w:p>
        </w:tc>
        <w:tc>
          <w:tcPr>
            <w:tcW w:w="4692" w:type="dxa"/>
            <w:vMerge w:val="continue"/>
            <w:tcBorders>
              <w:top w:val="nil"/>
            </w:tcBorders>
          </w:tcPr>
          <w:p>
            <w:pPr>
              <w:rPr>
                <w:sz w:val="2"/>
                <w:szCs w:val="2"/>
              </w:rPr>
            </w:pPr>
          </w:p>
        </w:tc>
        <w:tc>
          <w:tcPr>
            <w:tcW w:w="1661" w:type="dxa"/>
          </w:tcPr>
          <w:p>
            <w:pPr>
              <w:pStyle w:val="8"/>
              <w:spacing w:before="5"/>
              <w:rPr>
                <w:b/>
                <w:sz w:val="29"/>
              </w:rPr>
            </w:pPr>
          </w:p>
          <w:p>
            <w:pPr>
              <w:pStyle w:val="8"/>
              <w:spacing w:before="0"/>
              <w:ind w:left="233"/>
              <w:rPr>
                <w:b/>
                <w:sz w:val="24"/>
              </w:rPr>
            </w:pPr>
            <w:r>
              <w:rPr>
                <w:b/>
                <w:sz w:val="24"/>
              </w:rPr>
              <w:t>Всего</w:t>
            </w:r>
          </w:p>
        </w:tc>
        <w:tc>
          <w:tcPr>
            <w:tcW w:w="1841" w:type="dxa"/>
          </w:tcPr>
          <w:p>
            <w:pPr>
              <w:pStyle w:val="8"/>
              <w:spacing w:before="178" w:line="278" w:lineRule="auto"/>
              <w:ind w:left="233" w:right="85"/>
              <w:rPr>
                <w:b/>
                <w:sz w:val="24"/>
              </w:rPr>
            </w:pPr>
            <w:r>
              <w:rPr>
                <w:b/>
                <w:sz w:val="24"/>
              </w:rPr>
              <w:t>Контрольные работы</w:t>
            </w:r>
          </w:p>
        </w:tc>
        <w:tc>
          <w:tcPr>
            <w:tcW w:w="1911" w:type="dxa"/>
          </w:tcPr>
          <w:p>
            <w:pPr>
              <w:pStyle w:val="8"/>
              <w:spacing w:before="178" w:line="278" w:lineRule="auto"/>
              <w:ind w:left="233" w:right="86"/>
              <w:rPr>
                <w:b/>
                <w:sz w:val="24"/>
              </w:rPr>
            </w:pPr>
            <w:r>
              <w:rPr>
                <w:b/>
                <w:sz w:val="24"/>
              </w:rPr>
              <w:t>Практические работы</w:t>
            </w:r>
          </w:p>
        </w:tc>
        <w:tc>
          <w:tcPr>
            <w:tcW w:w="2825"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020" w:type="dxa"/>
          </w:tcPr>
          <w:p>
            <w:pPr>
              <w:pStyle w:val="8"/>
              <w:spacing w:before="41"/>
              <w:ind w:left="101"/>
              <w:rPr>
                <w:sz w:val="24"/>
              </w:rPr>
            </w:pPr>
            <w:r>
              <w:rPr>
                <w:sz w:val="24"/>
              </w:rPr>
              <w:t>1</w:t>
            </w:r>
          </w:p>
        </w:tc>
        <w:tc>
          <w:tcPr>
            <w:tcW w:w="4692" w:type="dxa"/>
          </w:tcPr>
          <w:p>
            <w:pPr>
              <w:pStyle w:val="8"/>
              <w:spacing w:before="41"/>
              <w:ind w:left="233"/>
              <w:rPr>
                <w:sz w:val="24"/>
              </w:rPr>
            </w:pPr>
            <w:r>
              <w:rPr>
                <w:sz w:val="24"/>
              </w:rPr>
              <w:t>Пожарная безопасность в быту</w:t>
            </w:r>
          </w:p>
        </w:tc>
        <w:tc>
          <w:tcPr>
            <w:tcW w:w="1661" w:type="dxa"/>
          </w:tcPr>
          <w:p>
            <w:pPr>
              <w:pStyle w:val="8"/>
              <w:spacing w:before="41"/>
              <w:ind w:right="671"/>
              <w:jc w:val="right"/>
              <w:rPr>
                <w:sz w:val="24"/>
              </w:rPr>
            </w:pPr>
            <w:r>
              <w:rPr>
                <w:sz w:val="24"/>
              </w:rPr>
              <w:t>1</w:t>
            </w:r>
          </w:p>
        </w:tc>
        <w:tc>
          <w:tcPr>
            <w:tcW w:w="1841" w:type="dxa"/>
          </w:tcPr>
          <w:p>
            <w:pPr>
              <w:pStyle w:val="8"/>
              <w:spacing w:before="41"/>
              <w:ind w:right="762"/>
              <w:jc w:val="right"/>
              <w:rPr>
                <w:sz w:val="24"/>
              </w:rPr>
            </w:pPr>
            <w:r>
              <w:rPr>
                <w:sz w:val="24"/>
              </w:rPr>
              <w:t>0</w:t>
            </w:r>
          </w:p>
        </w:tc>
        <w:tc>
          <w:tcPr>
            <w:tcW w:w="1911" w:type="dxa"/>
          </w:tcPr>
          <w:p>
            <w:pPr>
              <w:pStyle w:val="8"/>
              <w:spacing w:before="41"/>
              <w:ind w:right="796"/>
              <w:jc w:val="right"/>
              <w:rPr>
                <w:sz w:val="24"/>
              </w:rPr>
            </w:pPr>
            <w:r>
              <w:rPr>
                <w:sz w:val="24"/>
              </w:rPr>
              <w:t>0</w:t>
            </w:r>
          </w:p>
        </w:tc>
        <w:tc>
          <w:tcPr>
            <w:tcW w:w="2825" w:type="dxa"/>
          </w:tcPr>
          <w:p>
            <w:pPr>
              <w:pStyle w:val="8"/>
              <w:spacing w:before="0"/>
              <w:rPr>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020" w:type="dxa"/>
          </w:tcPr>
          <w:p>
            <w:pPr>
              <w:pStyle w:val="8"/>
              <w:spacing w:before="188"/>
              <w:ind w:left="101"/>
              <w:rPr>
                <w:sz w:val="24"/>
              </w:rPr>
            </w:pPr>
            <w:r>
              <w:rPr>
                <w:sz w:val="24"/>
              </w:rPr>
              <w:t>2</w:t>
            </w:r>
          </w:p>
        </w:tc>
        <w:tc>
          <w:tcPr>
            <w:tcW w:w="4692" w:type="dxa"/>
          </w:tcPr>
          <w:p>
            <w:pPr>
              <w:pStyle w:val="8"/>
              <w:spacing w:before="188"/>
              <w:ind w:left="233"/>
              <w:rPr>
                <w:sz w:val="24"/>
              </w:rPr>
            </w:pPr>
            <w:r>
              <w:rPr>
                <w:sz w:val="24"/>
              </w:rPr>
              <w:t>Безопасность пассажира</w:t>
            </w:r>
          </w:p>
        </w:tc>
        <w:tc>
          <w:tcPr>
            <w:tcW w:w="1661" w:type="dxa"/>
          </w:tcPr>
          <w:p>
            <w:pPr>
              <w:pStyle w:val="8"/>
              <w:spacing w:before="188"/>
              <w:ind w:right="671"/>
              <w:jc w:val="right"/>
              <w:rPr>
                <w:sz w:val="24"/>
              </w:rPr>
            </w:pPr>
            <w:r>
              <w:rPr>
                <w:sz w:val="24"/>
              </w:rPr>
              <w:t>1</w:t>
            </w:r>
          </w:p>
        </w:tc>
        <w:tc>
          <w:tcPr>
            <w:tcW w:w="1841" w:type="dxa"/>
          </w:tcPr>
          <w:p>
            <w:pPr>
              <w:pStyle w:val="8"/>
              <w:spacing w:before="188"/>
              <w:ind w:right="762"/>
              <w:jc w:val="right"/>
              <w:rPr>
                <w:sz w:val="24"/>
              </w:rPr>
            </w:pPr>
            <w:r>
              <w:rPr>
                <w:sz w:val="24"/>
              </w:rPr>
              <w:t>0</w:t>
            </w:r>
          </w:p>
        </w:tc>
        <w:tc>
          <w:tcPr>
            <w:tcW w:w="1911" w:type="dxa"/>
          </w:tcPr>
          <w:p>
            <w:pPr>
              <w:pStyle w:val="8"/>
              <w:spacing w:before="188"/>
              <w:ind w:right="796"/>
              <w:jc w:val="right"/>
              <w:rPr>
                <w:sz w:val="24"/>
              </w:rPr>
            </w:pPr>
            <w:r>
              <w:rPr>
                <w:sz w:val="24"/>
              </w:rPr>
              <w:t>0</w:t>
            </w:r>
          </w:p>
        </w:tc>
        <w:tc>
          <w:tcPr>
            <w:tcW w:w="2825" w:type="dxa"/>
          </w:tcPr>
          <w:p>
            <w:pPr>
              <w:pStyle w:val="8"/>
              <w:spacing w:before="41"/>
              <w:ind w:left="233"/>
              <w:rPr>
                <w:sz w:val="24"/>
              </w:rPr>
            </w:pPr>
            <w:r>
              <w:rPr>
                <w:sz w:val="24"/>
              </w:rPr>
              <w:t>Библиотека ЦОК</w:t>
            </w:r>
          </w:p>
          <w:p>
            <w:pPr>
              <w:pStyle w:val="8"/>
              <w:spacing w:before="41"/>
              <w:ind w:left="233"/>
              <w:rPr>
                <w:sz w:val="22"/>
              </w:rPr>
            </w:pPr>
            <w:r>
              <w:fldChar w:fldCharType="begin"/>
            </w:r>
            <w:r>
              <w:instrText xml:space="preserve"> HYPERLINK "https://m.edsoo.ru/f5eaf78e" \h </w:instrText>
            </w:r>
            <w:r>
              <w:fldChar w:fldCharType="separate"/>
            </w:r>
            <w:r>
              <w:rPr>
                <w:color w:val="0000FF"/>
                <w:sz w:val="22"/>
                <w:u w:val="single" w:color="0000FF"/>
              </w:rPr>
              <w:t>https://m.edsoo.ru/f5eaf78e</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20" w:type="dxa"/>
          </w:tcPr>
          <w:p>
            <w:pPr>
              <w:pStyle w:val="8"/>
              <w:spacing w:before="185"/>
              <w:ind w:left="101"/>
              <w:rPr>
                <w:sz w:val="24"/>
              </w:rPr>
            </w:pPr>
            <w:r>
              <w:rPr>
                <w:sz w:val="24"/>
              </w:rPr>
              <w:t>3</w:t>
            </w:r>
          </w:p>
        </w:tc>
        <w:tc>
          <w:tcPr>
            <w:tcW w:w="4692" w:type="dxa"/>
          </w:tcPr>
          <w:p>
            <w:pPr>
              <w:pStyle w:val="8"/>
              <w:spacing w:before="185"/>
              <w:ind w:left="233"/>
              <w:rPr>
                <w:sz w:val="24"/>
              </w:rPr>
            </w:pPr>
            <w:r>
              <w:rPr>
                <w:sz w:val="24"/>
              </w:rPr>
              <w:t>Безопасность водителя</w:t>
            </w:r>
          </w:p>
        </w:tc>
        <w:tc>
          <w:tcPr>
            <w:tcW w:w="1661" w:type="dxa"/>
          </w:tcPr>
          <w:p>
            <w:pPr>
              <w:pStyle w:val="8"/>
              <w:spacing w:before="185"/>
              <w:ind w:right="671"/>
              <w:jc w:val="right"/>
              <w:rPr>
                <w:sz w:val="24"/>
              </w:rPr>
            </w:pPr>
            <w:r>
              <w:rPr>
                <w:sz w:val="24"/>
              </w:rPr>
              <w:t>1</w:t>
            </w:r>
          </w:p>
        </w:tc>
        <w:tc>
          <w:tcPr>
            <w:tcW w:w="1841" w:type="dxa"/>
          </w:tcPr>
          <w:p>
            <w:pPr>
              <w:pStyle w:val="8"/>
              <w:spacing w:before="185"/>
              <w:ind w:right="762"/>
              <w:jc w:val="right"/>
              <w:rPr>
                <w:sz w:val="24"/>
              </w:rPr>
            </w:pPr>
            <w:r>
              <w:rPr>
                <w:sz w:val="24"/>
              </w:rPr>
              <w:t>0</w:t>
            </w:r>
          </w:p>
        </w:tc>
        <w:tc>
          <w:tcPr>
            <w:tcW w:w="1911" w:type="dxa"/>
          </w:tcPr>
          <w:p>
            <w:pPr>
              <w:pStyle w:val="8"/>
              <w:spacing w:before="185"/>
              <w:ind w:right="796"/>
              <w:jc w:val="right"/>
              <w:rPr>
                <w:sz w:val="24"/>
              </w:rPr>
            </w:pPr>
            <w:r>
              <w:rPr>
                <w:sz w:val="24"/>
              </w:rPr>
              <w:t>0</w:t>
            </w:r>
          </w:p>
        </w:tc>
        <w:tc>
          <w:tcPr>
            <w:tcW w:w="2825" w:type="dxa"/>
          </w:tcPr>
          <w:p>
            <w:pPr>
              <w:pStyle w:val="8"/>
              <w:spacing w:before="38"/>
              <w:ind w:left="233"/>
              <w:rPr>
                <w:sz w:val="24"/>
              </w:rPr>
            </w:pPr>
            <w:r>
              <w:rPr>
                <w:sz w:val="24"/>
              </w:rPr>
              <w:t>Библиотека ЦОК</w:t>
            </w:r>
          </w:p>
          <w:p>
            <w:pPr>
              <w:pStyle w:val="8"/>
              <w:spacing w:before="43"/>
              <w:ind w:left="233"/>
              <w:rPr>
                <w:sz w:val="22"/>
              </w:rPr>
            </w:pPr>
            <w:r>
              <w:fldChar w:fldCharType="begin"/>
            </w:r>
            <w:r>
              <w:instrText xml:space="preserve"> HYPERLINK "https://m.edsoo.ru/f5eaf946" \h </w:instrText>
            </w:r>
            <w:r>
              <w:fldChar w:fldCharType="separate"/>
            </w:r>
            <w:r>
              <w:rPr>
                <w:color w:val="0000FF"/>
                <w:sz w:val="22"/>
                <w:u w:val="single" w:color="0000FF"/>
              </w:rPr>
              <w:t>https://m.edsoo.ru/f5eaf946</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020" w:type="dxa"/>
          </w:tcPr>
          <w:p>
            <w:pPr>
              <w:pStyle w:val="8"/>
              <w:ind w:left="101"/>
              <w:rPr>
                <w:sz w:val="24"/>
              </w:rPr>
            </w:pPr>
            <w:r>
              <w:rPr>
                <w:sz w:val="24"/>
              </w:rPr>
              <w:t>4</w:t>
            </w:r>
          </w:p>
        </w:tc>
        <w:tc>
          <w:tcPr>
            <w:tcW w:w="4692" w:type="dxa"/>
          </w:tcPr>
          <w:p>
            <w:pPr>
              <w:pStyle w:val="8"/>
              <w:spacing w:before="7" w:line="310" w:lineRule="atLeast"/>
              <w:ind w:left="233" w:right="783"/>
              <w:rPr>
                <w:sz w:val="24"/>
              </w:rPr>
            </w:pPr>
            <w:r>
              <w:rPr>
                <w:sz w:val="24"/>
              </w:rPr>
              <w:t>Безопасные действия при дорожно- транспортных происшествиях</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0"/>
              <w:ind w:left="233"/>
              <w:rPr>
                <w:sz w:val="22"/>
              </w:rPr>
            </w:pPr>
            <w:r>
              <w:fldChar w:fldCharType="begin"/>
            </w:r>
            <w:r>
              <w:instrText xml:space="preserve"> HYPERLINK "https://m.edsoo.ru/f5eafef0" \h </w:instrText>
            </w:r>
            <w:r>
              <w:fldChar w:fldCharType="separate"/>
            </w:r>
            <w:r>
              <w:rPr>
                <w:color w:val="0000FF"/>
                <w:sz w:val="22"/>
                <w:u w:val="single" w:color="0000FF"/>
              </w:rPr>
              <w:t>https://m.edsoo.ru/f5eafef0</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20" w:type="dxa"/>
          </w:tcPr>
          <w:p>
            <w:pPr>
              <w:pStyle w:val="8"/>
              <w:ind w:left="101"/>
              <w:rPr>
                <w:sz w:val="24"/>
              </w:rPr>
            </w:pPr>
            <w:r>
              <w:rPr>
                <w:sz w:val="24"/>
              </w:rPr>
              <w:t>5</w:t>
            </w:r>
          </w:p>
        </w:tc>
        <w:tc>
          <w:tcPr>
            <w:tcW w:w="4692" w:type="dxa"/>
          </w:tcPr>
          <w:p>
            <w:pPr>
              <w:pStyle w:val="8"/>
              <w:spacing w:before="7" w:line="310" w:lineRule="atLeast"/>
              <w:ind w:left="233" w:right="347"/>
              <w:rPr>
                <w:sz w:val="24"/>
              </w:rPr>
            </w:pPr>
            <w:r>
              <w:rPr>
                <w:sz w:val="24"/>
              </w:rPr>
              <w:t>Безопасность пассажиров на различных видах транспорта</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5"/>
              <w:ind w:left="233"/>
              <w:rPr>
                <w:sz w:val="24"/>
              </w:rPr>
            </w:pPr>
            <w:r>
              <w:rPr>
                <w:sz w:val="24"/>
              </w:rPr>
              <w:t>Библиотека ЦОК</w:t>
            </w:r>
          </w:p>
          <w:p>
            <w:pPr>
              <w:pStyle w:val="8"/>
              <w:spacing w:before="40"/>
              <w:ind w:left="233"/>
              <w:rPr>
                <w:sz w:val="22"/>
              </w:rPr>
            </w:pPr>
            <w:r>
              <w:fldChar w:fldCharType="begin"/>
            </w:r>
            <w:r>
              <w:instrText xml:space="preserve"> HYPERLINK "https://m.edsoo.ru/f5eafd42" \h </w:instrText>
            </w:r>
            <w:r>
              <w:fldChar w:fldCharType="separate"/>
            </w:r>
            <w:r>
              <w:rPr>
                <w:color w:val="0000FF"/>
                <w:sz w:val="22"/>
                <w:u w:val="single" w:color="0000FF"/>
              </w:rPr>
              <w:t>https://m.edsoo.ru/f5eafd42</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20" w:type="dxa"/>
          </w:tcPr>
          <w:p>
            <w:pPr>
              <w:pStyle w:val="8"/>
              <w:spacing w:before="197"/>
              <w:ind w:left="101"/>
              <w:rPr>
                <w:sz w:val="24"/>
              </w:rPr>
            </w:pPr>
            <w:r>
              <w:rPr>
                <w:sz w:val="24"/>
              </w:rPr>
              <w:t>6</w:t>
            </w:r>
          </w:p>
        </w:tc>
        <w:tc>
          <w:tcPr>
            <w:tcW w:w="4692" w:type="dxa"/>
          </w:tcPr>
          <w:p>
            <w:pPr>
              <w:pStyle w:val="8"/>
              <w:spacing w:before="7" w:line="320" w:lineRule="exact"/>
              <w:ind w:left="233" w:right="850"/>
              <w:rPr>
                <w:sz w:val="24"/>
              </w:rPr>
            </w:pPr>
            <w:r>
              <w:rPr>
                <w:sz w:val="24"/>
              </w:rPr>
              <w:t>Первая помощь при чрезвычайных ситуациях на транспорте</w:t>
            </w:r>
          </w:p>
        </w:tc>
        <w:tc>
          <w:tcPr>
            <w:tcW w:w="1661" w:type="dxa"/>
          </w:tcPr>
          <w:p>
            <w:pPr>
              <w:pStyle w:val="8"/>
              <w:spacing w:before="197"/>
              <w:ind w:right="671"/>
              <w:jc w:val="right"/>
              <w:rPr>
                <w:sz w:val="24"/>
              </w:rPr>
            </w:pPr>
            <w:r>
              <w:rPr>
                <w:sz w:val="24"/>
              </w:rPr>
              <w:t>1</w:t>
            </w:r>
          </w:p>
        </w:tc>
        <w:tc>
          <w:tcPr>
            <w:tcW w:w="1841" w:type="dxa"/>
          </w:tcPr>
          <w:p>
            <w:pPr>
              <w:pStyle w:val="8"/>
              <w:spacing w:before="197"/>
              <w:ind w:right="762"/>
              <w:jc w:val="right"/>
              <w:rPr>
                <w:sz w:val="24"/>
              </w:rPr>
            </w:pPr>
            <w:r>
              <w:rPr>
                <w:sz w:val="24"/>
              </w:rPr>
              <w:t>0</w:t>
            </w:r>
          </w:p>
        </w:tc>
        <w:tc>
          <w:tcPr>
            <w:tcW w:w="1911" w:type="dxa"/>
          </w:tcPr>
          <w:p>
            <w:pPr>
              <w:pStyle w:val="8"/>
              <w:spacing w:before="197"/>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0"/>
              <w:ind w:left="233"/>
              <w:rPr>
                <w:sz w:val="22"/>
              </w:rPr>
            </w:pPr>
            <w:r>
              <w:fldChar w:fldCharType="begin"/>
            </w:r>
            <w:r>
              <w:instrText xml:space="preserve"> HYPERLINK "https://m.edsoo.ru/f5eb0210" \h </w:instrText>
            </w:r>
            <w:r>
              <w:fldChar w:fldCharType="separate"/>
            </w:r>
            <w:r>
              <w:rPr>
                <w:color w:val="0000FF"/>
                <w:sz w:val="22"/>
                <w:u w:val="single" w:color="0000FF"/>
              </w:rPr>
              <w:t>https://m.edsoo.ru/f5eb0210</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20" w:type="dxa"/>
          </w:tcPr>
          <w:p>
            <w:pPr>
              <w:pStyle w:val="8"/>
              <w:ind w:left="101"/>
              <w:rPr>
                <w:sz w:val="24"/>
              </w:rPr>
            </w:pPr>
            <w:r>
              <w:rPr>
                <w:sz w:val="24"/>
              </w:rPr>
              <w:t>7</w:t>
            </w:r>
          </w:p>
        </w:tc>
        <w:tc>
          <w:tcPr>
            <w:tcW w:w="4692" w:type="dxa"/>
          </w:tcPr>
          <w:p>
            <w:pPr>
              <w:pStyle w:val="8"/>
              <w:spacing w:before="7" w:line="310" w:lineRule="atLeast"/>
              <w:ind w:left="233" w:right="252"/>
              <w:rPr>
                <w:sz w:val="24"/>
              </w:rPr>
            </w:pPr>
            <w:r>
              <w:rPr>
                <w:sz w:val="24"/>
              </w:rPr>
              <w:t>Пожарная безопасность в общественных местах</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0"/>
              <w:ind w:left="233"/>
              <w:rPr>
                <w:sz w:val="22"/>
              </w:rPr>
            </w:pPr>
            <w:r>
              <w:fldChar w:fldCharType="begin"/>
            </w:r>
            <w:r>
              <w:instrText xml:space="preserve"> HYPERLINK "https://m.edsoo.ru/f5eb0c10" \h </w:instrText>
            </w:r>
            <w:r>
              <w:fldChar w:fldCharType="separate"/>
            </w:r>
            <w:r>
              <w:rPr>
                <w:color w:val="0000FF"/>
                <w:sz w:val="22"/>
                <w:u w:val="single" w:color="0000FF"/>
              </w:rPr>
              <w:t>https://m.edsoo.ru/f5eb0c10</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020" w:type="dxa"/>
          </w:tcPr>
          <w:p>
            <w:pPr>
              <w:pStyle w:val="8"/>
              <w:spacing w:before="1"/>
              <w:rPr>
                <w:b/>
                <w:sz w:val="31"/>
              </w:rPr>
            </w:pPr>
          </w:p>
          <w:p>
            <w:pPr>
              <w:pStyle w:val="8"/>
              <w:spacing w:before="0"/>
              <w:ind w:left="101"/>
              <w:rPr>
                <w:sz w:val="24"/>
              </w:rPr>
            </w:pPr>
            <w:r>
              <w:rPr>
                <w:sz w:val="24"/>
              </w:rPr>
              <w:t>8</w:t>
            </w:r>
          </w:p>
        </w:tc>
        <w:tc>
          <w:tcPr>
            <w:tcW w:w="4692" w:type="dxa"/>
          </w:tcPr>
          <w:p>
            <w:pPr>
              <w:pStyle w:val="8"/>
              <w:spacing w:before="7" w:line="310" w:lineRule="atLeast"/>
              <w:ind w:left="233" w:right="463"/>
              <w:rPr>
                <w:sz w:val="24"/>
              </w:rPr>
            </w:pPr>
            <w:r>
              <w:rPr>
                <w:sz w:val="24"/>
              </w:rPr>
              <w:t>Безопасные действия в ситуациях криминогенного и антиобщественного характера</w:t>
            </w:r>
          </w:p>
        </w:tc>
        <w:tc>
          <w:tcPr>
            <w:tcW w:w="1661" w:type="dxa"/>
          </w:tcPr>
          <w:p>
            <w:pPr>
              <w:pStyle w:val="8"/>
              <w:spacing w:before="1"/>
              <w:rPr>
                <w:b/>
                <w:sz w:val="31"/>
              </w:rPr>
            </w:pPr>
          </w:p>
          <w:p>
            <w:pPr>
              <w:pStyle w:val="8"/>
              <w:spacing w:before="0"/>
              <w:ind w:right="671"/>
              <w:jc w:val="right"/>
              <w:rPr>
                <w:sz w:val="24"/>
              </w:rPr>
            </w:pPr>
            <w:r>
              <w:rPr>
                <w:sz w:val="24"/>
              </w:rPr>
              <w:t>1</w:t>
            </w:r>
          </w:p>
        </w:tc>
        <w:tc>
          <w:tcPr>
            <w:tcW w:w="1841" w:type="dxa"/>
          </w:tcPr>
          <w:p>
            <w:pPr>
              <w:pStyle w:val="8"/>
              <w:spacing w:before="1"/>
              <w:rPr>
                <w:b/>
                <w:sz w:val="31"/>
              </w:rPr>
            </w:pPr>
          </w:p>
          <w:p>
            <w:pPr>
              <w:pStyle w:val="8"/>
              <w:spacing w:before="0"/>
              <w:ind w:right="762"/>
              <w:jc w:val="right"/>
              <w:rPr>
                <w:sz w:val="24"/>
              </w:rPr>
            </w:pPr>
            <w:r>
              <w:rPr>
                <w:sz w:val="24"/>
              </w:rPr>
              <w:t>0</w:t>
            </w:r>
          </w:p>
        </w:tc>
        <w:tc>
          <w:tcPr>
            <w:tcW w:w="1911" w:type="dxa"/>
          </w:tcPr>
          <w:p>
            <w:pPr>
              <w:pStyle w:val="8"/>
              <w:spacing w:before="1"/>
              <w:rPr>
                <w:b/>
                <w:sz w:val="31"/>
              </w:rPr>
            </w:pPr>
          </w:p>
          <w:p>
            <w:pPr>
              <w:pStyle w:val="8"/>
              <w:spacing w:before="0"/>
              <w:ind w:right="796"/>
              <w:jc w:val="right"/>
              <w:rPr>
                <w:sz w:val="24"/>
              </w:rPr>
            </w:pPr>
            <w:r>
              <w:rPr>
                <w:sz w:val="24"/>
              </w:rPr>
              <w:t>0</w:t>
            </w:r>
          </w:p>
        </w:tc>
        <w:tc>
          <w:tcPr>
            <w:tcW w:w="2825" w:type="dxa"/>
          </w:tcPr>
          <w:p>
            <w:pPr>
              <w:pStyle w:val="8"/>
              <w:spacing w:before="214"/>
              <w:ind w:left="233"/>
              <w:rPr>
                <w:sz w:val="24"/>
              </w:rPr>
            </w:pPr>
            <w:r>
              <w:rPr>
                <w:sz w:val="24"/>
              </w:rPr>
              <w:t>Библиотека ЦОК</w:t>
            </w:r>
          </w:p>
          <w:p>
            <w:pPr>
              <w:pStyle w:val="8"/>
              <w:spacing w:before="40"/>
              <w:ind w:left="233"/>
              <w:rPr>
                <w:sz w:val="22"/>
              </w:rPr>
            </w:pPr>
            <w:r>
              <w:fldChar w:fldCharType="begin"/>
            </w:r>
            <w:r>
              <w:instrText xml:space="preserve"> HYPERLINK "https://m.edsoo.ru/f5eb0c10" \h </w:instrText>
            </w:r>
            <w:r>
              <w:fldChar w:fldCharType="separate"/>
            </w:r>
            <w:r>
              <w:rPr>
                <w:color w:val="0000FF"/>
                <w:sz w:val="22"/>
                <w:u w:val="single" w:color="0000FF"/>
              </w:rPr>
              <w:t>https://m.edsoo.ru/f5eb0c10</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20" w:type="dxa"/>
          </w:tcPr>
          <w:p>
            <w:pPr>
              <w:pStyle w:val="8"/>
              <w:spacing w:before="200"/>
              <w:ind w:left="101"/>
              <w:rPr>
                <w:sz w:val="24"/>
              </w:rPr>
            </w:pPr>
            <w:r>
              <w:rPr>
                <w:sz w:val="24"/>
              </w:rPr>
              <w:t>9</w:t>
            </w:r>
          </w:p>
        </w:tc>
        <w:tc>
          <w:tcPr>
            <w:tcW w:w="4692" w:type="dxa"/>
          </w:tcPr>
          <w:p>
            <w:pPr>
              <w:pStyle w:val="8"/>
              <w:spacing w:before="7" w:line="310" w:lineRule="atLeast"/>
              <w:ind w:left="233" w:right="514"/>
              <w:rPr>
                <w:sz w:val="24"/>
              </w:rPr>
            </w:pPr>
            <w:r>
              <w:rPr>
                <w:sz w:val="24"/>
              </w:rPr>
              <w:t>Безопасные действия при автономном существовании в природной среде</w:t>
            </w:r>
          </w:p>
        </w:tc>
        <w:tc>
          <w:tcPr>
            <w:tcW w:w="1661" w:type="dxa"/>
          </w:tcPr>
          <w:p>
            <w:pPr>
              <w:pStyle w:val="8"/>
              <w:spacing w:before="200"/>
              <w:ind w:right="671"/>
              <w:jc w:val="right"/>
              <w:rPr>
                <w:sz w:val="24"/>
              </w:rPr>
            </w:pPr>
            <w:r>
              <w:rPr>
                <w:sz w:val="24"/>
              </w:rPr>
              <w:t>1</w:t>
            </w:r>
          </w:p>
        </w:tc>
        <w:tc>
          <w:tcPr>
            <w:tcW w:w="1841" w:type="dxa"/>
          </w:tcPr>
          <w:p>
            <w:pPr>
              <w:pStyle w:val="8"/>
              <w:spacing w:before="200"/>
              <w:ind w:right="762"/>
              <w:jc w:val="right"/>
              <w:rPr>
                <w:sz w:val="24"/>
              </w:rPr>
            </w:pPr>
            <w:r>
              <w:rPr>
                <w:sz w:val="24"/>
              </w:rPr>
              <w:t>0</w:t>
            </w:r>
          </w:p>
        </w:tc>
        <w:tc>
          <w:tcPr>
            <w:tcW w:w="1911" w:type="dxa"/>
          </w:tcPr>
          <w:p>
            <w:pPr>
              <w:pStyle w:val="8"/>
              <w:spacing w:before="200"/>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1"/>
              <w:ind w:left="233"/>
              <w:rPr>
                <w:sz w:val="22"/>
              </w:rPr>
            </w:pPr>
            <w:r>
              <w:fldChar w:fldCharType="begin"/>
            </w:r>
            <w:r>
              <w:instrText xml:space="preserve"> HYPERLINK "https://m.edsoo.ru/f5eb14e4" \h </w:instrText>
            </w:r>
            <w:r>
              <w:fldChar w:fldCharType="separate"/>
            </w:r>
            <w:r>
              <w:rPr>
                <w:color w:val="0000FF"/>
                <w:sz w:val="22"/>
                <w:u w:val="single" w:color="0000FF"/>
              </w:rPr>
              <w:t>https://m.edsoo.ru/f5eb14e4</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020" w:type="dxa"/>
          </w:tcPr>
          <w:p>
            <w:pPr>
              <w:pStyle w:val="8"/>
              <w:ind w:left="101"/>
              <w:rPr>
                <w:sz w:val="24"/>
              </w:rPr>
            </w:pPr>
            <w:r>
              <w:rPr>
                <w:sz w:val="24"/>
              </w:rPr>
              <w:t>10</w:t>
            </w:r>
          </w:p>
        </w:tc>
        <w:tc>
          <w:tcPr>
            <w:tcW w:w="4692" w:type="dxa"/>
          </w:tcPr>
          <w:p>
            <w:pPr>
              <w:pStyle w:val="8"/>
              <w:spacing w:before="7" w:line="310" w:lineRule="atLeast"/>
              <w:ind w:left="233" w:right="639"/>
              <w:rPr>
                <w:sz w:val="24"/>
              </w:rPr>
            </w:pPr>
            <w:r>
              <w:rPr>
                <w:sz w:val="24"/>
              </w:rPr>
              <w:t>Пожарная безопасность в природной среде</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2"/>
              <w:ind w:left="233"/>
              <w:rPr>
                <w:sz w:val="22"/>
              </w:rPr>
            </w:pPr>
            <w:r>
              <w:fldChar w:fldCharType="begin"/>
            </w:r>
            <w:r>
              <w:instrText xml:space="preserve"> HYPERLINK "https://m.edsoo.ru/f5eb0efe" \h </w:instrText>
            </w:r>
            <w:r>
              <w:fldChar w:fldCharType="separate"/>
            </w:r>
            <w:r>
              <w:rPr>
                <w:color w:val="0000FF"/>
                <w:sz w:val="22"/>
                <w:u w:val="single" w:color="0000FF"/>
              </w:rPr>
              <w:t>https://m.edsoo.ru/f5eb0efe</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20" w:type="dxa"/>
          </w:tcPr>
          <w:p>
            <w:pPr>
              <w:pStyle w:val="8"/>
              <w:spacing w:before="187"/>
              <w:ind w:left="101"/>
              <w:rPr>
                <w:sz w:val="24"/>
              </w:rPr>
            </w:pPr>
            <w:r>
              <w:rPr>
                <w:sz w:val="24"/>
              </w:rPr>
              <w:t>11</w:t>
            </w:r>
          </w:p>
        </w:tc>
        <w:tc>
          <w:tcPr>
            <w:tcW w:w="4692" w:type="dxa"/>
          </w:tcPr>
          <w:p>
            <w:pPr>
              <w:pStyle w:val="8"/>
              <w:spacing w:before="187"/>
              <w:ind w:left="233"/>
              <w:rPr>
                <w:sz w:val="24"/>
              </w:rPr>
            </w:pPr>
            <w:r>
              <w:rPr>
                <w:sz w:val="24"/>
              </w:rPr>
              <w:t>Безопасное поведение в горах</w:t>
            </w:r>
          </w:p>
        </w:tc>
        <w:tc>
          <w:tcPr>
            <w:tcW w:w="1661" w:type="dxa"/>
          </w:tcPr>
          <w:p>
            <w:pPr>
              <w:pStyle w:val="8"/>
              <w:spacing w:before="187"/>
              <w:ind w:right="671"/>
              <w:jc w:val="right"/>
              <w:rPr>
                <w:sz w:val="24"/>
              </w:rPr>
            </w:pPr>
            <w:r>
              <w:rPr>
                <w:sz w:val="24"/>
              </w:rPr>
              <w:t>1</w:t>
            </w:r>
          </w:p>
        </w:tc>
        <w:tc>
          <w:tcPr>
            <w:tcW w:w="1841" w:type="dxa"/>
          </w:tcPr>
          <w:p>
            <w:pPr>
              <w:pStyle w:val="8"/>
              <w:spacing w:before="187"/>
              <w:ind w:right="762"/>
              <w:jc w:val="right"/>
              <w:rPr>
                <w:sz w:val="24"/>
              </w:rPr>
            </w:pPr>
            <w:r>
              <w:rPr>
                <w:sz w:val="24"/>
              </w:rPr>
              <w:t>0</w:t>
            </w:r>
          </w:p>
        </w:tc>
        <w:tc>
          <w:tcPr>
            <w:tcW w:w="1911" w:type="dxa"/>
          </w:tcPr>
          <w:p>
            <w:pPr>
              <w:pStyle w:val="8"/>
              <w:spacing w:before="187"/>
              <w:ind w:right="796"/>
              <w:jc w:val="right"/>
              <w:rPr>
                <w:sz w:val="24"/>
              </w:rPr>
            </w:pPr>
            <w:r>
              <w:rPr>
                <w:sz w:val="24"/>
              </w:rPr>
              <w:t>0</w:t>
            </w:r>
          </w:p>
        </w:tc>
        <w:tc>
          <w:tcPr>
            <w:tcW w:w="2825" w:type="dxa"/>
          </w:tcPr>
          <w:p>
            <w:pPr>
              <w:pStyle w:val="8"/>
              <w:spacing w:before="41"/>
              <w:ind w:left="233"/>
              <w:rPr>
                <w:sz w:val="24"/>
              </w:rPr>
            </w:pPr>
            <w:r>
              <w:rPr>
                <w:sz w:val="24"/>
              </w:rPr>
              <w:t>Библиотека ЦОК</w:t>
            </w:r>
          </w:p>
          <w:p>
            <w:pPr>
              <w:pStyle w:val="8"/>
              <w:spacing w:before="40"/>
              <w:ind w:left="233"/>
              <w:rPr>
                <w:sz w:val="22"/>
              </w:rPr>
            </w:pPr>
            <w:r>
              <w:fldChar w:fldCharType="begin"/>
            </w:r>
            <w:r>
              <w:instrText xml:space="preserve"> HYPERLINK "https://m.edsoo.ru/f5eb1ac0" \h </w:instrText>
            </w:r>
            <w:r>
              <w:fldChar w:fldCharType="separate"/>
            </w:r>
            <w:r>
              <w:rPr>
                <w:color w:val="0000FF"/>
                <w:sz w:val="22"/>
                <w:u w:val="single" w:color="0000FF"/>
              </w:rPr>
              <w:t>https://m.edsoo.ru/f5eb1ac0</w:t>
            </w:r>
            <w:r>
              <w:rPr>
                <w:color w:val="0000FF"/>
                <w:sz w:val="22"/>
                <w:u w:val="single" w:color="0000FF"/>
              </w:rPr>
              <w:fldChar w:fldCharType="end"/>
            </w:r>
          </w:p>
        </w:tc>
      </w:tr>
    </w:tbl>
    <w:p>
      <w:pPr>
        <w:spacing w:after="0"/>
        <w:rPr>
          <w:sz w:val="22"/>
        </w:rPr>
        <w:sectPr>
          <w:pgSz w:w="16390" w:h="11910" w:orient="landscape"/>
          <w:pgMar w:top="1060" w:right="660" w:bottom="280" w:left="1480" w:header="720" w:footer="720" w:gutter="0"/>
          <w:cols w:space="720" w:num="1"/>
        </w:sectPr>
      </w:pPr>
    </w:p>
    <w:p>
      <w:pPr>
        <w:pStyle w:val="5"/>
        <w:spacing w:before="3"/>
        <w:ind w:left="0" w:firstLine="0"/>
        <w:jc w:val="left"/>
        <w:rPr>
          <w:b/>
          <w:sz w:val="2"/>
        </w:rPr>
      </w:pPr>
    </w:p>
    <w:tbl>
      <w:tblPr>
        <w:tblStyle w:val="4"/>
        <w:tblW w:w="0" w:type="auto"/>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4692"/>
        <w:gridCol w:w="1661"/>
        <w:gridCol w:w="1841"/>
        <w:gridCol w:w="1911"/>
        <w:gridCol w:w="28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020" w:type="dxa"/>
          </w:tcPr>
          <w:p>
            <w:pPr>
              <w:pStyle w:val="8"/>
              <w:spacing w:before="188"/>
              <w:ind w:left="101"/>
              <w:rPr>
                <w:sz w:val="24"/>
              </w:rPr>
            </w:pPr>
            <w:r>
              <w:rPr>
                <w:sz w:val="24"/>
              </w:rPr>
              <w:t>12</w:t>
            </w:r>
          </w:p>
        </w:tc>
        <w:tc>
          <w:tcPr>
            <w:tcW w:w="4692" w:type="dxa"/>
          </w:tcPr>
          <w:p>
            <w:pPr>
              <w:pStyle w:val="8"/>
              <w:spacing w:before="188"/>
              <w:ind w:left="233"/>
              <w:rPr>
                <w:sz w:val="24"/>
              </w:rPr>
            </w:pPr>
            <w:r>
              <w:rPr>
                <w:sz w:val="24"/>
              </w:rPr>
              <w:t>Безопасное поведение на водоёмах</w:t>
            </w:r>
          </w:p>
        </w:tc>
        <w:tc>
          <w:tcPr>
            <w:tcW w:w="1661" w:type="dxa"/>
          </w:tcPr>
          <w:p>
            <w:pPr>
              <w:pStyle w:val="8"/>
              <w:spacing w:before="188"/>
              <w:ind w:right="671"/>
              <w:jc w:val="right"/>
              <w:rPr>
                <w:sz w:val="24"/>
              </w:rPr>
            </w:pPr>
            <w:r>
              <w:rPr>
                <w:sz w:val="24"/>
              </w:rPr>
              <w:t>1</w:t>
            </w:r>
          </w:p>
        </w:tc>
        <w:tc>
          <w:tcPr>
            <w:tcW w:w="1841" w:type="dxa"/>
          </w:tcPr>
          <w:p>
            <w:pPr>
              <w:pStyle w:val="8"/>
              <w:spacing w:before="188"/>
              <w:ind w:right="762"/>
              <w:jc w:val="right"/>
              <w:rPr>
                <w:sz w:val="24"/>
              </w:rPr>
            </w:pPr>
            <w:r>
              <w:rPr>
                <w:sz w:val="24"/>
              </w:rPr>
              <w:t>0</w:t>
            </w:r>
          </w:p>
        </w:tc>
        <w:tc>
          <w:tcPr>
            <w:tcW w:w="1911" w:type="dxa"/>
          </w:tcPr>
          <w:p>
            <w:pPr>
              <w:pStyle w:val="8"/>
              <w:spacing w:before="188"/>
              <w:ind w:right="796"/>
              <w:jc w:val="right"/>
              <w:rPr>
                <w:sz w:val="24"/>
              </w:rPr>
            </w:pPr>
            <w:r>
              <w:rPr>
                <w:sz w:val="24"/>
              </w:rPr>
              <w:t>0</w:t>
            </w:r>
          </w:p>
        </w:tc>
        <w:tc>
          <w:tcPr>
            <w:tcW w:w="2825" w:type="dxa"/>
          </w:tcPr>
          <w:p>
            <w:pPr>
              <w:pStyle w:val="8"/>
              <w:spacing w:before="41"/>
              <w:ind w:left="233"/>
              <w:rPr>
                <w:sz w:val="24"/>
              </w:rPr>
            </w:pPr>
            <w:r>
              <w:rPr>
                <w:sz w:val="24"/>
              </w:rPr>
              <w:t>Библиотека ЦОК</w:t>
            </w:r>
          </w:p>
          <w:p>
            <w:pPr>
              <w:pStyle w:val="8"/>
              <w:spacing w:before="43"/>
              <w:ind w:left="233"/>
              <w:rPr>
                <w:sz w:val="22"/>
              </w:rPr>
            </w:pPr>
            <w:r>
              <w:fldChar w:fldCharType="begin"/>
            </w:r>
            <w:r>
              <w:instrText xml:space="preserve"> HYPERLINK "https://m.edsoo.ru/f5eb1da4" \h </w:instrText>
            </w:r>
            <w:r>
              <w:fldChar w:fldCharType="separate"/>
            </w:r>
            <w:r>
              <w:rPr>
                <w:color w:val="0000FF"/>
                <w:sz w:val="22"/>
                <w:u w:val="single" w:color="0000FF"/>
              </w:rPr>
              <w:t>https://m.edsoo.ru/f5eb1da4</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1020" w:type="dxa"/>
          </w:tcPr>
          <w:p>
            <w:pPr>
              <w:pStyle w:val="8"/>
              <w:spacing w:before="1"/>
              <w:rPr>
                <w:b/>
                <w:sz w:val="31"/>
              </w:rPr>
            </w:pPr>
          </w:p>
          <w:p>
            <w:pPr>
              <w:pStyle w:val="8"/>
              <w:spacing w:before="0"/>
              <w:ind w:left="101"/>
              <w:rPr>
                <w:sz w:val="24"/>
              </w:rPr>
            </w:pPr>
            <w:r>
              <w:rPr>
                <w:sz w:val="24"/>
              </w:rPr>
              <w:t>13</w:t>
            </w:r>
          </w:p>
        </w:tc>
        <w:tc>
          <w:tcPr>
            <w:tcW w:w="4692" w:type="dxa"/>
          </w:tcPr>
          <w:p>
            <w:pPr>
              <w:pStyle w:val="8"/>
              <w:spacing w:before="41" w:line="276" w:lineRule="auto"/>
              <w:ind w:left="233" w:right="1040"/>
              <w:rPr>
                <w:sz w:val="24"/>
              </w:rPr>
            </w:pPr>
            <w:r>
              <w:rPr>
                <w:sz w:val="24"/>
              </w:rPr>
              <w:t>Безопасные действия при угрозе наводнения, цунами. Безопасные</w:t>
            </w:r>
          </w:p>
          <w:p>
            <w:pPr>
              <w:pStyle w:val="8"/>
              <w:spacing w:before="0" w:line="275" w:lineRule="exact"/>
              <w:ind w:left="233"/>
              <w:rPr>
                <w:sz w:val="24"/>
              </w:rPr>
            </w:pPr>
            <w:r>
              <w:rPr>
                <w:sz w:val="24"/>
              </w:rPr>
              <w:t>действия при урагане, буре, смерче, грозе</w:t>
            </w:r>
          </w:p>
        </w:tc>
        <w:tc>
          <w:tcPr>
            <w:tcW w:w="1661" w:type="dxa"/>
          </w:tcPr>
          <w:p>
            <w:pPr>
              <w:pStyle w:val="8"/>
              <w:spacing w:before="1"/>
              <w:rPr>
                <w:b/>
                <w:sz w:val="31"/>
              </w:rPr>
            </w:pPr>
          </w:p>
          <w:p>
            <w:pPr>
              <w:pStyle w:val="8"/>
              <w:spacing w:before="0"/>
              <w:ind w:right="671"/>
              <w:jc w:val="right"/>
              <w:rPr>
                <w:sz w:val="24"/>
              </w:rPr>
            </w:pPr>
            <w:r>
              <w:rPr>
                <w:sz w:val="24"/>
              </w:rPr>
              <w:t>1</w:t>
            </w:r>
          </w:p>
        </w:tc>
        <w:tc>
          <w:tcPr>
            <w:tcW w:w="1841" w:type="dxa"/>
          </w:tcPr>
          <w:p>
            <w:pPr>
              <w:pStyle w:val="8"/>
              <w:spacing w:before="1"/>
              <w:rPr>
                <w:b/>
                <w:sz w:val="31"/>
              </w:rPr>
            </w:pPr>
          </w:p>
          <w:p>
            <w:pPr>
              <w:pStyle w:val="8"/>
              <w:spacing w:before="0"/>
              <w:ind w:right="762"/>
              <w:jc w:val="right"/>
              <w:rPr>
                <w:sz w:val="24"/>
              </w:rPr>
            </w:pPr>
            <w:r>
              <w:rPr>
                <w:sz w:val="24"/>
              </w:rPr>
              <w:t>0</w:t>
            </w:r>
          </w:p>
        </w:tc>
        <w:tc>
          <w:tcPr>
            <w:tcW w:w="1911" w:type="dxa"/>
          </w:tcPr>
          <w:p>
            <w:pPr>
              <w:pStyle w:val="8"/>
              <w:spacing w:before="1"/>
              <w:rPr>
                <w:b/>
                <w:sz w:val="31"/>
              </w:rPr>
            </w:pPr>
          </w:p>
          <w:p>
            <w:pPr>
              <w:pStyle w:val="8"/>
              <w:spacing w:before="0"/>
              <w:ind w:right="796"/>
              <w:jc w:val="right"/>
              <w:rPr>
                <w:sz w:val="24"/>
              </w:rPr>
            </w:pPr>
            <w:r>
              <w:rPr>
                <w:sz w:val="24"/>
              </w:rPr>
              <w:t>0</w:t>
            </w:r>
          </w:p>
        </w:tc>
        <w:tc>
          <w:tcPr>
            <w:tcW w:w="2825" w:type="dxa"/>
          </w:tcPr>
          <w:p>
            <w:pPr>
              <w:pStyle w:val="8"/>
              <w:spacing w:before="211"/>
              <w:ind w:left="233"/>
              <w:rPr>
                <w:sz w:val="24"/>
              </w:rPr>
            </w:pPr>
            <w:r>
              <w:rPr>
                <w:sz w:val="24"/>
              </w:rPr>
              <w:t>Библиотека ЦОК</w:t>
            </w:r>
          </w:p>
          <w:p>
            <w:pPr>
              <w:pStyle w:val="8"/>
              <w:spacing w:before="40"/>
              <w:ind w:left="233"/>
              <w:rPr>
                <w:sz w:val="22"/>
              </w:rPr>
            </w:pPr>
            <w:r>
              <w:fldChar w:fldCharType="begin"/>
            </w:r>
            <w:r>
              <w:instrText xml:space="preserve"> HYPERLINK "https://m.edsoo.ru/f5eb209c" \h </w:instrText>
            </w:r>
            <w:r>
              <w:fldChar w:fldCharType="separate"/>
            </w:r>
            <w:r>
              <w:rPr>
                <w:color w:val="0000FF"/>
                <w:sz w:val="22"/>
                <w:u w:val="single" w:color="0000FF"/>
              </w:rPr>
              <w:t>https://m.edsoo.ru/f5eb209c</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020" w:type="dxa"/>
          </w:tcPr>
          <w:p>
            <w:pPr>
              <w:pStyle w:val="8"/>
              <w:spacing w:before="1"/>
              <w:rPr>
                <w:b/>
                <w:sz w:val="31"/>
              </w:rPr>
            </w:pPr>
          </w:p>
          <w:p>
            <w:pPr>
              <w:pStyle w:val="8"/>
              <w:spacing w:before="0"/>
              <w:ind w:left="101"/>
              <w:rPr>
                <w:sz w:val="24"/>
              </w:rPr>
            </w:pPr>
            <w:r>
              <w:rPr>
                <w:sz w:val="24"/>
              </w:rPr>
              <w:t>14</w:t>
            </w:r>
          </w:p>
        </w:tc>
        <w:tc>
          <w:tcPr>
            <w:tcW w:w="4692" w:type="dxa"/>
          </w:tcPr>
          <w:p>
            <w:pPr>
              <w:pStyle w:val="8"/>
              <w:spacing w:before="46"/>
              <w:ind w:left="233"/>
              <w:rPr>
                <w:b/>
                <w:sz w:val="24"/>
              </w:rPr>
            </w:pPr>
            <w:r>
              <w:rPr>
                <w:b/>
                <w:sz w:val="24"/>
              </w:rPr>
              <w:t>Контрольная работа № 1 по теме</w:t>
            </w:r>
          </w:p>
          <w:p>
            <w:pPr>
              <w:pStyle w:val="8"/>
              <w:spacing w:before="4" w:line="320" w:lineRule="exact"/>
              <w:ind w:left="233" w:right="285"/>
              <w:rPr>
                <w:sz w:val="24"/>
              </w:rPr>
            </w:pPr>
            <w:r>
              <w:rPr>
                <w:sz w:val="24"/>
              </w:rPr>
              <w:t>"Безопасность в общественных местах и на транспорте"</w:t>
            </w:r>
          </w:p>
        </w:tc>
        <w:tc>
          <w:tcPr>
            <w:tcW w:w="1661" w:type="dxa"/>
          </w:tcPr>
          <w:p>
            <w:pPr>
              <w:pStyle w:val="8"/>
              <w:spacing w:before="1"/>
              <w:rPr>
                <w:b/>
                <w:sz w:val="31"/>
              </w:rPr>
            </w:pPr>
          </w:p>
          <w:p>
            <w:pPr>
              <w:pStyle w:val="8"/>
              <w:spacing w:before="0"/>
              <w:ind w:right="671"/>
              <w:jc w:val="right"/>
              <w:rPr>
                <w:sz w:val="24"/>
              </w:rPr>
            </w:pPr>
            <w:r>
              <w:rPr>
                <w:sz w:val="24"/>
              </w:rPr>
              <w:t>1</w:t>
            </w:r>
          </w:p>
        </w:tc>
        <w:tc>
          <w:tcPr>
            <w:tcW w:w="1841" w:type="dxa"/>
          </w:tcPr>
          <w:p>
            <w:pPr>
              <w:pStyle w:val="8"/>
              <w:spacing w:before="1"/>
              <w:rPr>
                <w:b/>
                <w:sz w:val="31"/>
              </w:rPr>
            </w:pPr>
          </w:p>
          <w:p>
            <w:pPr>
              <w:pStyle w:val="8"/>
              <w:spacing w:before="0"/>
              <w:ind w:right="762"/>
              <w:jc w:val="right"/>
              <w:rPr>
                <w:sz w:val="24"/>
              </w:rPr>
            </w:pPr>
            <w:r>
              <w:rPr>
                <w:sz w:val="24"/>
              </w:rPr>
              <w:t>1</w:t>
            </w:r>
          </w:p>
        </w:tc>
        <w:tc>
          <w:tcPr>
            <w:tcW w:w="1911" w:type="dxa"/>
          </w:tcPr>
          <w:p>
            <w:pPr>
              <w:pStyle w:val="8"/>
              <w:spacing w:before="1"/>
              <w:rPr>
                <w:b/>
                <w:sz w:val="31"/>
              </w:rPr>
            </w:pPr>
          </w:p>
          <w:p>
            <w:pPr>
              <w:pStyle w:val="8"/>
              <w:spacing w:before="0"/>
              <w:ind w:right="796"/>
              <w:jc w:val="right"/>
              <w:rPr>
                <w:sz w:val="24"/>
              </w:rPr>
            </w:pPr>
            <w:r>
              <w:rPr>
                <w:sz w:val="24"/>
              </w:rPr>
              <w:t>0</w:t>
            </w:r>
          </w:p>
        </w:tc>
        <w:tc>
          <w:tcPr>
            <w:tcW w:w="2825" w:type="dxa"/>
          </w:tcPr>
          <w:p>
            <w:pPr>
              <w:pStyle w:val="8"/>
              <w:spacing w:before="214"/>
              <w:ind w:left="233"/>
              <w:rPr>
                <w:sz w:val="24"/>
              </w:rPr>
            </w:pPr>
            <w:r>
              <w:rPr>
                <w:sz w:val="24"/>
              </w:rPr>
              <w:t>Библиотека ЦОК</w:t>
            </w:r>
          </w:p>
          <w:p>
            <w:pPr>
              <w:pStyle w:val="8"/>
              <w:spacing w:before="40"/>
              <w:ind w:left="233"/>
              <w:rPr>
                <w:sz w:val="22"/>
              </w:rPr>
            </w:pPr>
            <w:r>
              <w:fldChar w:fldCharType="begin"/>
            </w:r>
            <w:r>
              <w:instrText xml:space="preserve"> HYPERLINK "https://m.edsoo.ru/f5eb222c" \h </w:instrText>
            </w:r>
            <w:r>
              <w:fldChar w:fldCharType="separate"/>
            </w:r>
            <w:r>
              <w:rPr>
                <w:color w:val="0000FF"/>
                <w:sz w:val="22"/>
                <w:u w:val="single" w:color="0000FF"/>
              </w:rPr>
              <w:t>https://m.edsoo.ru/f5eb222c</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020" w:type="dxa"/>
          </w:tcPr>
          <w:p>
            <w:pPr>
              <w:pStyle w:val="8"/>
              <w:ind w:left="101"/>
              <w:rPr>
                <w:sz w:val="24"/>
              </w:rPr>
            </w:pPr>
            <w:r>
              <w:rPr>
                <w:sz w:val="24"/>
              </w:rPr>
              <w:t>15</w:t>
            </w:r>
          </w:p>
        </w:tc>
        <w:tc>
          <w:tcPr>
            <w:tcW w:w="4692" w:type="dxa"/>
          </w:tcPr>
          <w:p>
            <w:pPr>
              <w:pStyle w:val="8"/>
              <w:spacing w:before="7" w:line="310" w:lineRule="atLeast"/>
              <w:ind w:left="233"/>
              <w:rPr>
                <w:sz w:val="24"/>
              </w:rPr>
            </w:pPr>
            <w:r>
              <w:rPr>
                <w:sz w:val="24"/>
              </w:rPr>
              <w:t>Безопасные действия при угрозе землетрясения, извержения вулкана</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0"/>
              <w:ind w:left="233"/>
              <w:rPr>
                <w:sz w:val="22"/>
              </w:rPr>
            </w:pPr>
            <w:r>
              <w:fldChar w:fldCharType="begin"/>
            </w:r>
            <w:r>
              <w:instrText xml:space="preserve"> HYPERLINK "https://m.edsoo.ru/f5eb23a8" \h </w:instrText>
            </w:r>
            <w:r>
              <w:fldChar w:fldCharType="separate"/>
            </w:r>
            <w:r>
              <w:rPr>
                <w:color w:val="0000FF"/>
                <w:sz w:val="22"/>
                <w:u w:val="single" w:color="0000FF"/>
              </w:rPr>
              <w:t>https://m.edsoo.ru/f5eb23a8</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20" w:type="dxa"/>
          </w:tcPr>
          <w:p>
            <w:pPr>
              <w:pStyle w:val="8"/>
              <w:ind w:left="101"/>
              <w:rPr>
                <w:sz w:val="24"/>
              </w:rPr>
            </w:pPr>
            <w:r>
              <w:rPr>
                <w:sz w:val="24"/>
              </w:rPr>
              <w:t>16</w:t>
            </w:r>
          </w:p>
        </w:tc>
        <w:tc>
          <w:tcPr>
            <w:tcW w:w="4692" w:type="dxa"/>
          </w:tcPr>
          <w:p>
            <w:pPr>
              <w:pStyle w:val="8"/>
              <w:spacing w:before="7" w:line="310" w:lineRule="atLeast"/>
              <w:ind w:left="233" w:right="267"/>
              <w:rPr>
                <w:sz w:val="24"/>
              </w:rPr>
            </w:pPr>
            <w:r>
              <w:rPr>
                <w:sz w:val="24"/>
              </w:rPr>
              <w:t>Экология и её значение для устойчивого развития общества</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5"/>
              <w:ind w:left="233"/>
              <w:rPr>
                <w:sz w:val="24"/>
              </w:rPr>
            </w:pPr>
            <w:r>
              <w:rPr>
                <w:sz w:val="24"/>
              </w:rPr>
              <w:t>Библиотека ЦОК</w:t>
            </w:r>
          </w:p>
          <w:p>
            <w:pPr>
              <w:pStyle w:val="8"/>
              <w:spacing w:before="40"/>
              <w:ind w:left="233"/>
              <w:rPr>
                <w:sz w:val="22"/>
              </w:rPr>
            </w:pPr>
            <w:r>
              <w:fldChar w:fldCharType="begin"/>
            </w:r>
            <w:r>
              <w:instrText xml:space="preserve"> HYPERLINK "https://m.edsoo.ru/f5eb23a8" \h </w:instrText>
            </w:r>
            <w:r>
              <w:fldChar w:fldCharType="separate"/>
            </w:r>
            <w:r>
              <w:rPr>
                <w:color w:val="0000FF"/>
                <w:sz w:val="22"/>
                <w:u w:val="single" w:color="0000FF"/>
              </w:rPr>
              <w:t>https://m.edsoo.ru/f5eb23a8</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20" w:type="dxa"/>
          </w:tcPr>
          <w:p>
            <w:pPr>
              <w:pStyle w:val="8"/>
              <w:spacing w:before="197"/>
              <w:ind w:left="101"/>
              <w:rPr>
                <w:sz w:val="24"/>
              </w:rPr>
            </w:pPr>
            <w:r>
              <w:rPr>
                <w:sz w:val="24"/>
              </w:rPr>
              <w:t>17</w:t>
            </w:r>
          </w:p>
        </w:tc>
        <w:tc>
          <w:tcPr>
            <w:tcW w:w="4692" w:type="dxa"/>
          </w:tcPr>
          <w:p>
            <w:pPr>
              <w:pStyle w:val="8"/>
              <w:spacing w:before="6" w:line="320" w:lineRule="exact"/>
              <w:ind w:left="233"/>
              <w:rPr>
                <w:sz w:val="24"/>
              </w:rPr>
            </w:pPr>
            <w:r>
              <w:rPr>
                <w:sz w:val="24"/>
              </w:rPr>
              <w:t>Психическое здоровье и психологическое благополучие</w:t>
            </w:r>
          </w:p>
        </w:tc>
        <w:tc>
          <w:tcPr>
            <w:tcW w:w="1661" w:type="dxa"/>
          </w:tcPr>
          <w:p>
            <w:pPr>
              <w:pStyle w:val="8"/>
              <w:spacing w:before="197"/>
              <w:ind w:right="671"/>
              <w:jc w:val="right"/>
              <w:rPr>
                <w:sz w:val="24"/>
              </w:rPr>
            </w:pPr>
            <w:r>
              <w:rPr>
                <w:sz w:val="24"/>
              </w:rPr>
              <w:t>1</w:t>
            </w:r>
          </w:p>
        </w:tc>
        <w:tc>
          <w:tcPr>
            <w:tcW w:w="1841" w:type="dxa"/>
          </w:tcPr>
          <w:p>
            <w:pPr>
              <w:pStyle w:val="8"/>
              <w:spacing w:before="197"/>
              <w:ind w:right="762"/>
              <w:jc w:val="right"/>
              <w:rPr>
                <w:sz w:val="24"/>
              </w:rPr>
            </w:pPr>
            <w:r>
              <w:rPr>
                <w:sz w:val="24"/>
              </w:rPr>
              <w:t>0</w:t>
            </w:r>
          </w:p>
        </w:tc>
        <w:tc>
          <w:tcPr>
            <w:tcW w:w="1911" w:type="dxa"/>
          </w:tcPr>
          <w:p>
            <w:pPr>
              <w:pStyle w:val="8"/>
              <w:spacing w:before="197"/>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0"/>
              <w:ind w:left="233"/>
              <w:rPr>
                <w:sz w:val="22"/>
              </w:rPr>
            </w:pPr>
            <w:r>
              <w:fldChar w:fldCharType="begin"/>
            </w:r>
            <w:r>
              <w:instrText xml:space="preserve"> HYPERLINK "https://m.edsoo.ru/f5eb3078" \h </w:instrText>
            </w:r>
            <w:r>
              <w:fldChar w:fldCharType="separate"/>
            </w:r>
            <w:r>
              <w:rPr>
                <w:color w:val="0000FF"/>
                <w:sz w:val="22"/>
                <w:u w:val="single" w:color="0000FF"/>
              </w:rPr>
              <w:t>https://m.edsoo.ru/f5eb3078</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20" w:type="dxa"/>
          </w:tcPr>
          <w:p>
            <w:pPr>
              <w:pStyle w:val="8"/>
              <w:spacing w:before="200"/>
              <w:ind w:left="101"/>
              <w:rPr>
                <w:sz w:val="24"/>
              </w:rPr>
            </w:pPr>
            <w:r>
              <w:rPr>
                <w:sz w:val="24"/>
              </w:rPr>
              <w:t>18</w:t>
            </w:r>
          </w:p>
        </w:tc>
        <w:tc>
          <w:tcPr>
            <w:tcW w:w="4692" w:type="dxa"/>
          </w:tcPr>
          <w:p>
            <w:pPr>
              <w:pStyle w:val="8"/>
              <w:spacing w:before="7" w:line="310" w:lineRule="atLeast"/>
              <w:ind w:left="233" w:right="844"/>
              <w:rPr>
                <w:sz w:val="24"/>
              </w:rPr>
            </w:pPr>
            <w:r>
              <w:rPr>
                <w:sz w:val="24"/>
              </w:rPr>
              <w:t>Первая помощь и самопомощь при неотложных состояниях</w:t>
            </w:r>
          </w:p>
        </w:tc>
        <w:tc>
          <w:tcPr>
            <w:tcW w:w="1661" w:type="dxa"/>
          </w:tcPr>
          <w:p>
            <w:pPr>
              <w:pStyle w:val="8"/>
              <w:spacing w:before="200"/>
              <w:ind w:right="671"/>
              <w:jc w:val="right"/>
              <w:rPr>
                <w:sz w:val="24"/>
              </w:rPr>
            </w:pPr>
            <w:r>
              <w:rPr>
                <w:sz w:val="24"/>
              </w:rPr>
              <w:t>1</w:t>
            </w:r>
          </w:p>
        </w:tc>
        <w:tc>
          <w:tcPr>
            <w:tcW w:w="1841" w:type="dxa"/>
          </w:tcPr>
          <w:p>
            <w:pPr>
              <w:pStyle w:val="8"/>
              <w:spacing w:before="200"/>
              <w:ind w:right="762"/>
              <w:jc w:val="right"/>
              <w:rPr>
                <w:sz w:val="24"/>
              </w:rPr>
            </w:pPr>
            <w:r>
              <w:rPr>
                <w:sz w:val="24"/>
              </w:rPr>
              <w:t>0</w:t>
            </w:r>
          </w:p>
        </w:tc>
        <w:tc>
          <w:tcPr>
            <w:tcW w:w="1911" w:type="dxa"/>
          </w:tcPr>
          <w:p>
            <w:pPr>
              <w:pStyle w:val="8"/>
              <w:spacing w:before="200"/>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0"/>
              <w:ind w:left="233"/>
              <w:rPr>
                <w:sz w:val="22"/>
              </w:rPr>
            </w:pPr>
            <w:r>
              <w:fldChar w:fldCharType="begin"/>
            </w:r>
            <w:r>
              <w:instrText xml:space="preserve"> HYPERLINK "https://m.edsoo.ru/f5eb350a" \h </w:instrText>
            </w:r>
            <w:r>
              <w:fldChar w:fldCharType="separate"/>
            </w:r>
            <w:r>
              <w:rPr>
                <w:color w:val="0000FF"/>
                <w:sz w:val="22"/>
                <w:u w:val="single" w:color="0000FF"/>
              </w:rPr>
              <w:t>https://m.edsoo.ru/f5eb350a</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20" w:type="dxa"/>
          </w:tcPr>
          <w:p>
            <w:pPr>
              <w:pStyle w:val="8"/>
              <w:ind w:left="101"/>
              <w:rPr>
                <w:sz w:val="24"/>
              </w:rPr>
            </w:pPr>
            <w:r>
              <w:rPr>
                <w:sz w:val="24"/>
              </w:rPr>
              <w:t>19</w:t>
            </w:r>
          </w:p>
        </w:tc>
        <w:tc>
          <w:tcPr>
            <w:tcW w:w="4692" w:type="dxa"/>
          </w:tcPr>
          <w:p>
            <w:pPr>
              <w:pStyle w:val="8"/>
              <w:spacing w:before="7" w:line="310" w:lineRule="atLeast"/>
              <w:ind w:left="233" w:right="844"/>
              <w:rPr>
                <w:sz w:val="24"/>
              </w:rPr>
            </w:pPr>
            <w:r>
              <w:rPr>
                <w:sz w:val="24"/>
              </w:rPr>
              <w:t>Первая помощь и самопомощь при неотложных состояниях</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2"/>
              <w:ind w:left="233"/>
              <w:rPr>
                <w:sz w:val="22"/>
              </w:rPr>
            </w:pPr>
            <w:r>
              <w:fldChar w:fldCharType="begin"/>
            </w:r>
            <w:r>
              <w:instrText xml:space="preserve"> HYPERLINK "https://m.edsoo.ru/f5eb367c" \h </w:instrText>
            </w:r>
            <w:r>
              <w:fldChar w:fldCharType="separate"/>
            </w:r>
            <w:r>
              <w:rPr>
                <w:color w:val="0000FF"/>
                <w:sz w:val="22"/>
                <w:u w:val="single" w:color="0000FF"/>
              </w:rPr>
              <w:t>https://m.edsoo.ru/f5eb367c</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20" w:type="dxa"/>
          </w:tcPr>
          <w:p>
            <w:pPr>
              <w:pStyle w:val="8"/>
              <w:ind w:left="101"/>
              <w:rPr>
                <w:sz w:val="24"/>
              </w:rPr>
            </w:pPr>
            <w:r>
              <w:rPr>
                <w:sz w:val="24"/>
              </w:rPr>
              <w:t>20</w:t>
            </w:r>
          </w:p>
        </w:tc>
        <w:tc>
          <w:tcPr>
            <w:tcW w:w="4692" w:type="dxa"/>
          </w:tcPr>
          <w:p>
            <w:pPr>
              <w:pStyle w:val="8"/>
              <w:spacing w:before="9" w:line="320" w:lineRule="exact"/>
              <w:ind w:left="233" w:right="1083"/>
              <w:rPr>
                <w:sz w:val="24"/>
              </w:rPr>
            </w:pPr>
            <w:r>
              <w:rPr>
                <w:sz w:val="24"/>
              </w:rPr>
              <w:t>Общение — основа социального взаимодействия</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5"/>
              <w:ind w:left="233"/>
              <w:rPr>
                <w:sz w:val="24"/>
              </w:rPr>
            </w:pPr>
            <w:r>
              <w:rPr>
                <w:sz w:val="24"/>
              </w:rPr>
              <w:t>Библиотека ЦОК</w:t>
            </w:r>
          </w:p>
          <w:p>
            <w:pPr>
              <w:pStyle w:val="8"/>
              <w:spacing w:before="40"/>
              <w:ind w:left="233"/>
              <w:rPr>
                <w:sz w:val="22"/>
              </w:rPr>
            </w:pPr>
            <w:r>
              <w:fldChar w:fldCharType="begin"/>
            </w:r>
            <w:r>
              <w:instrText xml:space="preserve"> HYPERLINK "https://m.edsoo.ru/f5eb3ca8" \h </w:instrText>
            </w:r>
            <w:r>
              <w:fldChar w:fldCharType="separate"/>
            </w:r>
            <w:r>
              <w:rPr>
                <w:color w:val="0000FF"/>
                <w:sz w:val="22"/>
                <w:u w:val="single" w:color="0000FF"/>
              </w:rPr>
              <w:t>https://m.edsoo.ru/f5eb3ca8</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20" w:type="dxa"/>
          </w:tcPr>
          <w:p>
            <w:pPr>
              <w:pStyle w:val="8"/>
              <w:ind w:left="101"/>
              <w:rPr>
                <w:sz w:val="24"/>
              </w:rPr>
            </w:pPr>
            <w:r>
              <w:rPr>
                <w:sz w:val="24"/>
              </w:rPr>
              <w:t>21</w:t>
            </w:r>
          </w:p>
        </w:tc>
        <w:tc>
          <w:tcPr>
            <w:tcW w:w="4692" w:type="dxa"/>
          </w:tcPr>
          <w:p>
            <w:pPr>
              <w:pStyle w:val="8"/>
              <w:spacing w:before="7" w:line="310" w:lineRule="atLeast"/>
              <w:ind w:left="233"/>
              <w:rPr>
                <w:sz w:val="24"/>
              </w:rPr>
            </w:pPr>
            <w:r>
              <w:rPr>
                <w:sz w:val="24"/>
              </w:rPr>
              <w:t>Безопасные способы избегания и разрешения конфликтных ситуаций</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0"/>
              <w:ind w:left="233"/>
              <w:rPr>
                <w:sz w:val="22"/>
              </w:rPr>
            </w:pPr>
            <w:r>
              <w:fldChar w:fldCharType="begin"/>
            </w:r>
            <w:r>
              <w:instrText xml:space="preserve"> HYPERLINK "https://m.edsoo.ru/f5eb425c" \h </w:instrText>
            </w:r>
            <w:r>
              <w:fldChar w:fldCharType="separate"/>
            </w:r>
            <w:r>
              <w:rPr>
                <w:color w:val="0000FF"/>
                <w:sz w:val="22"/>
                <w:u w:val="single" w:color="0000FF"/>
              </w:rPr>
              <w:t>https://m.edsoo.ru/f5eb425c</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20" w:type="dxa"/>
          </w:tcPr>
          <w:p>
            <w:pPr>
              <w:pStyle w:val="8"/>
              <w:spacing w:before="200"/>
              <w:ind w:left="101"/>
              <w:rPr>
                <w:sz w:val="24"/>
              </w:rPr>
            </w:pPr>
            <w:r>
              <w:rPr>
                <w:sz w:val="24"/>
              </w:rPr>
              <w:t>22</w:t>
            </w:r>
          </w:p>
        </w:tc>
        <w:tc>
          <w:tcPr>
            <w:tcW w:w="4692" w:type="dxa"/>
          </w:tcPr>
          <w:p>
            <w:pPr>
              <w:pStyle w:val="8"/>
              <w:spacing w:before="7" w:line="310" w:lineRule="atLeast"/>
              <w:ind w:left="233" w:right="346"/>
              <w:rPr>
                <w:sz w:val="24"/>
              </w:rPr>
            </w:pPr>
            <w:r>
              <w:rPr>
                <w:sz w:val="24"/>
              </w:rPr>
              <w:t>Манипуляция и способы противостоять ей</w:t>
            </w:r>
          </w:p>
        </w:tc>
        <w:tc>
          <w:tcPr>
            <w:tcW w:w="1661" w:type="dxa"/>
          </w:tcPr>
          <w:p>
            <w:pPr>
              <w:pStyle w:val="8"/>
              <w:spacing w:before="200"/>
              <w:ind w:right="671"/>
              <w:jc w:val="right"/>
              <w:rPr>
                <w:sz w:val="24"/>
              </w:rPr>
            </w:pPr>
            <w:r>
              <w:rPr>
                <w:sz w:val="24"/>
              </w:rPr>
              <w:t>1</w:t>
            </w:r>
          </w:p>
        </w:tc>
        <w:tc>
          <w:tcPr>
            <w:tcW w:w="1841" w:type="dxa"/>
          </w:tcPr>
          <w:p>
            <w:pPr>
              <w:pStyle w:val="8"/>
              <w:spacing w:before="200"/>
              <w:ind w:right="762"/>
              <w:jc w:val="right"/>
              <w:rPr>
                <w:sz w:val="24"/>
              </w:rPr>
            </w:pPr>
            <w:r>
              <w:rPr>
                <w:sz w:val="24"/>
              </w:rPr>
              <w:t>0</w:t>
            </w:r>
          </w:p>
        </w:tc>
        <w:tc>
          <w:tcPr>
            <w:tcW w:w="1911" w:type="dxa"/>
          </w:tcPr>
          <w:p>
            <w:pPr>
              <w:pStyle w:val="8"/>
              <w:spacing w:before="200"/>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3"/>
              <w:ind w:left="233"/>
              <w:rPr>
                <w:sz w:val="22"/>
              </w:rPr>
            </w:pPr>
            <w:r>
              <w:fldChar w:fldCharType="begin"/>
            </w:r>
            <w:r>
              <w:instrText xml:space="preserve"> HYPERLINK "https://m.edsoo.ru/f5eb40ea" \h </w:instrText>
            </w:r>
            <w:r>
              <w:fldChar w:fldCharType="separate"/>
            </w:r>
            <w:r>
              <w:rPr>
                <w:color w:val="0000FF"/>
                <w:sz w:val="22"/>
                <w:u w:val="single" w:color="0000FF"/>
              </w:rPr>
              <w:t>https://m.edsoo.ru/f5eb40ea</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20" w:type="dxa"/>
          </w:tcPr>
          <w:p>
            <w:pPr>
              <w:pStyle w:val="8"/>
              <w:ind w:left="101"/>
              <w:rPr>
                <w:sz w:val="24"/>
              </w:rPr>
            </w:pPr>
            <w:r>
              <w:rPr>
                <w:sz w:val="24"/>
              </w:rPr>
              <w:t>23</w:t>
            </w:r>
          </w:p>
        </w:tc>
        <w:tc>
          <w:tcPr>
            <w:tcW w:w="4692" w:type="dxa"/>
          </w:tcPr>
          <w:p>
            <w:pPr>
              <w:pStyle w:val="8"/>
              <w:spacing w:before="7" w:line="310" w:lineRule="atLeast"/>
              <w:ind w:left="233"/>
              <w:rPr>
                <w:sz w:val="24"/>
              </w:rPr>
            </w:pPr>
            <w:r>
              <w:rPr>
                <w:sz w:val="24"/>
              </w:rPr>
              <w:t>Безопасное поведение и современные увлечения молодёжи</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5"/>
              <w:ind w:left="233"/>
              <w:rPr>
                <w:sz w:val="24"/>
              </w:rPr>
            </w:pPr>
            <w:r>
              <w:rPr>
                <w:sz w:val="24"/>
              </w:rPr>
              <w:t>Библиотека ЦОК</w:t>
            </w:r>
          </w:p>
          <w:p>
            <w:pPr>
              <w:pStyle w:val="8"/>
              <w:spacing w:before="40"/>
              <w:ind w:left="233"/>
              <w:rPr>
                <w:sz w:val="22"/>
              </w:rPr>
            </w:pPr>
            <w:r>
              <w:fldChar w:fldCharType="begin"/>
            </w:r>
            <w:r>
              <w:instrText xml:space="preserve"> HYPERLINK "https://m.edsoo.ru/f5eb4568" \h </w:instrText>
            </w:r>
            <w:r>
              <w:fldChar w:fldCharType="separate"/>
            </w:r>
            <w:r>
              <w:rPr>
                <w:color w:val="0000FF"/>
                <w:sz w:val="22"/>
                <w:u w:val="single" w:color="0000FF"/>
              </w:rPr>
              <w:t>https://m.edsoo.ru/f5eb4568</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020" w:type="dxa"/>
          </w:tcPr>
          <w:p>
            <w:pPr>
              <w:pStyle w:val="8"/>
              <w:ind w:left="101"/>
              <w:rPr>
                <w:sz w:val="24"/>
              </w:rPr>
            </w:pPr>
            <w:r>
              <w:rPr>
                <w:sz w:val="24"/>
              </w:rPr>
              <w:t>24</w:t>
            </w:r>
          </w:p>
        </w:tc>
        <w:tc>
          <w:tcPr>
            <w:tcW w:w="4692" w:type="dxa"/>
          </w:tcPr>
          <w:p>
            <w:pPr>
              <w:pStyle w:val="8"/>
              <w:spacing w:before="7" w:line="310" w:lineRule="atLeast"/>
              <w:ind w:left="233" w:right="164"/>
              <w:rPr>
                <w:sz w:val="24"/>
              </w:rPr>
            </w:pPr>
            <w:r>
              <w:rPr>
                <w:sz w:val="24"/>
              </w:rPr>
              <w:t>Опасные программы и явления цифровой среды</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0"/>
              <w:ind w:left="233"/>
              <w:rPr>
                <w:sz w:val="22"/>
              </w:rPr>
            </w:pPr>
            <w:r>
              <w:fldChar w:fldCharType="begin"/>
            </w:r>
            <w:r>
              <w:instrText xml:space="preserve"> HYPERLINK "https://m.edsoo.ru/f5eb4842" \h </w:instrText>
            </w:r>
            <w:r>
              <w:fldChar w:fldCharType="separate"/>
            </w:r>
            <w:r>
              <w:rPr>
                <w:color w:val="0000FF"/>
                <w:sz w:val="22"/>
                <w:u w:val="single" w:color="0000FF"/>
              </w:rPr>
              <w:t>https://m.edsoo.ru/f5eb4842</w:t>
            </w:r>
            <w:r>
              <w:rPr>
                <w:color w:val="0000FF"/>
                <w:sz w:val="22"/>
                <w:u w:val="single" w:color="0000FF"/>
              </w:rPr>
              <w:fldChar w:fldCharType="end"/>
            </w:r>
          </w:p>
        </w:tc>
      </w:tr>
    </w:tbl>
    <w:p>
      <w:pPr>
        <w:spacing w:after="0"/>
        <w:rPr>
          <w:sz w:val="22"/>
        </w:rPr>
        <w:sectPr>
          <w:pgSz w:w="16390" w:h="11910" w:orient="landscape"/>
          <w:pgMar w:top="1100" w:right="660" w:bottom="280" w:left="1480" w:header="720" w:footer="720" w:gutter="0"/>
          <w:cols w:space="720" w:num="1"/>
        </w:sectPr>
      </w:pPr>
    </w:p>
    <w:p>
      <w:pPr>
        <w:pStyle w:val="5"/>
        <w:spacing w:before="3"/>
        <w:ind w:left="0" w:firstLine="0"/>
        <w:jc w:val="left"/>
        <w:rPr>
          <w:b/>
          <w:sz w:val="2"/>
        </w:rPr>
      </w:pPr>
    </w:p>
    <w:tbl>
      <w:tblPr>
        <w:tblStyle w:val="4"/>
        <w:tblW w:w="0" w:type="auto"/>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4692"/>
        <w:gridCol w:w="1661"/>
        <w:gridCol w:w="1841"/>
        <w:gridCol w:w="1911"/>
        <w:gridCol w:w="28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20" w:type="dxa"/>
          </w:tcPr>
          <w:p>
            <w:pPr>
              <w:pStyle w:val="8"/>
              <w:spacing w:before="200"/>
              <w:ind w:left="101"/>
              <w:rPr>
                <w:sz w:val="24"/>
              </w:rPr>
            </w:pPr>
            <w:r>
              <w:rPr>
                <w:sz w:val="24"/>
              </w:rPr>
              <w:t>25</w:t>
            </w:r>
          </w:p>
        </w:tc>
        <w:tc>
          <w:tcPr>
            <w:tcW w:w="4692" w:type="dxa"/>
          </w:tcPr>
          <w:p>
            <w:pPr>
              <w:pStyle w:val="8"/>
              <w:spacing w:before="9" w:line="320" w:lineRule="exact"/>
              <w:ind w:left="233" w:right="1190"/>
              <w:rPr>
                <w:sz w:val="24"/>
              </w:rPr>
            </w:pPr>
            <w:r>
              <w:rPr>
                <w:sz w:val="24"/>
              </w:rPr>
              <w:t>Безопасные правила цифрового поведения</w:t>
            </w:r>
          </w:p>
        </w:tc>
        <w:tc>
          <w:tcPr>
            <w:tcW w:w="1661" w:type="dxa"/>
          </w:tcPr>
          <w:p>
            <w:pPr>
              <w:pStyle w:val="8"/>
              <w:spacing w:before="200"/>
              <w:ind w:right="671"/>
              <w:jc w:val="right"/>
              <w:rPr>
                <w:sz w:val="24"/>
              </w:rPr>
            </w:pPr>
            <w:r>
              <w:rPr>
                <w:sz w:val="24"/>
              </w:rPr>
              <w:t>1</w:t>
            </w:r>
          </w:p>
        </w:tc>
        <w:tc>
          <w:tcPr>
            <w:tcW w:w="1841" w:type="dxa"/>
          </w:tcPr>
          <w:p>
            <w:pPr>
              <w:pStyle w:val="8"/>
              <w:spacing w:before="200"/>
              <w:ind w:right="762"/>
              <w:jc w:val="right"/>
              <w:rPr>
                <w:sz w:val="24"/>
              </w:rPr>
            </w:pPr>
            <w:r>
              <w:rPr>
                <w:sz w:val="24"/>
              </w:rPr>
              <w:t>0</w:t>
            </w:r>
          </w:p>
        </w:tc>
        <w:tc>
          <w:tcPr>
            <w:tcW w:w="1911" w:type="dxa"/>
          </w:tcPr>
          <w:p>
            <w:pPr>
              <w:pStyle w:val="8"/>
              <w:spacing w:before="200"/>
              <w:ind w:right="796"/>
              <w:jc w:val="right"/>
              <w:rPr>
                <w:sz w:val="24"/>
              </w:rPr>
            </w:pPr>
            <w:r>
              <w:rPr>
                <w:sz w:val="24"/>
              </w:rPr>
              <w:t>0</w:t>
            </w:r>
          </w:p>
        </w:tc>
        <w:tc>
          <w:tcPr>
            <w:tcW w:w="2825" w:type="dxa"/>
          </w:tcPr>
          <w:p>
            <w:pPr>
              <w:pStyle w:val="8"/>
              <w:spacing w:before="56"/>
              <w:ind w:left="233"/>
              <w:rPr>
                <w:sz w:val="24"/>
              </w:rPr>
            </w:pPr>
            <w:r>
              <w:rPr>
                <w:sz w:val="24"/>
              </w:rPr>
              <w:t>Библиотека ЦОК</w:t>
            </w:r>
          </w:p>
          <w:p>
            <w:pPr>
              <w:pStyle w:val="8"/>
              <w:spacing w:before="40"/>
              <w:ind w:left="233"/>
              <w:rPr>
                <w:sz w:val="22"/>
              </w:rPr>
            </w:pPr>
            <w:r>
              <w:fldChar w:fldCharType="begin"/>
            </w:r>
            <w:r>
              <w:instrText xml:space="preserve"> HYPERLINK "https://m.edsoo.ru/f5eb46da" \h </w:instrText>
            </w:r>
            <w:r>
              <w:fldChar w:fldCharType="separate"/>
            </w:r>
            <w:r>
              <w:rPr>
                <w:color w:val="0000FF"/>
                <w:sz w:val="22"/>
                <w:u w:val="single" w:color="0000FF"/>
              </w:rPr>
              <w:t>https://m.edsoo.ru/f5eb46da</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20" w:type="dxa"/>
          </w:tcPr>
          <w:p>
            <w:pPr>
              <w:pStyle w:val="8"/>
              <w:ind w:left="101"/>
              <w:rPr>
                <w:sz w:val="24"/>
              </w:rPr>
            </w:pPr>
            <w:r>
              <w:rPr>
                <w:sz w:val="24"/>
              </w:rPr>
              <w:t>26</w:t>
            </w:r>
          </w:p>
        </w:tc>
        <w:tc>
          <w:tcPr>
            <w:tcW w:w="4692" w:type="dxa"/>
          </w:tcPr>
          <w:p>
            <w:pPr>
              <w:pStyle w:val="8"/>
              <w:spacing w:before="7" w:line="310" w:lineRule="atLeast"/>
              <w:ind w:left="233" w:right="485"/>
              <w:rPr>
                <w:sz w:val="24"/>
              </w:rPr>
            </w:pPr>
            <w:r>
              <w:rPr>
                <w:sz w:val="24"/>
              </w:rPr>
              <w:t>Деструктивные течения в Интернете и защита от них</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3"/>
              <w:ind w:left="233"/>
              <w:rPr>
                <w:sz w:val="24"/>
              </w:rPr>
            </w:pPr>
            <w:r>
              <w:rPr>
                <w:sz w:val="24"/>
              </w:rPr>
              <w:t>Библиотека ЦОК</w:t>
            </w:r>
          </w:p>
          <w:p>
            <w:pPr>
              <w:pStyle w:val="8"/>
              <w:spacing w:before="40"/>
              <w:ind w:left="233"/>
              <w:rPr>
                <w:sz w:val="22"/>
              </w:rPr>
            </w:pPr>
            <w:r>
              <w:fldChar w:fldCharType="begin"/>
            </w:r>
            <w:r>
              <w:instrText xml:space="preserve"> HYPERLINK "https://m.edsoo.ru/f5eb4d4c" \h </w:instrText>
            </w:r>
            <w:r>
              <w:fldChar w:fldCharType="separate"/>
            </w:r>
            <w:r>
              <w:rPr>
                <w:color w:val="0000FF"/>
                <w:sz w:val="22"/>
                <w:u w:val="single" w:color="0000FF"/>
              </w:rPr>
              <w:t>https://m.edsoo.ru/f5eb4d4c</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020" w:type="dxa"/>
          </w:tcPr>
          <w:p>
            <w:pPr>
              <w:pStyle w:val="8"/>
              <w:spacing w:before="1"/>
              <w:rPr>
                <w:b/>
                <w:sz w:val="31"/>
              </w:rPr>
            </w:pPr>
          </w:p>
          <w:p>
            <w:pPr>
              <w:pStyle w:val="8"/>
              <w:spacing w:before="0"/>
              <w:ind w:left="101"/>
              <w:rPr>
                <w:sz w:val="24"/>
              </w:rPr>
            </w:pPr>
            <w:r>
              <w:rPr>
                <w:sz w:val="24"/>
              </w:rPr>
              <w:t>27</w:t>
            </w:r>
          </w:p>
        </w:tc>
        <w:tc>
          <w:tcPr>
            <w:tcW w:w="4692" w:type="dxa"/>
          </w:tcPr>
          <w:p>
            <w:pPr>
              <w:pStyle w:val="8"/>
              <w:spacing w:before="7" w:line="310" w:lineRule="atLeast"/>
              <w:ind w:left="233" w:right="389"/>
              <w:rPr>
                <w:sz w:val="24"/>
              </w:rPr>
            </w:pPr>
            <w:r>
              <w:rPr>
                <w:sz w:val="24"/>
              </w:rPr>
              <w:t>Общественно-государственная система противодействия экстремизму и терроризму</w:t>
            </w:r>
          </w:p>
        </w:tc>
        <w:tc>
          <w:tcPr>
            <w:tcW w:w="1661" w:type="dxa"/>
          </w:tcPr>
          <w:p>
            <w:pPr>
              <w:pStyle w:val="8"/>
              <w:spacing w:before="1"/>
              <w:rPr>
                <w:b/>
                <w:sz w:val="31"/>
              </w:rPr>
            </w:pPr>
          </w:p>
          <w:p>
            <w:pPr>
              <w:pStyle w:val="8"/>
              <w:spacing w:before="0"/>
              <w:ind w:right="671"/>
              <w:jc w:val="right"/>
              <w:rPr>
                <w:sz w:val="24"/>
              </w:rPr>
            </w:pPr>
            <w:r>
              <w:rPr>
                <w:sz w:val="24"/>
              </w:rPr>
              <w:t>1</w:t>
            </w:r>
          </w:p>
        </w:tc>
        <w:tc>
          <w:tcPr>
            <w:tcW w:w="1841" w:type="dxa"/>
          </w:tcPr>
          <w:p>
            <w:pPr>
              <w:pStyle w:val="8"/>
              <w:spacing w:before="1"/>
              <w:rPr>
                <w:b/>
                <w:sz w:val="31"/>
              </w:rPr>
            </w:pPr>
          </w:p>
          <w:p>
            <w:pPr>
              <w:pStyle w:val="8"/>
              <w:spacing w:before="0"/>
              <w:ind w:right="762"/>
              <w:jc w:val="right"/>
              <w:rPr>
                <w:sz w:val="24"/>
              </w:rPr>
            </w:pPr>
            <w:r>
              <w:rPr>
                <w:sz w:val="24"/>
              </w:rPr>
              <w:t>0</w:t>
            </w:r>
          </w:p>
        </w:tc>
        <w:tc>
          <w:tcPr>
            <w:tcW w:w="1911" w:type="dxa"/>
          </w:tcPr>
          <w:p>
            <w:pPr>
              <w:pStyle w:val="8"/>
              <w:spacing w:before="1"/>
              <w:rPr>
                <w:b/>
                <w:sz w:val="31"/>
              </w:rPr>
            </w:pPr>
          </w:p>
          <w:p>
            <w:pPr>
              <w:pStyle w:val="8"/>
              <w:spacing w:before="0"/>
              <w:ind w:right="796"/>
              <w:jc w:val="right"/>
              <w:rPr>
                <w:sz w:val="24"/>
              </w:rPr>
            </w:pPr>
            <w:r>
              <w:rPr>
                <w:sz w:val="24"/>
              </w:rPr>
              <w:t>0</w:t>
            </w:r>
          </w:p>
        </w:tc>
        <w:tc>
          <w:tcPr>
            <w:tcW w:w="2825" w:type="dxa"/>
          </w:tcPr>
          <w:p>
            <w:pPr>
              <w:pStyle w:val="8"/>
              <w:spacing w:before="214"/>
              <w:ind w:left="233"/>
              <w:rPr>
                <w:sz w:val="24"/>
              </w:rPr>
            </w:pPr>
            <w:r>
              <w:rPr>
                <w:sz w:val="24"/>
              </w:rPr>
              <w:t>Библиотека ЦОК</w:t>
            </w:r>
          </w:p>
          <w:p>
            <w:pPr>
              <w:pStyle w:val="8"/>
              <w:spacing w:before="40"/>
              <w:ind w:left="233"/>
              <w:rPr>
                <w:sz w:val="22"/>
              </w:rPr>
            </w:pPr>
            <w:r>
              <w:fldChar w:fldCharType="begin"/>
            </w:r>
            <w:r>
              <w:instrText xml:space="preserve"> HYPERLINK "https://m.edsoo.ru/f5eb23a8" \h </w:instrText>
            </w:r>
            <w:r>
              <w:fldChar w:fldCharType="separate"/>
            </w:r>
            <w:r>
              <w:rPr>
                <w:color w:val="0000FF"/>
                <w:sz w:val="22"/>
                <w:u w:val="single" w:color="0000FF"/>
              </w:rPr>
              <w:t>https://m.edsoo.ru/f5eb23a8</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20" w:type="dxa"/>
          </w:tcPr>
          <w:p>
            <w:pPr>
              <w:pStyle w:val="8"/>
              <w:spacing w:before="185"/>
              <w:ind w:left="101"/>
              <w:rPr>
                <w:sz w:val="24"/>
              </w:rPr>
            </w:pPr>
            <w:r>
              <w:rPr>
                <w:sz w:val="24"/>
              </w:rPr>
              <w:t>28</w:t>
            </w:r>
          </w:p>
        </w:tc>
        <w:tc>
          <w:tcPr>
            <w:tcW w:w="4692" w:type="dxa"/>
          </w:tcPr>
          <w:p>
            <w:pPr>
              <w:pStyle w:val="8"/>
              <w:spacing w:before="185"/>
              <w:ind w:left="233"/>
              <w:rPr>
                <w:sz w:val="24"/>
              </w:rPr>
            </w:pPr>
            <w:r>
              <w:rPr>
                <w:sz w:val="24"/>
              </w:rPr>
              <w:t>Безопасные действия при угрозе теракта</w:t>
            </w:r>
          </w:p>
        </w:tc>
        <w:tc>
          <w:tcPr>
            <w:tcW w:w="1661" w:type="dxa"/>
          </w:tcPr>
          <w:p>
            <w:pPr>
              <w:pStyle w:val="8"/>
              <w:spacing w:before="185"/>
              <w:ind w:right="671"/>
              <w:jc w:val="right"/>
              <w:rPr>
                <w:sz w:val="24"/>
              </w:rPr>
            </w:pPr>
            <w:r>
              <w:rPr>
                <w:sz w:val="24"/>
              </w:rPr>
              <w:t>1</w:t>
            </w:r>
          </w:p>
        </w:tc>
        <w:tc>
          <w:tcPr>
            <w:tcW w:w="1841" w:type="dxa"/>
          </w:tcPr>
          <w:p>
            <w:pPr>
              <w:pStyle w:val="8"/>
              <w:spacing w:before="185"/>
              <w:ind w:right="762"/>
              <w:jc w:val="right"/>
              <w:rPr>
                <w:sz w:val="24"/>
              </w:rPr>
            </w:pPr>
            <w:r>
              <w:rPr>
                <w:sz w:val="24"/>
              </w:rPr>
              <w:t>0</w:t>
            </w:r>
          </w:p>
        </w:tc>
        <w:tc>
          <w:tcPr>
            <w:tcW w:w="1911" w:type="dxa"/>
          </w:tcPr>
          <w:p>
            <w:pPr>
              <w:pStyle w:val="8"/>
              <w:spacing w:before="185"/>
              <w:ind w:right="796"/>
              <w:jc w:val="right"/>
              <w:rPr>
                <w:sz w:val="24"/>
              </w:rPr>
            </w:pPr>
            <w:r>
              <w:rPr>
                <w:sz w:val="24"/>
              </w:rPr>
              <w:t>0</w:t>
            </w:r>
          </w:p>
        </w:tc>
        <w:tc>
          <w:tcPr>
            <w:tcW w:w="2825" w:type="dxa"/>
          </w:tcPr>
          <w:p>
            <w:pPr>
              <w:pStyle w:val="8"/>
              <w:spacing w:before="41"/>
              <w:ind w:left="233"/>
              <w:rPr>
                <w:sz w:val="24"/>
              </w:rPr>
            </w:pPr>
            <w:r>
              <w:rPr>
                <w:sz w:val="24"/>
              </w:rPr>
              <w:t>Библиотека ЦОК</w:t>
            </w:r>
          </w:p>
          <w:p>
            <w:pPr>
              <w:pStyle w:val="8"/>
              <w:spacing w:before="41"/>
              <w:ind w:left="233"/>
              <w:rPr>
                <w:sz w:val="22"/>
              </w:rPr>
            </w:pPr>
            <w:r>
              <w:fldChar w:fldCharType="begin"/>
            </w:r>
            <w:r>
              <w:instrText xml:space="preserve"> HYPERLINK "https://m.edsoo.ru/f5eb4d4c" \h </w:instrText>
            </w:r>
            <w:r>
              <w:fldChar w:fldCharType="separate"/>
            </w:r>
            <w:r>
              <w:rPr>
                <w:color w:val="0000FF"/>
                <w:sz w:val="22"/>
                <w:u w:val="single" w:color="0000FF"/>
              </w:rPr>
              <w:t>https://m.edsoo.ru/f5eb4d4c</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020" w:type="dxa"/>
          </w:tcPr>
          <w:p>
            <w:pPr>
              <w:pStyle w:val="8"/>
              <w:spacing w:before="1"/>
              <w:rPr>
                <w:b/>
                <w:sz w:val="31"/>
              </w:rPr>
            </w:pPr>
          </w:p>
          <w:p>
            <w:pPr>
              <w:pStyle w:val="8"/>
              <w:spacing w:before="0"/>
              <w:ind w:left="101"/>
              <w:rPr>
                <w:sz w:val="24"/>
              </w:rPr>
            </w:pPr>
            <w:r>
              <w:rPr>
                <w:sz w:val="24"/>
              </w:rPr>
              <w:t>29</w:t>
            </w:r>
          </w:p>
        </w:tc>
        <w:tc>
          <w:tcPr>
            <w:tcW w:w="4692" w:type="dxa"/>
          </w:tcPr>
          <w:p>
            <w:pPr>
              <w:pStyle w:val="8"/>
              <w:spacing w:before="7" w:line="310" w:lineRule="atLeast"/>
              <w:ind w:left="233" w:right="516"/>
              <w:rPr>
                <w:sz w:val="24"/>
              </w:rPr>
            </w:pPr>
            <w:r>
              <w:rPr>
                <w:sz w:val="24"/>
              </w:rPr>
              <w:t>Безопасные действия при совершении теракта. Безопасные действия при совершении теракта</w:t>
            </w:r>
          </w:p>
        </w:tc>
        <w:tc>
          <w:tcPr>
            <w:tcW w:w="1661" w:type="dxa"/>
          </w:tcPr>
          <w:p>
            <w:pPr>
              <w:pStyle w:val="8"/>
              <w:spacing w:before="1"/>
              <w:rPr>
                <w:b/>
                <w:sz w:val="31"/>
              </w:rPr>
            </w:pPr>
          </w:p>
          <w:p>
            <w:pPr>
              <w:pStyle w:val="8"/>
              <w:spacing w:before="0"/>
              <w:ind w:right="671"/>
              <w:jc w:val="right"/>
              <w:rPr>
                <w:sz w:val="24"/>
              </w:rPr>
            </w:pPr>
            <w:r>
              <w:rPr>
                <w:sz w:val="24"/>
              </w:rPr>
              <w:t>1</w:t>
            </w:r>
          </w:p>
        </w:tc>
        <w:tc>
          <w:tcPr>
            <w:tcW w:w="1841" w:type="dxa"/>
          </w:tcPr>
          <w:p>
            <w:pPr>
              <w:pStyle w:val="8"/>
              <w:spacing w:before="1"/>
              <w:rPr>
                <w:b/>
                <w:sz w:val="31"/>
              </w:rPr>
            </w:pPr>
          </w:p>
          <w:p>
            <w:pPr>
              <w:pStyle w:val="8"/>
              <w:spacing w:before="0"/>
              <w:ind w:right="762"/>
              <w:jc w:val="right"/>
              <w:rPr>
                <w:sz w:val="24"/>
              </w:rPr>
            </w:pPr>
            <w:r>
              <w:rPr>
                <w:sz w:val="24"/>
              </w:rPr>
              <w:t>0</w:t>
            </w:r>
          </w:p>
        </w:tc>
        <w:tc>
          <w:tcPr>
            <w:tcW w:w="1911" w:type="dxa"/>
          </w:tcPr>
          <w:p>
            <w:pPr>
              <w:pStyle w:val="8"/>
              <w:spacing w:before="1"/>
              <w:rPr>
                <w:b/>
                <w:sz w:val="31"/>
              </w:rPr>
            </w:pPr>
          </w:p>
          <w:p>
            <w:pPr>
              <w:pStyle w:val="8"/>
              <w:spacing w:before="0"/>
              <w:ind w:right="796"/>
              <w:jc w:val="right"/>
              <w:rPr>
                <w:sz w:val="24"/>
              </w:rPr>
            </w:pPr>
            <w:r>
              <w:rPr>
                <w:sz w:val="24"/>
              </w:rPr>
              <w:t>0</w:t>
            </w:r>
          </w:p>
        </w:tc>
        <w:tc>
          <w:tcPr>
            <w:tcW w:w="2825" w:type="dxa"/>
          </w:tcPr>
          <w:p>
            <w:pPr>
              <w:pStyle w:val="8"/>
              <w:spacing w:before="211"/>
              <w:ind w:left="233"/>
              <w:rPr>
                <w:sz w:val="24"/>
              </w:rPr>
            </w:pPr>
            <w:r>
              <w:rPr>
                <w:sz w:val="24"/>
              </w:rPr>
              <w:t>Библиотека ЦОК</w:t>
            </w:r>
          </w:p>
          <w:p>
            <w:pPr>
              <w:pStyle w:val="8"/>
              <w:spacing w:before="43"/>
              <w:ind w:left="233"/>
              <w:rPr>
                <w:sz w:val="22"/>
              </w:rPr>
            </w:pPr>
            <w:r>
              <w:fldChar w:fldCharType="begin"/>
            </w:r>
            <w:r>
              <w:instrText xml:space="preserve"> HYPERLINK "https://m.edsoo.ru/f5eb4d4c" \h </w:instrText>
            </w:r>
            <w:r>
              <w:fldChar w:fldCharType="separate"/>
            </w:r>
            <w:r>
              <w:rPr>
                <w:color w:val="0000FF"/>
                <w:sz w:val="22"/>
                <w:u w:val="single" w:color="0000FF"/>
              </w:rPr>
              <w:t>https://m.edsoo.ru/f5eb4d4c</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1020" w:type="dxa"/>
          </w:tcPr>
          <w:p>
            <w:pPr>
              <w:pStyle w:val="8"/>
              <w:spacing w:before="1"/>
              <w:rPr>
                <w:b/>
                <w:sz w:val="31"/>
              </w:rPr>
            </w:pPr>
          </w:p>
          <w:p>
            <w:pPr>
              <w:pStyle w:val="8"/>
              <w:spacing w:before="0"/>
              <w:ind w:left="101"/>
              <w:rPr>
                <w:sz w:val="24"/>
              </w:rPr>
            </w:pPr>
            <w:r>
              <w:rPr>
                <w:sz w:val="24"/>
              </w:rPr>
              <w:t>30</w:t>
            </w:r>
          </w:p>
        </w:tc>
        <w:tc>
          <w:tcPr>
            <w:tcW w:w="4692" w:type="dxa"/>
          </w:tcPr>
          <w:p>
            <w:pPr>
              <w:pStyle w:val="8"/>
              <w:spacing w:before="43"/>
              <w:ind w:left="233"/>
              <w:rPr>
                <w:b/>
                <w:sz w:val="24"/>
              </w:rPr>
            </w:pPr>
            <w:r>
              <w:rPr>
                <w:spacing w:val="-60"/>
                <w:sz w:val="24"/>
                <w:u w:val="thick"/>
              </w:rPr>
              <w:t xml:space="preserve"> </w:t>
            </w:r>
            <w:r>
              <w:rPr>
                <w:b/>
                <w:sz w:val="24"/>
                <w:u w:val="thick"/>
              </w:rPr>
              <w:t>Итоговая контрольная работа на</w:t>
            </w:r>
          </w:p>
          <w:p>
            <w:pPr>
              <w:pStyle w:val="8"/>
              <w:spacing w:before="43"/>
              <w:ind w:left="233"/>
              <w:rPr>
                <w:b/>
                <w:sz w:val="24"/>
              </w:rPr>
            </w:pPr>
            <w:r>
              <w:rPr>
                <w:spacing w:val="-60"/>
                <w:sz w:val="24"/>
                <w:u w:val="thick"/>
              </w:rPr>
              <w:t xml:space="preserve"> </w:t>
            </w:r>
            <w:r>
              <w:rPr>
                <w:b/>
                <w:sz w:val="24"/>
                <w:u w:val="thick"/>
              </w:rPr>
              <w:t>промежуточной аттестации по ОБЖ на</w:t>
            </w:r>
          </w:p>
          <w:p>
            <w:pPr>
              <w:pStyle w:val="8"/>
              <w:spacing w:before="41"/>
              <w:ind w:left="233"/>
              <w:rPr>
                <w:b/>
                <w:sz w:val="24"/>
              </w:rPr>
            </w:pPr>
            <w:r>
              <w:rPr>
                <w:spacing w:val="-60"/>
                <w:sz w:val="24"/>
                <w:u w:val="thick"/>
              </w:rPr>
              <w:t xml:space="preserve"> </w:t>
            </w:r>
            <w:r>
              <w:rPr>
                <w:b/>
                <w:sz w:val="24"/>
                <w:u w:val="thick"/>
              </w:rPr>
              <w:t>уровне ООО</w:t>
            </w:r>
          </w:p>
        </w:tc>
        <w:tc>
          <w:tcPr>
            <w:tcW w:w="1661" w:type="dxa"/>
          </w:tcPr>
          <w:p>
            <w:pPr>
              <w:pStyle w:val="8"/>
              <w:spacing w:before="1"/>
              <w:rPr>
                <w:b/>
                <w:sz w:val="31"/>
              </w:rPr>
            </w:pPr>
          </w:p>
          <w:p>
            <w:pPr>
              <w:pStyle w:val="8"/>
              <w:spacing w:before="0"/>
              <w:ind w:right="671"/>
              <w:jc w:val="right"/>
              <w:rPr>
                <w:sz w:val="24"/>
              </w:rPr>
            </w:pPr>
            <w:r>
              <w:rPr>
                <w:sz w:val="24"/>
              </w:rPr>
              <w:t>1</w:t>
            </w:r>
          </w:p>
        </w:tc>
        <w:tc>
          <w:tcPr>
            <w:tcW w:w="1841" w:type="dxa"/>
          </w:tcPr>
          <w:p>
            <w:pPr>
              <w:pStyle w:val="8"/>
              <w:spacing w:before="1"/>
              <w:rPr>
                <w:b/>
                <w:sz w:val="31"/>
              </w:rPr>
            </w:pPr>
          </w:p>
          <w:p>
            <w:pPr>
              <w:pStyle w:val="8"/>
              <w:spacing w:before="0"/>
              <w:ind w:right="762"/>
              <w:jc w:val="right"/>
              <w:rPr>
                <w:sz w:val="24"/>
              </w:rPr>
            </w:pPr>
            <w:r>
              <w:rPr>
                <w:sz w:val="24"/>
              </w:rPr>
              <w:t>1</w:t>
            </w:r>
          </w:p>
        </w:tc>
        <w:tc>
          <w:tcPr>
            <w:tcW w:w="1911" w:type="dxa"/>
          </w:tcPr>
          <w:p>
            <w:pPr>
              <w:pStyle w:val="8"/>
              <w:spacing w:before="1"/>
              <w:rPr>
                <w:b/>
                <w:sz w:val="31"/>
              </w:rPr>
            </w:pPr>
          </w:p>
          <w:p>
            <w:pPr>
              <w:pStyle w:val="8"/>
              <w:spacing w:before="0"/>
              <w:ind w:right="796"/>
              <w:jc w:val="right"/>
              <w:rPr>
                <w:sz w:val="24"/>
              </w:rPr>
            </w:pPr>
            <w:r>
              <w:rPr>
                <w:sz w:val="24"/>
              </w:rPr>
              <w:t>0</w:t>
            </w:r>
          </w:p>
        </w:tc>
        <w:tc>
          <w:tcPr>
            <w:tcW w:w="2825" w:type="dxa"/>
          </w:tcPr>
          <w:p>
            <w:pPr>
              <w:pStyle w:val="8"/>
              <w:spacing w:before="0"/>
              <w:rPr>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020" w:type="dxa"/>
          </w:tcPr>
          <w:p>
            <w:pPr>
              <w:pStyle w:val="8"/>
              <w:spacing w:before="1"/>
              <w:rPr>
                <w:b/>
                <w:sz w:val="31"/>
              </w:rPr>
            </w:pPr>
          </w:p>
          <w:p>
            <w:pPr>
              <w:pStyle w:val="8"/>
              <w:spacing w:before="0"/>
              <w:ind w:left="101"/>
              <w:rPr>
                <w:sz w:val="24"/>
              </w:rPr>
            </w:pPr>
            <w:r>
              <w:rPr>
                <w:sz w:val="24"/>
              </w:rPr>
              <w:t>31</w:t>
            </w:r>
          </w:p>
        </w:tc>
        <w:tc>
          <w:tcPr>
            <w:tcW w:w="4692" w:type="dxa"/>
          </w:tcPr>
          <w:p>
            <w:pPr>
              <w:pStyle w:val="8"/>
              <w:spacing w:before="7" w:line="310" w:lineRule="atLeast"/>
              <w:ind w:left="233"/>
              <w:rPr>
                <w:sz w:val="24"/>
              </w:rPr>
            </w:pPr>
            <w:r>
              <w:rPr>
                <w:sz w:val="24"/>
              </w:rPr>
              <w:t>Роль личности, общества и государства в предупреждении и ликвидации чрезвычайных ситуаций</w:t>
            </w:r>
          </w:p>
        </w:tc>
        <w:tc>
          <w:tcPr>
            <w:tcW w:w="1661" w:type="dxa"/>
          </w:tcPr>
          <w:p>
            <w:pPr>
              <w:pStyle w:val="8"/>
              <w:spacing w:before="1"/>
              <w:rPr>
                <w:b/>
                <w:sz w:val="31"/>
              </w:rPr>
            </w:pPr>
          </w:p>
          <w:p>
            <w:pPr>
              <w:pStyle w:val="8"/>
              <w:spacing w:before="0"/>
              <w:ind w:right="671"/>
              <w:jc w:val="right"/>
              <w:rPr>
                <w:sz w:val="24"/>
              </w:rPr>
            </w:pPr>
            <w:r>
              <w:rPr>
                <w:sz w:val="24"/>
              </w:rPr>
              <w:t>1</w:t>
            </w:r>
          </w:p>
        </w:tc>
        <w:tc>
          <w:tcPr>
            <w:tcW w:w="1841" w:type="dxa"/>
          </w:tcPr>
          <w:p>
            <w:pPr>
              <w:pStyle w:val="8"/>
              <w:spacing w:before="1"/>
              <w:rPr>
                <w:b/>
                <w:sz w:val="31"/>
              </w:rPr>
            </w:pPr>
          </w:p>
          <w:p>
            <w:pPr>
              <w:pStyle w:val="8"/>
              <w:spacing w:before="0"/>
              <w:ind w:right="762"/>
              <w:jc w:val="right"/>
              <w:rPr>
                <w:sz w:val="24"/>
              </w:rPr>
            </w:pPr>
            <w:r>
              <w:rPr>
                <w:sz w:val="24"/>
              </w:rPr>
              <w:t>0</w:t>
            </w:r>
          </w:p>
        </w:tc>
        <w:tc>
          <w:tcPr>
            <w:tcW w:w="1911" w:type="dxa"/>
          </w:tcPr>
          <w:p>
            <w:pPr>
              <w:pStyle w:val="8"/>
              <w:spacing w:before="1"/>
              <w:rPr>
                <w:b/>
                <w:sz w:val="31"/>
              </w:rPr>
            </w:pPr>
          </w:p>
          <w:p>
            <w:pPr>
              <w:pStyle w:val="8"/>
              <w:spacing w:before="0"/>
              <w:ind w:right="796"/>
              <w:jc w:val="right"/>
              <w:rPr>
                <w:sz w:val="24"/>
              </w:rPr>
            </w:pPr>
            <w:r>
              <w:rPr>
                <w:sz w:val="24"/>
              </w:rPr>
              <w:t>0</w:t>
            </w:r>
          </w:p>
        </w:tc>
        <w:tc>
          <w:tcPr>
            <w:tcW w:w="2825" w:type="dxa"/>
          </w:tcPr>
          <w:p>
            <w:pPr>
              <w:pStyle w:val="8"/>
              <w:spacing w:before="214"/>
              <w:ind w:left="233"/>
              <w:rPr>
                <w:sz w:val="24"/>
              </w:rPr>
            </w:pPr>
            <w:r>
              <w:rPr>
                <w:sz w:val="24"/>
              </w:rPr>
              <w:t>Библиотека ЦОК</w:t>
            </w:r>
          </w:p>
          <w:p>
            <w:pPr>
              <w:pStyle w:val="8"/>
              <w:spacing w:before="40"/>
              <w:ind w:left="233"/>
              <w:rPr>
                <w:sz w:val="22"/>
              </w:rPr>
            </w:pPr>
            <w:r>
              <w:fldChar w:fldCharType="begin"/>
            </w:r>
            <w:r>
              <w:instrText xml:space="preserve"> HYPERLINK "https://m.edsoo.ru/f5eb6192" \h </w:instrText>
            </w:r>
            <w:r>
              <w:fldChar w:fldCharType="separate"/>
            </w:r>
            <w:r>
              <w:rPr>
                <w:color w:val="0000FF"/>
                <w:sz w:val="22"/>
                <w:u w:val="single" w:color="0000FF"/>
              </w:rPr>
              <w:t>https://m.edsoo.ru/f5eb6192</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1020" w:type="dxa"/>
          </w:tcPr>
          <w:p>
            <w:pPr>
              <w:pStyle w:val="8"/>
              <w:spacing w:before="1"/>
              <w:rPr>
                <w:b/>
                <w:sz w:val="31"/>
              </w:rPr>
            </w:pPr>
          </w:p>
          <w:p>
            <w:pPr>
              <w:pStyle w:val="8"/>
              <w:spacing w:before="0"/>
              <w:ind w:left="101"/>
              <w:rPr>
                <w:sz w:val="24"/>
              </w:rPr>
            </w:pPr>
            <w:r>
              <w:rPr>
                <w:sz w:val="24"/>
              </w:rPr>
              <w:t>32</w:t>
            </w:r>
          </w:p>
        </w:tc>
        <w:tc>
          <w:tcPr>
            <w:tcW w:w="4692" w:type="dxa"/>
          </w:tcPr>
          <w:p>
            <w:pPr>
              <w:pStyle w:val="8"/>
              <w:spacing w:before="38"/>
              <w:ind w:left="233"/>
              <w:rPr>
                <w:sz w:val="24"/>
              </w:rPr>
            </w:pPr>
            <w:r>
              <w:rPr>
                <w:sz w:val="24"/>
              </w:rPr>
              <w:t>Роль личности, общества и государства в</w:t>
            </w:r>
          </w:p>
          <w:p>
            <w:pPr>
              <w:pStyle w:val="8"/>
              <w:spacing w:before="10" w:line="310" w:lineRule="atLeast"/>
              <w:ind w:left="233" w:right="1233"/>
              <w:rPr>
                <w:sz w:val="24"/>
              </w:rPr>
            </w:pPr>
            <w:r>
              <w:rPr>
                <w:sz w:val="24"/>
              </w:rPr>
              <w:t>предупреждении и ликвидации чрезвычайных ситуаций</w:t>
            </w:r>
          </w:p>
        </w:tc>
        <w:tc>
          <w:tcPr>
            <w:tcW w:w="1661" w:type="dxa"/>
          </w:tcPr>
          <w:p>
            <w:pPr>
              <w:pStyle w:val="8"/>
              <w:spacing w:before="1"/>
              <w:rPr>
                <w:b/>
                <w:sz w:val="31"/>
              </w:rPr>
            </w:pPr>
          </w:p>
          <w:p>
            <w:pPr>
              <w:pStyle w:val="8"/>
              <w:spacing w:before="0"/>
              <w:ind w:right="671"/>
              <w:jc w:val="right"/>
              <w:rPr>
                <w:sz w:val="24"/>
              </w:rPr>
            </w:pPr>
            <w:r>
              <w:rPr>
                <w:sz w:val="24"/>
              </w:rPr>
              <w:t>1</w:t>
            </w:r>
          </w:p>
        </w:tc>
        <w:tc>
          <w:tcPr>
            <w:tcW w:w="1841" w:type="dxa"/>
          </w:tcPr>
          <w:p>
            <w:pPr>
              <w:pStyle w:val="8"/>
              <w:spacing w:before="1"/>
              <w:rPr>
                <w:b/>
                <w:sz w:val="31"/>
              </w:rPr>
            </w:pPr>
          </w:p>
          <w:p>
            <w:pPr>
              <w:pStyle w:val="8"/>
              <w:spacing w:before="0"/>
              <w:ind w:right="762"/>
              <w:jc w:val="right"/>
              <w:rPr>
                <w:sz w:val="24"/>
              </w:rPr>
            </w:pPr>
            <w:r>
              <w:rPr>
                <w:sz w:val="24"/>
              </w:rPr>
              <w:t>0</w:t>
            </w:r>
          </w:p>
        </w:tc>
        <w:tc>
          <w:tcPr>
            <w:tcW w:w="1911" w:type="dxa"/>
          </w:tcPr>
          <w:p>
            <w:pPr>
              <w:pStyle w:val="8"/>
              <w:spacing w:before="1"/>
              <w:rPr>
                <w:b/>
                <w:sz w:val="31"/>
              </w:rPr>
            </w:pPr>
          </w:p>
          <w:p>
            <w:pPr>
              <w:pStyle w:val="8"/>
              <w:spacing w:before="0"/>
              <w:ind w:right="796"/>
              <w:jc w:val="right"/>
              <w:rPr>
                <w:sz w:val="24"/>
              </w:rPr>
            </w:pPr>
            <w:r>
              <w:rPr>
                <w:sz w:val="24"/>
              </w:rPr>
              <w:t>0</w:t>
            </w:r>
          </w:p>
        </w:tc>
        <w:tc>
          <w:tcPr>
            <w:tcW w:w="2825" w:type="dxa"/>
          </w:tcPr>
          <w:p>
            <w:pPr>
              <w:pStyle w:val="8"/>
              <w:spacing w:before="211"/>
              <w:ind w:left="233"/>
              <w:rPr>
                <w:sz w:val="24"/>
              </w:rPr>
            </w:pPr>
            <w:r>
              <w:rPr>
                <w:sz w:val="24"/>
              </w:rPr>
              <w:t>Библиотека ЦОК</w:t>
            </w:r>
          </w:p>
          <w:p>
            <w:pPr>
              <w:pStyle w:val="8"/>
              <w:spacing w:before="40"/>
              <w:ind w:left="233"/>
              <w:rPr>
                <w:sz w:val="22"/>
              </w:rPr>
            </w:pPr>
            <w:r>
              <w:fldChar w:fldCharType="begin"/>
            </w:r>
            <w:r>
              <w:instrText xml:space="preserve"> HYPERLINK "https://m.edsoo.ru/f5eb6192" \h </w:instrText>
            </w:r>
            <w:r>
              <w:fldChar w:fldCharType="separate"/>
            </w:r>
            <w:r>
              <w:rPr>
                <w:color w:val="0000FF"/>
                <w:sz w:val="22"/>
                <w:u w:val="single" w:color="0000FF"/>
              </w:rPr>
              <w:t>https://m.edsoo.ru/f5eb6192</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020" w:type="dxa"/>
          </w:tcPr>
          <w:p>
            <w:pPr>
              <w:pStyle w:val="8"/>
              <w:ind w:left="101"/>
              <w:rPr>
                <w:sz w:val="24"/>
              </w:rPr>
            </w:pPr>
            <w:r>
              <w:rPr>
                <w:sz w:val="24"/>
              </w:rPr>
              <w:t>33</w:t>
            </w:r>
          </w:p>
        </w:tc>
        <w:tc>
          <w:tcPr>
            <w:tcW w:w="4692" w:type="dxa"/>
          </w:tcPr>
          <w:p>
            <w:pPr>
              <w:pStyle w:val="8"/>
              <w:spacing w:before="7" w:line="310" w:lineRule="atLeast"/>
              <w:ind w:left="233"/>
              <w:rPr>
                <w:sz w:val="24"/>
              </w:rPr>
            </w:pPr>
            <w:r>
              <w:rPr>
                <w:sz w:val="24"/>
              </w:rPr>
              <w:t>Мероприятия по предупреждению и ликвидации чрезвычайных ситуаций</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5"/>
              <w:ind w:left="233"/>
              <w:rPr>
                <w:sz w:val="24"/>
              </w:rPr>
            </w:pPr>
            <w:r>
              <w:rPr>
                <w:sz w:val="24"/>
              </w:rPr>
              <w:t>Библиотека ЦОК</w:t>
            </w:r>
          </w:p>
          <w:p>
            <w:pPr>
              <w:pStyle w:val="8"/>
              <w:spacing w:before="40"/>
              <w:ind w:left="233"/>
              <w:rPr>
                <w:sz w:val="22"/>
              </w:rPr>
            </w:pPr>
            <w:r>
              <w:fldChar w:fldCharType="begin"/>
            </w:r>
            <w:r>
              <w:instrText xml:space="preserve"> HYPERLINK "https://m.edsoo.ru/f5eb644e" \h </w:instrText>
            </w:r>
            <w:r>
              <w:fldChar w:fldCharType="separate"/>
            </w:r>
            <w:r>
              <w:rPr>
                <w:color w:val="0000FF"/>
                <w:sz w:val="22"/>
                <w:u w:val="single" w:color="0000FF"/>
              </w:rPr>
              <w:t>https://m.edsoo.ru/f5eb644e</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20" w:type="dxa"/>
          </w:tcPr>
          <w:p>
            <w:pPr>
              <w:pStyle w:val="8"/>
              <w:ind w:left="101"/>
              <w:rPr>
                <w:sz w:val="24"/>
              </w:rPr>
            </w:pPr>
            <w:r>
              <w:rPr>
                <w:sz w:val="24"/>
              </w:rPr>
              <w:t>34</w:t>
            </w:r>
          </w:p>
        </w:tc>
        <w:tc>
          <w:tcPr>
            <w:tcW w:w="4692" w:type="dxa"/>
          </w:tcPr>
          <w:p>
            <w:pPr>
              <w:pStyle w:val="8"/>
              <w:spacing w:before="9" w:line="320" w:lineRule="exact"/>
              <w:ind w:left="233"/>
              <w:rPr>
                <w:sz w:val="24"/>
              </w:rPr>
            </w:pPr>
            <w:r>
              <w:rPr>
                <w:sz w:val="24"/>
              </w:rPr>
              <w:t>Мероприятия по предупреждению и ликвидации чрезвычайных ситуаций</w:t>
            </w:r>
          </w:p>
        </w:tc>
        <w:tc>
          <w:tcPr>
            <w:tcW w:w="1661" w:type="dxa"/>
          </w:tcPr>
          <w:p>
            <w:pPr>
              <w:pStyle w:val="8"/>
              <w:ind w:right="671"/>
              <w:jc w:val="right"/>
              <w:rPr>
                <w:sz w:val="24"/>
              </w:rPr>
            </w:pPr>
            <w:r>
              <w:rPr>
                <w:sz w:val="24"/>
              </w:rPr>
              <w:t>1</w:t>
            </w:r>
          </w:p>
        </w:tc>
        <w:tc>
          <w:tcPr>
            <w:tcW w:w="1841" w:type="dxa"/>
          </w:tcPr>
          <w:p>
            <w:pPr>
              <w:pStyle w:val="8"/>
              <w:ind w:right="762"/>
              <w:jc w:val="right"/>
              <w:rPr>
                <w:sz w:val="24"/>
              </w:rPr>
            </w:pPr>
            <w:r>
              <w:rPr>
                <w:sz w:val="24"/>
              </w:rPr>
              <w:t>0</w:t>
            </w:r>
          </w:p>
        </w:tc>
        <w:tc>
          <w:tcPr>
            <w:tcW w:w="1911" w:type="dxa"/>
          </w:tcPr>
          <w:p>
            <w:pPr>
              <w:pStyle w:val="8"/>
              <w:ind w:right="796"/>
              <w:jc w:val="right"/>
              <w:rPr>
                <w:sz w:val="24"/>
              </w:rPr>
            </w:pPr>
            <w:r>
              <w:rPr>
                <w:sz w:val="24"/>
              </w:rPr>
              <w:t>0</w:t>
            </w:r>
          </w:p>
        </w:tc>
        <w:tc>
          <w:tcPr>
            <w:tcW w:w="2825" w:type="dxa"/>
          </w:tcPr>
          <w:p>
            <w:pPr>
              <w:pStyle w:val="8"/>
              <w:spacing w:before="55"/>
              <w:ind w:left="233"/>
              <w:rPr>
                <w:sz w:val="24"/>
              </w:rPr>
            </w:pPr>
            <w:r>
              <w:rPr>
                <w:sz w:val="24"/>
              </w:rPr>
              <w:t>Библиотека ЦОК</w:t>
            </w:r>
          </w:p>
          <w:p>
            <w:pPr>
              <w:pStyle w:val="8"/>
              <w:spacing w:before="40"/>
              <w:ind w:left="233"/>
              <w:rPr>
                <w:sz w:val="22"/>
              </w:rPr>
            </w:pPr>
            <w:r>
              <w:fldChar w:fldCharType="begin"/>
            </w:r>
            <w:r>
              <w:instrText xml:space="preserve"> HYPERLINK "https://m.edsoo.ru/f5eb65c0" \h </w:instrText>
            </w:r>
            <w:r>
              <w:fldChar w:fldCharType="separate"/>
            </w:r>
            <w:r>
              <w:rPr>
                <w:color w:val="0000FF"/>
                <w:sz w:val="22"/>
                <w:u w:val="single" w:color="0000FF"/>
              </w:rPr>
              <w:t>https://m.edsoo.ru/f5eb65c0</w:t>
            </w:r>
            <w:r>
              <w:rPr>
                <w:color w:val="0000FF"/>
                <w:sz w:val="22"/>
                <w:u w:val="single" w:color="0000FF"/>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5712" w:type="dxa"/>
            <w:gridSpan w:val="2"/>
          </w:tcPr>
          <w:p>
            <w:pPr>
              <w:pStyle w:val="8"/>
              <w:spacing w:before="137"/>
              <w:ind w:left="235"/>
              <w:rPr>
                <w:sz w:val="24"/>
              </w:rPr>
            </w:pPr>
            <w:r>
              <w:rPr>
                <w:sz w:val="24"/>
              </w:rPr>
              <w:t>ОБЩЕЕ КОЛИЧЕСТВО ЧАСОВ ПО ПРОГРАММЕ</w:t>
            </w:r>
          </w:p>
        </w:tc>
        <w:tc>
          <w:tcPr>
            <w:tcW w:w="1661" w:type="dxa"/>
          </w:tcPr>
          <w:p>
            <w:pPr>
              <w:pStyle w:val="8"/>
              <w:spacing w:before="137"/>
              <w:ind w:right="611"/>
              <w:jc w:val="right"/>
              <w:rPr>
                <w:sz w:val="24"/>
              </w:rPr>
            </w:pPr>
            <w:r>
              <w:rPr>
                <w:sz w:val="24"/>
              </w:rPr>
              <w:t>34</w:t>
            </w:r>
          </w:p>
        </w:tc>
        <w:tc>
          <w:tcPr>
            <w:tcW w:w="1841" w:type="dxa"/>
          </w:tcPr>
          <w:p>
            <w:pPr>
              <w:pStyle w:val="8"/>
              <w:spacing w:before="137"/>
              <w:ind w:right="762"/>
              <w:jc w:val="right"/>
              <w:rPr>
                <w:sz w:val="24"/>
              </w:rPr>
            </w:pPr>
            <w:r>
              <w:rPr>
                <w:sz w:val="24"/>
              </w:rPr>
              <w:t>2</w:t>
            </w:r>
          </w:p>
        </w:tc>
        <w:tc>
          <w:tcPr>
            <w:tcW w:w="1911" w:type="dxa"/>
          </w:tcPr>
          <w:p>
            <w:pPr>
              <w:pStyle w:val="8"/>
              <w:spacing w:before="137"/>
              <w:ind w:right="796"/>
              <w:jc w:val="right"/>
              <w:rPr>
                <w:sz w:val="24"/>
              </w:rPr>
            </w:pPr>
            <w:r>
              <w:rPr>
                <w:sz w:val="24"/>
              </w:rPr>
              <w:t>0</w:t>
            </w:r>
          </w:p>
        </w:tc>
        <w:tc>
          <w:tcPr>
            <w:tcW w:w="2825" w:type="dxa"/>
          </w:tcPr>
          <w:p>
            <w:pPr>
              <w:pStyle w:val="8"/>
              <w:spacing w:before="0"/>
              <w:rPr>
                <w:sz w:val="22"/>
              </w:rPr>
            </w:pPr>
          </w:p>
        </w:tc>
      </w:tr>
    </w:tbl>
    <w:p>
      <w:pPr>
        <w:spacing w:after="0"/>
        <w:rPr>
          <w:sz w:val="22"/>
        </w:rPr>
        <w:sectPr>
          <w:pgSz w:w="16390" w:h="11910" w:orient="landscape"/>
          <w:pgMar w:top="1100" w:right="660" w:bottom="280" w:left="1480" w:header="720" w:footer="720" w:gutter="0"/>
          <w:cols w:space="720" w:num="1"/>
        </w:sectPr>
      </w:pPr>
    </w:p>
    <w:p>
      <w:pPr>
        <w:spacing w:before="64"/>
        <w:ind w:left="4878" w:right="4844" w:firstLine="0"/>
        <w:jc w:val="center"/>
        <w:rPr>
          <w:b/>
          <w:sz w:val="28"/>
        </w:rPr>
      </w:pPr>
      <w:r>
        <w:rPr>
          <w:b/>
          <w:sz w:val="28"/>
        </w:rPr>
        <w:t>ОЦЕНОЧНЫЕ МАТЕРИАЛЫ</w:t>
      </w:r>
    </w:p>
    <w:p>
      <w:pPr>
        <w:spacing w:before="47"/>
        <w:ind w:left="222" w:right="0" w:firstLine="707"/>
        <w:jc w:val="left"/>
        <w:rPr>
          <w:sz w:val="24"/>
        </w:rPr>
      </w:pPr>
      <w:r>
        <w:rPr>
          <w:sz w:val="24"/>
        </w:rPr>
        <w:t>Основной формой организации учебного процесса является классно-урочная система с использованием индивидуальных, групповых, парных, фронтальных форм организации учебного процесса.</w:t>
      </w:r>
    </w:p>
    <w:p>
      <w:pPr>
        <w:spacing w:before="2" w:line="237" w:lineRule="auto"/>
        <w:ind w:left="222" w:right="0" w:firstLine="707"/>
        <w:jc w:val="left"/>
        <w:rPr>
          <w:sz w:val="32"/>
        </w:rPr>
      </w:pPr>
      <w:r>
        <w:rPr>
          <w:sz w:val="24"/>
        </w:rPr>
        <w:t>Для текущего контроля с учетом особенностей класса планируются текущие самостоятельные и проверочные работы, тесты, задания на основе текста, рефераты, доклады, устный опрос (собеседование), подготовка проектов</w:t>
      </w:r>
      <w:r>
        <w:rPr>
          <w:sz w:val="32"/>
        </w:rPr>
        <w:t>.</w:t>
      </w:r>
    </w:p>
    <w:p>
      <w:pPr>
        <w:spacing w:before="4"/>
        <w:ind w:left="930" w:right="0" w:firstLine="0"/>
        <w:jc w:val="left"/>
        <w:rPr>
          <w:sz w:val="24"/>
        </w:rPr>
      </w:pPr>
      <w:r>
        <w:rPr>
          <w:sz w:val="24"/>
        </w:rPr>
        <w:t>Контроль образовательных результатов предусматривает проведение контрольных работ.</w:t>
      </w:r>
    </w:p>
    <w:p>
      <w:pPr>
        <w:spacing w:before="0" w:after="6"/>
        <w:ind w:left="222" w:right="0" w:firstLine="707"/>
        <w:jc w:val="left"/>
        <w:rPr>
          <w:sz w:val="24"/>
        </w:rPr>
      </w:pPr>
      <w:r>
        <w:rPr>
          <w:sz w:val="24"/>
        </w:rPr>
        <w:t>В таблице представлены оценочные средства (оценочные материалы), применяемые в рамках текущего и промежуточного контроля:</w:t>
      </w:r>
    </w:p>
    <w:tbl>
      <w:tblPr>
        <w:tblStyle w:val="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0"/>
        <w:gridCol w:w="816"/>
        <w:gridCol w:w="3193"/>
        <w:gridCol w:w="8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1630" w:type="dxa"/>
          </w:tcPr>
          <w:p>
            <w:pPr>
              <w:pStyle w:val="8"/>
              <w:spacing w:before="0" w:line="237" w:lineRule="auto"/>
              <w:ind w:left="393" w:right="317" w:hanging="48"/>
              <w:rPr>
                <w:sz w:val="24"/>
              </w:rPr>
            </w:pPr>
            <w:r>
              <w:rPr>
                <w:sz w:val="24"/>
              </w:rPr>
              <w:t>Учебный предмет</w:t>
            </w:r>
          </w:p>
        </w:tc>
        <w:tc>
          <w:tcPr>
            <w:tcW w:w="816" w:type="dxa"/>
          </w:tcPr>
          <w:p>
            <w:pPr>
              <w:pStyle w:val="8"/>
              <w:spacing w:before="0" w:line="268" w:lineRule="exact"/>
              <w:ind w:left="86" w:right="79"/>
              <w:jc w:val="center"/>
              <w:rPr>
                <w:sz w:val="24"/>
              </w:rPr>
            </w:pPr>
            <w:r>
              <w:rPr>
                <w:sz w:val="24"/>
              </w:rPr>
              <w:t>Класс</w:t>
            </w:r>
          </w:p>
        </w:tc>
        <w:tc>
          <w:tcPr>
            <w:tcW w:w="3193" w:type="dxa"/>
          </w:tcPr>
          <w:p>
            <w:pPr>
              <w:pStyle w:val="8"/>
              <w:spacing w:before="0"/>
              <w:ind w:left="345" w:right="338"/>
              <w:jc w:val="center"/>
              <w:rPr>
                <w:sz w:val="24"/>
              </w:rPr>
            </w:pPr>
            <w:r>
              <w:rPr>
                <w:sz w:val="24"/>
              </w:rPr>
              <w:t>Перечень используемых оценочных средств (оценочных материалов)/КИМы</w:t>
            </w:r>
          </w:p>
        </w:tc>
        <w:tc>
          <w:tcPr>
            <w:tcW w:w="8363" w:type="dxa"/>
          </w:tcPr>
          <w:p>
            <w:pPr>
              <w:pStyle w:val="8"/>
              <w:spacing w:before="0" w:line="268" w:lineRule="exact"/>
              <w:ind w:left="1394" w:right="1391"/>
              <w:jc w:val="center"/>
              <w:rPr>
                <w:sz w:val="24"/>
              </w:rPr>
            </w:pPr>
            <w:r>
              <w:rPr>
                <w:sz w:val="24"/>
              </w:rPr>
              <w:t>Электронные материалы, дополнительные материалы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8" w:hRule="atLeast"/>
        </w:trPr>
        <w:tc>
          <w:tcPr>
            <w:tcW w:w="1630" w:type="dxa"/>
          </w:tcPr>
          <w:p>
            <w:pPr>
              <w:pStyle w:val="8"/>
              <w:spacing w:before="0" w:line="268" w:lineRule="exact"/>
              <w:ind w:left="531" w:right="522"/>
              <w:jc w:val="center"/>
              <w:rPr>
                <w:sz w:val="24"/>
              </w:rPr>
            </w:pPr>
            <w:r>
              <w:rPr>
                <w:sz w:val="24"/>
              </w:rPr>
              <w:t>ОБЖ</w:t>
            </w:r>
          </w:p>
        </w:tc>
        <w:tc>
          <w:tcPr>
            <w:tcW w:w="816" w:type="dxa"/>
          </w:tcPr>
          <w:p>
            <w:pPr>
              <w:pStyle w:val="8"/>
              <w:spacing w:before="0" w:line="268" w:lineRule="exact"/>
              <w:ind w:left="9"/>
              <w:jc w:val="center"/>
              <w:rPr>
                <w:sz w:val="24"/>
              </w:rPr>
            </w:pPr>
            <w:r>
              <w:rPr>
                <w:sz w:val="24"/>
              </w:rPr>
              <w:t>8</w:t>
            </w:r>
          </w:p>
        </w:tc>
        <w:tc>
          <w:tcPr>
            <w:tcW w:w="3193" w:type="dxa"/>
          </w:tcPr>
          <w:p>
            <w:pPr>
              <w:pStyle w:val="8"/>
              <w:spacing w:before="0" w:line="292" w:lineRule="auto"/>
              <w:ind w:left="213"/>
              <w:rPr>
                <w:sz w:val="24"/>
              </w:rPr>
            </w:pPr>
            <w:r>
              <w:rPr>
                <w:sz w:val="22"/>
              </w:rPr>
              <w:t>1.</w:t>
            </w:r>
            <w:r>
              <w:rPr>
                <w:sz w:val="24"/>
              </w:rPr>
              <w:t>Тетрадь для оценки качества знаний «Основы безопасности</w:t>
            </w:r>
          </w:p>
          <w:p>
            <w:pPr>
              <w:pStyle w:val="8"/>
              <w:spacing w:before="0" w:line="290" w:lineRule="auto"/>
              <w:ind w:left="213" w:right="360"/>
              <w:rPr>
                <w:sz w:val="24"/>
              </w:rPr>
            </w:pPr>
            <w:r>
              <w:rPr>
                <w:sz w:val="24"/>
              </w:rPr>
              <w:t>жизнедеятельности. 8 класс»/ В.Н. Латчук, С.К. Миронов-М.Дрофа, 2020</w:t>
            </w:r>
          </w:p>
        </w:tc>
        <w:tc>
          <w:tcPr>
            <w:tcW w:w="8363" w:type="dxa"/>
          </w:tcPr>
          <w:p>
            <w:pPr>
              <w:pStyle w:val="8"/>
              <w:spacing w:before="0" w:line="247" w:lineRule="exact"/>
              <w:ind w:left="105"/>
              <w:rPr>
                <w:sz w:val="22"/>
              </w:rPr>
            </w:pPr>
            <w:r>
              <w:fldChar w:fldCharType="begin"/>
            </w:r>
            <w:r>
              <w:instrText xml:space="preserve"> HYPERLINK "http://vip8082p.vip8081p.beget.tech/ОБЖ_8_кл_Виноградова/" \h </w:instrText>
            </w:r>
            <w:r>
              <w:fldChar w:fldCharType="separate"/>
            </w:r>
            <w:r>
              <w:rPr>
                <w:color w:val="282828"/>
                <w:sz w:val="22"/>
              </w:rPr>
              <w:t>http://vip8082p.vip8081p.beget.tech/ОБЖ_8_кл_Виноградова/</w:t>
            </w:r>
            <w:r>
              <w:rPr>
                <w:color w:val="282828"/>
                <w:sz w:val="22"/>
              </w:rPr>
              <w:fldChar w:fldCharType="end"/>
            </w:r>
          </w:p>
          <w:p>
            <w:pPr>
              <w:pStyle w:val="8"/>
              <w:spacing w:before="1"/>
              <w:rPr>
                <w:sz w:val="24"/>
              </w:rPr>
            </w:pPr>
          </w:p>
          <w:p>
            <w:pPr>
              <w:pStyle w:val="8"/>
              <w:numPr>
                <w:ilvl w:val="0"/>
                <w:numId w:val="5"/>
              </w:numPr>
              <w:tabs>
                <w:tab w:val="left" w:pos="884"/>
                <w:tab w:val="left" w:pos="885"/>
              </w:tabs>
              <w:spacing w:before="1" w:after="0" w:line="240" w:lineRule="auto"/>
              <w:ind w:left="885" w:right="0" w:hanging="780"/>
              <w:jc w:val="left"/>
              <w:rPr>
                <w:b/>
                <w:sz w:val="24"/>
              </w:rPr>
            </w:pPr>
            <w:r>
              <w:rPr>
                <w:b/>
                <w:sz w:val="24"/>
              </w:rPr>
              <w:t>Итоговые</w:t>
            </w:r>
            <w:r>
              <w:rPr>
                <w:b/>
                <w:spacing w:val="-2"/>
                <w:sz w:val="24"/>
              </w:rPr>
              <w:t xml:space="preserve"> </w:t>
            </w:r>
            <w:r>
              <w:rPr>
                <w:b/>
                <w:sz w:val="24"/>
              </w:rPr>
              <w:t>онлайн-тесты</w:t>
            </w:r>
          </w:p>
          <w:p>
            <w:pPr>
              <w:pStyle w:val="8"/>
              <w:spacing w:before="7"/>
              <w:rPr>
                <w:sz w:val="24"/>
              </w:rPr>
            </w:pPr>
          </w:p>
          <w:p>
            <w:pPr>
              <w:pStyle w:val="8"/>
              <w:spacing w:before="0"/>
              <w:ind w:left="105" w:right="4024"/>
              <w:rPr>
                <w:sz w:val="24"/>
              </w:rPr>
            </w:pPr>
            <w:r>
              <w:fldChar w:fldCharType="begin"/>
            </w:r>
            <w:r>
              <w:instrText xml:space="preserve"> HYPERLINK "https://testedu.ru/test/obzh/8-klass/" \h </w:instrText>
            </w:r>
            <w:r>
              <w:fldChar w:fldCharType="separate"/>
            </w:r>
            <w:r>
              <w:rPr>
                <w:color w:val="0000FF"/>
                <w:sz w:val="24"/>
                <w:u w:val="single" w:color="0000FF"/>
              </w:rPr>
              <w:t>https://testedu.ru/test/obzh/8-klass/</w:t>
            </w:r>
            <w:r>
              <w:rPr>
                <w:color w:val="0000FF"/>
                <w:sz w:val="24"/>
                <w:u w:val="single" w:color="0000FF"/>
              </w:rPr>
              <w:fldChar w:fldCharType="end"/>
            </w:r>
            <w:r>
              <w:rPr>
                <w:color w:val="0000FF"/>
                <w:sz w:val="24"/>
              </w:rPr>
              <w:t xml:space="preserve"> </w:t>
            </w:r>
            <w:r>
              <w:fldChar w:fldCharType="begin"/>
            </w:r>
            <w:r>
              <w:instrText xml:space="preserve"> HYPERLINK "https://onlinetestpad.com/ru/tests/life-safety" \h </w:instrText>
            </w:r>
            <w:r>
              <w:fldChar w:fldCharType="separate"/>
            </w:r>
            <w:r>
              <w:rPr>
                <w:color w:val="0000FF"/>
                <w:sz w:val="24"/>
                <w:u w:val="single" w:color="0000FF"/>
              </w:rPr>
              <w:t>https://onlinetestpad.com/ru/tests/life-safety</w:t>
            </w:r>
            <w:r>
              <w:rPr>
                <w:color w:val="0000FF"/>
                <w:sz w:val="24"/>
                <w:u w:val="single" w:color="0000FF"/>
              </w:rPr>
              <w:fldChar w:fldCharType="end"/>
            </w:r>
            <w:r>
              <w:rPr>
                <w:color w:val="0000FF"/>
                <w:sz w:val="24"/>
              </w:rPr>
              <w:t xml:space="preserve"> </w:t>
            </w:r>
            <w:r>
              <w:rPr>
                <w:sz w:val="24"/>
              </w:rPr>
              <w:t>https:/</w:t>
            </w:r>
            <w:r>
              <w:fldChar w:fldCharType="begin"/>
            </w:r>
            <w:r>
              <w:instrText xml:space="preserve"> HYPERLINK "http://www.uchportal.ru/load/85" \h </w:instrText>
            </w:r>
            <w:r>
              <w:fldChar w:fldCharType="separate"/>
            </w:r>
            <w:r>
              <w:rPr>
                <w:sz w:val="24"/>
              </w:rPr>
              <w:t>/www.uchportal.ru/lo</w:t>
            </w:r>
            <w:r>
              <w:rPr>
                <w:sz w:val="24"/>
              </w:rPr>
              <w:fldChar w:fldCharType="end"/>
            </w:r>
            <w:r>
              <w:rPr>
                <w:sz w:val="24"/>
              </w:rPr>
              <w:t>a</w:t>
            </w:r>
            <w:r>
              <w:fldChar w:fldCharType="begin"/>
            </w:r>
            <w:r>
              <w:instrText xml:space="preserve"> HYPERLINK "http://www.uchportal.ru/load/85" \h </w:instrText>
            </w:r>
            <w:r>
              <w:fldChar w:fldCharType="separate"/>
            </w:r>
            <w:r>
              <w:rPr>
                <w:sz w:val="24"/>
              </w:rPr>
              <w:t>d/85</w:t>
            </w:r>
            <w:r>
              <w:rPr>
                <w:sz w:val="24"/>
              </w:rPr>
              <w:fldChar w:fldCharType="end"/>
            </w:r>
          </w:p>
          <w:p>
            <w:pPr>
              <w:pStyle w:val="8"/>
              <w:numPr>
                <w:ilvl w:val="0"/>
                <w:numId w:val="5"/>
              </w:numPr>
              <w:tabs>
                <w:tab w:val="left" w:pos="824"/>
                <w:tab w:val="left" w:pos="825"/>
              </w:tabs>
              <w:spacing w:before="0" w:after="0" w:line="240" w:lineRule="auto"/>
              <w:ind w:left="105" w:right="104" w:firstLine="0"/>
              <w:jc w:val="left"/>
              <w:rPr>
                <w:sz w:val="24"/>
              </w:rPr>
            </w:pPr>
            <w:r>
              <w:rPr>
                <w:sz w:val="24"/>
              </w:rPr>
              <w:t>Обобщённый план и примерный вариант итоговой контрольной работы по</w:t>
            </w:r>
            <w:r>
              <w:rPr>
                <w:spacing w:val="-1"/>
                <w:sz w:val="24"/>
              </w:rPr>
              <w:t xml:space="preserve"> </w:t>
            </w:r>
            <w:r>
              <w:rPr>
                <w:sz w:val="24"/>
              </w:rPr>
              <w:t>ОБЖ</w:t>
            </w:r>
          </w:p>
          <w:p>
            <w:pPr>
              <w:pStyle w:val="8"/>
              <w:spacing w:before="3" w:line="237" w:lineRule="auto"/>
              <w:ind w:left="105" w:right="907"/>
              <w:rPr>
                <w:sz w:val="24"/>
              </w:rPr>
            </w:pPr>
            <w:r>
              <w:rPr>
                <w:sz w:val="24"/>
              </w:rPr>
              <w:t>https://infourok.ru/itogovaya-kontrolnaya-rabota-po-osnovam-bezopasnosti- zhiznedeyatelnosti-8-klass-5264533.html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1630" w:type="dxa"/>
          </w:tcPr>
          <w:p>
            <w:pPr>
              <w:pStyle w:val="8"/>
              <w:spacing w:before="0" w:line="270" w:lineRule="exact"/>
              <w:ind w:left="531" w:right="522"/>
              <w:jc w:val="center"/>
              <w:rPr>
                <w:sz w:val="24"/>
              </w:rPr>
            </w:pPr>
            <w:r>
              <w:rPr>
                <w:sz w:val="24"/>
              </w:rPr>
              <w:t>ОБЖ</w:t>
            </w:r>
          </w:p>
        </w:tc>
        <w:tc>
          <w:tcPr>
            <w:tcW w:w="816" w:type="dxa"/>
          </w:tcPr>
          <w:p>
            <w:pPr>
              <w:pStyle w:val="8"/>
              <w:spacing w:before="0" w:line="270" w:lineRule="exact"/>
              <w:ind w:left="9"/>
              <w:jc w:val="center"/>
              <w:rPr>
                <w:sz w:val="24"/>
              </w:rPr>
            </w:pPr>
            <w:r>
              <w:rPr>
                <w:sz w:val="24"/>
              </w:rPr>
              <w:t>9</w:t>
            </w:r>
          </w:p>
        </w:tc>
        <w:tc>
          <w:tcPr>
            <w:tcW w:w="3193" w:type="dxa"/>
          </w:tcPr>
          <w:p>
            <w:pPr>
              <w:pStyle w:val="8"/>
              <w:spacing w:before="150" w:line="292" w:lineRule="auto"/>
              <w:ind w:left="30" w:right="493"/>
              <w:rPr>
                <w:sz w:val="24"/>
              </w:rPr>
            </w:pPr>
            <w:r>
              <w:rPr>
                <w:sz w:val="24"/>
              </w:rPr>
              <w:t>1.Тетрадь для оценки качества знаний «Основы безопасности</w:t>
            </w:r>
          </w:p>
          <w:p>
            <w:pPr>
              <w:pStyle w:val="8"/>
              <w:spacing w:before="0" w:line="290" w:lineRule="auto"/>
              <w:ind w:left="30" w:right="543"/>
              <w:rPr>
                <w:sz w:val="24"/>
              </w:rPr>
            </w:pPr>
            <w:r>
              <w:rPr>
                <w:sz w:val="24"/>
              </w:rPr>
              <w:t>жизнедеятельности. 9 класс»/ В.Н. Латчук, С.К. Миронов-М.Дрофа, 2020</w:t>
            </w:r>
          </w:p>
        </w:tc>
        <w:tc>
          <w:tcPr>
            <w:tcW w:w="8363" w:type="dxa"/>
          </w:tcPr>
          <w:p>
            <w:pPr>
              <w:pStyle w:val="8"/>
              <w:numPr>
                <w:ilvl w:val="0"/>
                <w:numId w:val="6"/>
              </w:numPr>
              <w:tabs>
                <w:tab w:val="left" w:pos="884"/>
                <w:tab w:val="left" w:pos="885"/>
              </w:tabs>
              <w:spacing w:before="0" w:after="0" w:line="270" w:lineRule="exact"/>
              <w:ind w:left="885" w:right="0" w:hanging="780"/>
              <w:jc w:val="left"/>
              <w:rPr>
                <w:b/>
                <w:sz w:val="24"/>
              </w:rPr>
            </w:pPr>
            <w:r>
              <w:rPr>
                <w:b/>
                <w:sz w:val="24"/>
              </w:rPr>
              <w:t>Итоговые</w:t>
            </w:r>
            <w:r>
              <w:rPr>
                <w:b/>
                <w:spacing w:val="-3"/>
                <w:sz w:val="24"/>
              </w:rPr>
              <w:t xml:space="preserve"> </w:t>
            </w:r>
            <w:r>
              <w:rPr>
                <w:b/>
                <w:sz w:val="24"/>
              </w:rPr>
              <w:t>онлайн-тесты</w:t>
            </w:r>
          </w:p>
          <w:p>
            <w:pPr>
              <w:pStyle w:val="8"/>
              <w:spacing w:before="3"/>
              <w:rPr>
                <w:sz w:val="24"/>
              </w:rPr>
            </w:pPr>
          </w:p>
          <w:p>
            <w:pPr>
              <w:pStyle w:val="8"/>
              <w:spacing w:before="0"/>
              <w:ind w:left="105" w:right="4024"/>
              <w:rPr>
                <w:sz w:val="24"/>
              </w:rPr>
            </w:pPr>
            <w:r>
              <w:fldChar w:fldCharType="begin"/>
            </w:r>
            <w:r>
              <w:instrText xml:space="preserve"> HYPERLINK "https://testedu.ru/test/obzh/9-klass/" \h </w:instrText>
            </w:r>
            <w:r>
              <w:fldChar w:fldCharType="separate"/>
            </w:r>
            <w:r>
              <w:rPr>
                <w:color w:val="0000FF"/>
                <w:sz w:val="24"/>
                <w:u w:val="single" w:color="0000FF"/>
              </w:rPr>
              <w:t>https://testedu.ru/test/obzh/9-klass/</w:t>
            </w:r>
            <w:r>
              <w:rPr>
                <w:color w:val="0000FF"/>
                <w:sz w:val="24"/>
                <w:u w:val="single" w:color="0000FF"/>
              </w:rPr>
              <w:fldChar w:fldCharType="end"/>
            </w:r>
            <w:r>
              <w:rPr>
                <w:color w:val="0000FF"/>
                <w:sz w:val="24"/>
              </w:rPr>
              <w:t xml:space="preserve"> </w:t>
            </w:r>
            <w:r>
              <w:fldChar w:fldCharType="begin"/>
            </w:r>
            <w:r>
              <w:instrText xml:space="preserve"> HYPERLINK "https://onlinetestpad.com/ru/tests/life-safety" \h </w:instrText>
            </w:r>
            <w:r>
              <w:fldChar w:fldCharType="separate"/>
            </w:r>
            <w:r>
              <w:rPr>
                <w:color w:val="0000FF"/>
                <w:sz w:val="24"/>
                <w:u w:val="single" w:color="0000FF"/>
              </w:rPr>
              <w:t>https://onlinetestpad.com/ru/tests/life-safety</w:t>
            </w:r>
            <w:r>
              <w:rPr>
                <w:color w:val="0000FF"/>
                <w:sz w:val="24"/>
                <w:u w:val="single" w:color="0000FF"/>
              </w:rPr>
              <w:fldChar w:fldCharType="end"/>
            </w:r>
            <w:r>
              <w:rPr>
                <w:color w:val="0000FF"/>
                <w:sz w:val="24"/>
              </w:rPr>
              <w:t xml:space="preserve"> </w:t>
            </w:r>
            <w:r>
              <w:rPr>
                <w:sz w:val="24"/>
              </w:rPr>
              <w:t>https:/</w:t>
            </w:r>
            <w:r>
              <w:fldChar w:fldCharType="begin"/>
            </w:r>
            <w:r>
              <w:instrText xml:space="preserve"> HYPERLINK "http://www.uchportal.ru/load/85" \h </w:instrText>
            </w:r>
            <w:r>
              <w:fldChar w:fldCharType="separate"/>
            </w:r>
            <w:r>
              <w:rPr>
                <w:sz w:val="24"/>
              </w:rPr>
              <w:t>/www.uchportal.ru/lo</w:t>
            </w:r>
            <w:r>
              <w:rPr>
                <w:sz w:val="24"/>
              </w:rPr>
              <w:fldChar w:fldCharType="end"/>
            </w:r>
            <w:r>
              <w:rPr>
                <w:sz w:val="24"/>
              </w:rPr>
              <w:t>a</w:t>
            </w:r>
            <w:r>
              <w:fldChar w:fldCharType="begin"/>
            </w:r>
            <w:r>
              <w:instrText xml:space="preserve"> HYPERLINK "http://www.uchportal.ru/load/85" \h </w:instrText>
            </w:r>
            <w:r>
              <w:fldChar w:fldCharType="separate"/>
            </w:r>
            <w:r>
              <w:rPr>
                <w:sz w:val="24"/>
              </w:rPr>
              <w:t>d/85</w:t>
            </w:r>
            <w:r>
              <w:rPr>
                <w:sz w:val="24"/>
              </w:rPr>
              <w:fldChar w:fldCharType="end"/>
            </w:r>
          </w:p>
          <w:p>
            <w:pPr>
              <w:pStyle w:val="8"/>
              <w:numPr>
                <w:ilvl w:val="0"/>
                <w:numId w:val="6"/>
              </w:numPr>
              <w:tabs>
                <w:tab w:val="left" w:pos="824"/>
                <w:tab w:val="left" w:pos="825"/>
              </w:tabs>
              <w:spacing w:before="0" w:after="0" w:line="240" w:lineRule="auto"/>
              <w:ind w:left="105" w:right="104" w:firstLine="0"/>
              <w:jc w:val="left"/>
              <w:rPr>
                <w:sz w:val="24"/>
              </w:rPr>
            </w:pPr>
            <w:r>
              <w:rPr>
                <w:sz w:val="24"/>
              </w:rPr>
              <w:t>Обобщённый план и примерный вариант итоговой контрольной работы по</w:t>
            </w:r>
            <w:r>
              <w:rPr>
                <w:spacing w:val="-1"/>
                <w:sz w:val="24"/>
              </w:rPr>
              <w:t xml:space="preserve"> </w:t>
            </w:r>
            <w:r>
              <w:rPr>
                <w:sz w:val="24"/>
              </w:rPr>
              <w:t>ОБЖ</w:t>
            </w:r>
          </w:p>
          <w:p>
            <w:pPr>
              <w:pStyle w:val="8"/>
              <w:spacing w:before="0"/>
              <w:ind w:left="105" w:right="668"/>
              <w:rPr>
                <w:sz w:val="24"/>
              </w:rPr>
            </w:pPr>
            <w:r>
              <w:fldChar w:fldCharType="begin"/>
            </w:r>
            <w:r>
              <w:instrText xml:space="preserve"> HYPERLINK "https://infourok.ru/itogovaya-kontrolnaya-rabota-po-obzh-6099298.html" \h </w:instrText>
            </w:r>
            <w:r>
              <w:fldChar w:fldCharType="separate"/>
            </w:r>
            <w:r>
              <w:rPr>
                <w:color w:val="0000FF"/>
                <w:sz w:val="24"/>
                <w:u w:val="single" w:color="0000FF"/>
              </w:rPr>
              <w:t>https://infourok.ru/itogovaya-kontrolnaya-rabota-po-obzh-6099298.html</w:t>
            </w:r>
            <w:r>
              <w:rPr>
                <w:color w:val="0000FF"/>
                <w:sz w:val="24"/>
                <w:u w:val="single" w:color="0000FF"/>
              </w:rPr>
              <w:fldChar w:fldCharType="end"/>
            </w:r>
            <w:r>
              <w:rPr>
                <w:color w:val="0000FF"/>
                <w:sz w:val="24"/>
              </w:rPr>
              <w:t xml:space="preserve"> </w:t>
            </w:r>
            <w:r>
              <w:fldChar w:fldCharType="begin"/>
            </w:r>
            <w:r>
              <w:instrText xml:space="preserve"> HYPERLINK "http://www.eduportal44.ru/Pyschug/NOS/1/DocLib7/КИМы/ким%20обж.pdf" \h </w:instrText>
            </w:r>
            <w:r>
              <w:fldChar w:fldCharType="separate"/>
            </w:r>
            <w:r>
              <w:rPr>
                <w:sz w:val="24"/>
              </w:rPr>
              <w:t>http://www.eduportal44.ru/Pyschug/NOS/1/DocLib7/КИМы/ким%20обж.pdf</w:t>
            </w:r>
            <w:r>
              <w:rPr>
                <w:sz w:val="24"/>
              </w:rPr>
              <w:fldChar w:fldCharType="end"/>
            </w:r>
          </w:p>
        </w:tc>
      </w:tr>
    </w:tbl>
    <w:p>
      <w:pPr>
        <w:spacing w:after="0"/>
        <w:rPr>
          <w:sz w:val="24"/>
        </w:rPr>
        <w:sectPr>
          <w:pgSz w:w="16390" w:h="11910" w:orient="landscape"/>
          <w:pgMar w:top="1060" w:right="660" w:bottom="280" w:left="1480" w:header="720" w:footer="720" w:gutter="0"/>
          <w:cols w:space="720" w:num="1"/>
        </w:sectPr>
      </w:pPr>
    </w:p>
    <w:p>
      <w:pPr>
        <w:pStyle w:val="5"/>
        <w:spacing w:before="4"/>
        <w:ind w:left="0" w:firstLine="0"/>
        <w:jc w:val="left"/>
        <w:rPr>
          <w:sz w:val="17"/>
        </w:rPr>
      </w:pPr>
    </w:p>
    <w:p>
      <w:pPr>
        <w:spacing w:after="0"/>
        <w:jc w:val="left"/>
        <w:rPr>
          <w:sz w:val="17"/>
        </w:rPr>
        <w:sectPr>
          <w:pgSz w:w="16390" w:h="11910" w:orient="landscape"/>
          <w:pgMar w:top="1100" w:right="660" w:bottom="280" w:left="1480" w:header="720" w:footer="720" w:gutter="0"/>
          <w:cols w:space="720" w:num="1"/>
        </w:sectPr>
      </w:pPr>
    </w:p>
    <w:p>
      <w:pPr>
        <w:pStyle w:val="5"/>
        <w:spacing w:before="4"/>
        <w:ind w:left="0" w:firstLine="0"/>
        <w:jc w:val="left"/>
        <w:rPr>
          <w:sz w:val="17"/>
        </w:rPr>
      </w:pPr>
    </w:p>
    <w:p>
      <w:pPr>
        <w:spacing w:after="0"/>
        <w:jc w:val="left"/>
        <w:rPr>
          <w:sz w:val="17"/>
        </w:rPr>
        <w:sectPr>
          <w:pgSz w:w="11910" w:h="16390"/>
          <w:pgMar w:top="1560" w:right="1680" w:bottom="280" w:left="1680" w:header="720" w:footer="720" w:gutter="0"/>
          <w:cols w:space="720" w:num="1"/>
        </w:sectPr>
      </w:pPr>
    </w:p>
    <w:p>
      <w:pPr>
        <w:pStyle w:val="5"/>
        <w:spacing w:before="4"/>
        <w:ind w:left="0" w:firstLine="0"/>
        <w:jc w:val="left"/>
        <w:rPr>
          <w:sz w:val="17"/>
        </w:rPr>
      </w:pPr>
    </w:p>
    <w:sectPr>
      <w:pgSz w:w="11910" w:h="16840"/>
      <w:pgMar w:top="158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0"/>
      <w:numFmt w:val="bullet"/>
      <w:lvlText w:val=""/>
      <w:lvlJc w:val="left"/>
      <w:pPr>
        <w:ind w:left="105" w:hanging="780"/>
      </w:pPr>
      <w:rPr>
        <w:rFonts w:hint="default" w:ascii="Symbol" w:hAnsi="Symbol" w:eastAsia="Symbol" w:cs="Symbol"/>
        <w:w w:val="99"/>
        <w:sz w:val="20"/>
        <w:szCs w:val="20"/>
        <w:lang w:val="ru-RU" w:eastAsia="en-US" w:bidi="ar-SA"/>
      </w:rPr>
    </w:lvl>
    <w:lvl w:ilvl="1" w:tentative="0">
      <w:start w:val="0"/>
      <w:numFmt w:val="bullet"/>
      <w:lvlText w:val="•"/>
      <w:lvlJc w:val="left"/>
      <w:pPr>
        <w:ind w:left="925" w:hanging="780"/>
      </w:pPr>
      <w:rPr>
        <w:rFonts w:hint="default"/>
        <w:lang w:val="ru-RU" w:eastAsia="en-US" w:bidi="ar-SA"/>
      </w:rPr>
    </w:lvl>
    <w:lvl w:ilvl="2" w:tentative="0">
      <w:start w:val="0"/>
      <w:numFmt w:val="bullet"/>
      <w:lvlText w:val="•"/>
      <w:lvlJc w:val="left"/>
      <w:pPr>
        <w:ind w:left="1750" w:hanging="780"/>
      </w:pPr>
      <w:rPr>
        <w:rFonts w:hint="default"/>
        <w:lang w:val="ru-RU" w:eastAsia="en-US" w:bidi="ar-SA"/>
      </w:rPr>
    </w:lvl>
    <w:lvl w:ilvl="3" w:tentative="0">
      <w:start w:val="0"/>
      <w:numFmt w:val="bullet"/>
      <w:lvlText w:val="•"/>
      <w:lvlJc w:val="left"/>
      <w:pPr>
        <w:ind w:left="2575" w:hanging="780"/>
      </w:pPr>
      <w:rPr>
        <w:rFonts w:hint="default"/>
        <w:lang w:val="ru-RU" w:eastAsia="en-US" w:bidi="ar-SA"/>
      </w:rPr>
    </w:lvl>
    <w:lvl w:ilvl="4" w:tentative="0">
      <w:start w:val="0"/>
      <w:numFmt w:val="bullet"/>
      <w:lvlText w:val="•"/>
      <w:lvlJc w:val="left"/>
      <w:pPr>
        <w:ind w:left="3401" w:hanging="780"/>
      </w:pPr>
      <w:rPr>
        <w:rFonts w:hint="default"/>
        <w:lang w:val="ru-RU" w:eastAsia="en-US" w:bidi="ar-SA"/>
      </w:rPr>
    </w:lvl>
    <w:lvl w:ilvl="5" w:tentative="0">
      <w:start w:val="0"/>
      <w:numFmt w:val="bullet"/>
      <w:lvlText w:val="•"/>
      <w:lvlJc w:val="left"/>
      <w:pPr>
        <w:ind w:left="4226" w:hanging="780"/>
      </w:pPr>
      <w:rPr>
        <w:rFonts w:hint="default"/>
        <w:lang w:val="ru-RU" w:eastAsia="en-US" w:bidi="ar-SA"/>
      </w:rPr>
    </w:lvl>
    <w:lvl w:ilvl="6" w:tentative="0">
      <w:start w:val="0"/>
      <w:numFmt w:val="bullet"/>
      <w:lvlText w:val="•"/>
      <w:lvlJc w:val="left"/>
      <w:pPr>
        <w:ind w:left="5051" w:hanging="780"/>
      </w:pPr>
      <w:rPr>
        <w:rFonts w:hint="default"/>
        <w:lang w:val="ru-RU" w:eastAsia="en-US" w:bidi="ar-SA"/>
      </w:rPr>
    </w:lvl>
    <w:lvl w:ilvl="7" w:tentative="0">
      <w:start w:val="0"/>
      <w:numFmt w:val="bullet"/>
      <w:lvlText w:val="•"/>
      <w:lvlJc w:val="left"/>
      <w:pPr>
        <w:ind w:left="5877" w:hanging="780"/>
      </w:pPr>
      <w:rPr>
        <w:rFonts w:hint="default"/>
        <w:lang w:val="ru-RU" w:eastAsia="en-US" w:bidi="ar-SA"/>
      </w:rPr>
    </w:lvl>
    <w:lvl w:ilvl="8" w:tentative="0">
      <w:start w:val="0"/>
      <w:numFmt w:val="bullet"/>
      <w:lvlText w:val="•"/>
      <w:lvlJc w:val="left"/>
      <w:pPr>
        <w:ind w:left="6702" w:hanging="780"/>
      </w:pPr>
      <w:rPr>
        <w:rFonts w:hint="default"/>
        <w:lang w:val="ru-RU" w:eastAsia="en-US" w:bidi="ar-SA"/>
      </w:rPr>
    </w:lvl>
  </w:abstractNum>
  <w:abstractNum w:abstractNumId="1">
    <w:nsid w:val="BF205925"/>
    <w:multiLevelType w:val="multilevel"/>
    <w:tmpl w:val="BF205925"/>
    <w:lvl w:ilvl="0" w:tentative="0">
      <w:start w:val="8"/>
      <w:numFmt w:val="decimal"/>
      <w:lvlText w:val="%1"/>
      <w:lvlJc w:val="left"/>
      <w:pPr>
        <w:ind w:left="533" w:hanging="212"/>
        <w:jc w:val="left"/>
      </w:pPr>
      <w:rPr>
        <w:rFonts w:hint="default" w:ascii="Times New Roman" w:hAnsi="Times New Roman" w:eastAsia="Times New Roman" w:cs="Times New Roman"/>
        <w:b/>
        <w:bCs/>
        <w:w w:val="100"/>
        <w:sz w:val="28"/>
        <w:szCs w:val="28"/>
        <w:lang w:val="ru-RU" w:eastAsia="en-US" w:bidi="ar-SA"/>
      </w:rPr>
    </w:lvl>
    <w:lvl w:ilvl="1" w:tentative="0">
      <w:start w:val="0"/>
      <w:numFmt w:val="bullet"/>
      <w:lvlText w:val="•"/>
      <w:lvlJc w:val="left"/>
      <w:pPr>
        <w:ind w:left="6800" w:hanging="212"/>
      </w:pPr>
      <w:rPr>
        <w:rFonts w:hint="default"/>
        <w:lang w:val="ru-RU" w:eastAsia="en-US" w:bidi="ar-SA"/>
      </w:rPr>
    </w:lvl>
    <w:lvl w:ilvl="2" w:tentative="0">
      <w:start w:val="0"/>
      <w:numFmt w:val="bullet"/>
      <w:lvlText w:val="•"/>
      <w:lvlJc w:val="left"/>
      <w:pPr>
        <w:ind w:left="7160" w:hanging="212"/>
      </w:pPr>
      <w:rPr>
        <w:rFonts w:hint="default"/>
        <w:lang w:val="ru-RU" w:eastAsia="en-US" w:bidi="ar-SA"/>
      </w:rPr>
    </w:lvl>
    <w:lvl w:ilvl="3" w:tentative="0">
      <w:start w:val="0"/>
      <w:numFmt w:val="bullet"/>
      <w:lvlText w:val="•"/>
      <w:lvlJc w:val="left"/>
      <w:pPr>
        <w:ind w:left="7521" w:hanging="212"/>
      </w:pPr>
      <w:rPr>
        <w:rFonts w:hint="default"/>
        <w:lang w:val="ru-RU" w:eastAsia="en-US" w:bidi="ar-SA"/>
      </w:rPr>
    </w:lvl>
    <w:lvl w:ilvl="4" w:tentative="0">
      <w:start w:val="0"/>
      <w:numFmt w:val="bullet"/>
      <w:lvlText w:val="•"/>
      <w:lvlJc w:val="left"/>
      <w:pPr>
        <w:ind w:left="7882" w:hanging="212"/>
      </w:pPr>
      <w:rPr>
        <w:rFonts w:hint="default"/>
        <w:lang w:val="ru-RU" w:eastAsia="en-US" w:bidi="ar-SA"/>
      </w:rPr>
    </w:lvl>
    <w:lvl w:ilvl="5" w:tentative="0">
      <w:start w:val="0"/>
      <w:numFmt w:val="bullet"/>
      <w:lvlText w:val="•"/>
      <w:lvlJc w:val="left"/>
      <w:pPr>
        <w:ind w:left="8242" w:hanging="212"/>
      </w:pPr>
      <w:rPr>
        <w:rFonts w:hint="default"/>
        <w:lang w:val="ru-RU" w:eastAsia="en-US" w:bidi="ar-SA"/>
      </w:rPr>
    </w:lvl>
    <w:lvl w:ilvl="6" w:tentative="0">
      <w:start w:val="0"/>
      <w:numFmt w:val="bullet"/>
      <w:lvlText w:val="•"/>
      <w:lvlJc w:val="left"/>
      <w:pPr>
        <w:ind w:left="8603" w:hanging="212"/>
      </w:pPr>
      <w:rPr>
        <w:rFonts w:hint="default"/>
        <w:lang w:val="ru-RU" w:eastAsia="en-US" w:bidi="ar-SA"/>
      </w:rPr>
    </w:lvl>
    <w:lvl w:ilvl="7" w:tentative="0">
      <w:start w:val="0"/>
      <w:numFmt w:val="bullet"/>
      <w:lvlText w:val="•"/>
      <w:lvlJc w:val="left"/>
      <w:pPr>
        <w:ind w:left="8964" w:hanging="212"/>
      </w:pPr>
      <w:rPr>
        <w:rFonts w:hint="default"/>
        <w:lang w:val="ru-RU" w:eastAsia="en-US" w:bidi="ar-SA"/>
      </w:rPr>
    </w:lvl>
    <w:lvl w:ilvl="8" w:tentative="0">
      <w:start w:val="0"/>
      <w:numFmt w:val="bullet"/>
      <w:lvlText w:val="•"/>
      <w:lvlJc w:val="left"/>
      <w:pPr>
        <w:ind w:left="9324" w:hanging="212"/>
      </w:pPr>
      <w:rPr>
        <w:rFonts w:hint="default"/>
        <w:lang w:val="ru-RU" w:eastAsia="en-US" w:bidi="ar-SA"/>
      </w:rPr>
    </w:lvl>
  </w:abstractNum>
  <w:abstractNum w:abstractNumId="2">
    <w:nsid w:val="CF092B84"/>
    <w:multiLevelType w:val="multilevel"/>
    <w:tmpl w:val="CF092B84"/>
    <w:lvl w:ilvl="0" w:tentative="0">
      <w:start w:val="1"/>
      <w:numFmt w:val="decimal"/>
      <w:lvlText w:val="%1."/>
      <w:lvlJc w:val="left"/>
      <w:pPr>
        <w:ind w:left="1154" w:hanging="353"/>
        <w:jc w:val="left"/>
      </w:pPr>
      <w:rPr>
        <w:rFonts w:hint="default" w:ascii="Times New Roman" w:hAnsi="Times New Roman" w:eastAsia="Times New Roman" w:cs="Times New Roman"/>
        <w:b/>
        <w:bCs/>
        <w:spacing w:val="0"/>
        <w:w w:val="100"/>
        <w:sz w:val="28"/>
        <w:szCs w:val="28"/>
        <w:lang w:val="ru-RU" w:eastAsia="en-US" w:bidi="ar-SA"/>
      </w:rPr>
    </w:lvl>
    <w:lvl w:ilvl="1" w:tentative="0">
      <w:start w:val="0"/>
      <w:numFmt w:val="bullet"/>
      <w:lvlText w:val="•"/>
      <w:lvlJc w:val="left"/>
      <w:pPr>
        <w:ind w:left="2048" w:hanging="353"/>
      </w:pPr>
      <w:rPr>
        <w:rFonts w:hint="default"/>
        <w:lang w:val="ru-RU" w:eastAsia="en-US" w:bidi="ar-SA"/>
      </w:rPr>
    </w:lvl>
    <w:lvl w:ilvl="2" w:tentative="0">
      <w:start w:val="0"/>
      <w:numFmt w:val="bullet"/>
      <w:lvlText w:val="•"/>
      <w:lvlJc w:val="left"/>
      <w:pPr>
        <w:ind w:left="2937" w:hanging="353"/>
      </w:pPr>
      <w:rPr>
        <w:rFonts w:hint="default"/>
        <w:lang w:val="ru-RU" w:eastAsia="en-US" w:bidi="ar-SA"/>
      </w:rPr>
    </w:lvl>
    <w:lvl w:ilvl="3" w:tentative="0">
      <w:start w:val="0"/>
      <w:numFmt w:val="bullet"/>
      <w:lvlText w:val="•"/>
      <w:lvlJc w:val="left"/>
      <w:pPr>
        <w:ind w:left="3825" w:hanging="353"/>
      </w:pPr>
      <w:rPr>
        <w:rFonts w:hint="default"/>
        <w:lang w:val="ru-RU" w:eastAsia="en-US" w:bidi="ar-SA"/>
      </w:rPr>
    </w:lvl>
    <w:lvl w:ilvl="4" w:tentative="0">
      <w:start w:val="0"/>
      <w:numFmt w:val="bullet"/>
      <w:lvlText w:val="•"/>
      <w:lvlJc w:val="left"/>
      <w:pPr>
        <w:ind w:left="4714" w:hanging="353"/>
      </w:pPr>
      <w:rPr>
        <w:rFonts w:hint="default"/>
        <w:lang w:val="ru-RU" w:eastAsia="en-US" w:bidi="ar-SA"/>
      </w:rPr>
    </w:lvl>
    <w:lvl w:ilvl="5" w:tentative="0">
      <w:start w:val="0"/>
      <w:numFmt w:val="bullet"/>
      <w:lvlText w:val="•"/>
      <w:lvlJc w:val="left"/>
      <w:pPr>
        <w:ind w:left="5603" w:hanging="353"/>
      </w:pPr>
      <w:rPr>
        <w:rFonts w:hint="default"/>
        <w:lang w:val="ru-RU" w:eastAsia="en-US" w:bidi="ar-SA"/>
      </w:rPr>
    </w:lvl>
    <w:lvl w:ilvl="6" w:tentative="0">
      <w:start w:val="0"/>
      <w:numFmt w:val="bullet"/>
      <w:lvlText w:val="•"/>
      <w:lvlJc w:val="left"/>
      <w:pPr>
        <w:ind w:left="6491" w:hanging="353"/>
      </w:pPr>
      <w:rPr>
        <w:rFonts w:hint="default"/>
        <w:lang w:val="ru-RU" w:eastAsia="en-US" w:bidi="ar-SA"/>
      </w:rPr>
    </w:lvl>
    <w:lvl w:ilvl="7" w:tentative="0">
      <w:start w:val="0"/>
      <w:numFmt w:val="bullet"/>
      <w:lvlText w:val="•"/>
      <w:lvlJc w:val="left"/>
      <w:pPr>
        <w:ind w:left="7380" w:hanging="353"/>
      </w:pPr>
      <w:rPr>
        <w:rFonts w:hint="default"/>
        <w:lang w:val="ru-RU" w:eastAsia="en-US" w:bidi="ar-SA"/>
      </w:rPr>
    </w:lvl>
    <w:lvl w:ilvl="8" w:tentative="0">
      <w:start w:val="0"/>
      <w:numFmt w:val="bullet"/>
      <w:lvlText w:val="•"/>
      <w:lvlJc w:val="left"/>
      <w:pPr>
        <w:ind w:left="8269" w:hanging="353"/>
      </w:pPr>
      <w:rPr>
        <w:rFonts w:hint="default"/>
        <w:lang w:val="ru-RU" w:eastAsia="en-US" w:bidi="ar-SA"/>
      </w:rPr>
    </w:lvl>
  </w:abstractNum>
  <w:abstractNum w:abstractNumId="3">
    <w:nsid w:val="0053208E"/>
    <w:multiLevelType w:val="multilevel"/>
    <w:tmpl w:val="0053208E"/>
    <w:lvl w:ilvl="0" w:tentative="0">
      <w:start w:val="0"/>
      <w:numFmt w:val="bullet"/>
      <w:lvlText w:val="–"/>
      <w:lvlJc w:val="left"/>
      <w:pPr>
        <w:ind w:left="439" w:hanging="238"/>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989" w:hanging="360"/>
      </w:pPr>
      <w:rPr>
        <w:rFonts w:hint="default" w:ascii="Symbol" w:hAnsi="Symbol" w:eastAsia="Symbol" w:cs="Symbol"/>
        <w:w w:val="100"/>
        <w:sz w:val="22"/>
        <w:szCs w:val="22"/>
        <w:lang w:val="ru-RU" w:eastAsia="en-US" w:bidi="ar-SA"/>
      </w:rPr>
    </w:lvl>
    <w:lvl w:ilvl="2" w:tentative="0">
      <w:start w:val="1"/>
      <w:numFmt w:val="decimal"/>
      <w:lvlText w:val="%3."/>
      <w:lvlJc w:val="left"/>
      <w:pPr>
        <w:ind w:left="1082" w:hanging="281"/>
        <w:jc w:val="left"/>
      </w:pPr>
      <w:rPr>
        <w:rFonts w:hint="default" w:ascii="Times New Roman" w:hAnsi="Times New Roman" w:eastAsia="Times New Roman" w:cs="Times New Roman"/>
        <w:b/>
        <w:bCs/>
        <w:w w:val="100"/>
        <w:sz w:val="28"/>
        <w:szCs w:val="28"/>
        <w:lang w:val="ru-RU" w:eastAsia="en-US" w:bidi="ar-SA"/>
      </w:rPr>
    </w:lvl>
    <w:lvl w:ilvl="3" w:tentative="0">
      <w:start w:val="0"/>
      <w:numFmt w:val="bullet"/>
      <w:lvlText w:val="•"/>
      <w:lvlJc w:val="left"/>
      <w:pPr>
        <w:ind w:left="2200" w:hanging="281"/>
      </w:pPr>
      <w:rPr>
        <w:rFonts w:hint="default"/>
        <w:lang w:val="ru-RU" w:eastAsia="en-US" w:bidi="ar-SA"/>
      </w:rPr>
    </w:lvl>
    <w:lvl w:ilvl="4" w:tentative="0">
      <w:start w:val="0"/>
      <w:numFmt w:val="bullet"/>
      <w:lvlText w:val="•"/>
      <w:lvlJc w:val="left"/>
      <w:pPr>
        <w:ind w:left="3321" w:hanging="281"/>
      </w:pPr>
      <w:rPr>
        <w:rFonts w:hint="default"/>
        <w:lang w:val="ru-RU" w:eastAsia="en-US" w:bidi="ar-SA"/>
      </w:rPr>
    </w:lvl>
    <w:lvl w:ilvl="5" w:tentative="0">
      <w:start w:val="0"/>
      <w:numFmt w:val="bullet"/>
      <w:lvlText w:val="•"/>
      <w:lvlJc w:val="left"/>
      <w:pPr>
        <w:ind w:left="4442" w:hanging="281"/>
      </w:pPr>
      <w:rPr>
        <w:rFonts w:hint="default"/>
        <w:lang w:val="ru-RU" w:eastAsia="en-US" w:bidi="ar-SA"/>
      </w:rPr>
    </w:lvl>
    <w:lvl w:ilvl="6" w:tentative="0">
      <w:start w:val="0"/>
      <w:numFmt w:val="bullet"/>
      <w:lvlText w:val="•"/>
      <w:lvlJc w:val="left"/>
      <w:pPr>
        <w:ind w:left="5563" w:hanging="281"/>
      </w:pPr>
      <w:rPr>
        <w:rFonts w:hint="default"/>
        <w:lang w:val="ru-RU" w:eastAsia="en-US" w:bidi="ar-SA"/>
      </w:rPr>
    </w:lvl>
    <w:lvl w:ilvl="7" w:tentative="0">
      <w:start w:val="0"/>
      <w:numFmt w:val="bullet"/>
      <w:lvlText w:val="•"/>
      <w:lvlJc w:val="left"/>
      <w:pPr>
        <w:ind w:left="6684" w:hanging="281"/>
      </w:pPr>
      <w:rPr>
        <w:rFonts w:hint="default"/>
        <w:lang w:val="ru-RU" w:eastAsia="en-US" w:bidi="ar-SA"/>
      </w:rPr>
    </w:lvl>
    <w:lvl w:ilvl="8" w:tentative="0">
      <w:start w:val="0"/>
      <w:numFmt w:val="bullet"/>
      <w:lvlText w:val="•"/>
      <w:lvlJc w:val="left"/>
      <w:pPr>
        <w:ind w:left="7804" w:hanging="281"/>
      </w:pPr>
      <w:rPr>
        <w:rFonts w:hint="default"/>
        <w:lang w:val="ru-RU" w:eastAsia="en-US" w:bidi="ar-SA"/>
      </w:rPr>
    </w:lvl>
  </w:abstractNum>
  <w:abstractNum w:abstractNumId="4">
    <w:nsid w:val="03D62ECE"/>
    <w:multiLevelType w:val="multilevel"/>
    <w:tmpl w:val="03D62ECE"/>
    <w:lvl w:ilvl="0" w:tentative="0">
      <w:start w:val="0"/>
      <w:numFmt w:val="bullet"/>
      <w:lvlText w:val=""/>
      <w:lvlJc w:val="left"/>
      <w:pPr>
        <w:ind w:left="105" w:hanging="780"/>
      </w:pPr>
      <w:rPr>
        <w:rFonts w:hint="default" w:ascii="Symbol" w:hAnsi="Symbol" w:eastAsia="Symbol" w:cs="Symbol"/>
        <w:w w:val="99"/>
        <w:sz w:val="20"/>
        <w:szCs w:val="20"/>
        <w:lang w:val="ru-RU" w:eastAsia="en-US" w:bidi="ar-SA"/>
      </w:rPr>
    </w:lvl>
    <w:lvl w:ilvl="1" w:tentative="0">
      <w:start w:val="0"/>
      <w:numFmt w:val="bullet"/>
      <w:lvlText w:val="•"/>
      <w:lvlJc w:val="left"/>
      <w:pPr>
        <w:ind w:left="925" w:hanging="780"/>
      </w:pPr>
      <w:rPr>
        <w:rFonts w:hint="default"/>
        <w:lang w:val="ru-RU" w:eastAsia="en-US" w:bidi="ar-SA"/>
      </w:rPr>
    </w:lvl>
    <w:lvl w:ilvl="2" w:tentative="0">
      <w:start w:val="0"/>
      <w:numFmt w:val="bullet"/>
      <w:lvlText w:val="•"/>
      <w:lvlJc w:val="left"/>
      <w:pPr>
        <w:ind w:left="1750" w:hanging="780"/>
      </w:pPr>
      <w:rPr>
        <w:rFonts w:hint="default"/>
        <w:lang w:val="ru-RU" w:eastAsia="en-US" w:bidi="ar-SA"/>
      </w:rPr>
    </w:lvl>
    <w:lvl w:ilvl="3" w:tentative="0">
      <w:start w:val="0"/>
      <w:numFmt w:val="bullet"/>
      <w:lvlText w:val="•"/>
      <w:lvlJc w:val="left"/>
      <w:pPr>
        <w:ind w:left="2575" w:hanging="780"/>
      </w:pPr>
      <w:rPr>
        <w:rFonts w:hint="default"/>
        <w:lang w:val="ru-RU" w:eastAsia="en-US" w:bidi="ar-SA"/>
      </w:rPr>
    </w:lvl>
    <w:lvl w:ilvl="4" w:tentative="0">
      <w:start w:val="0"/>
      <w:numFmt w:val="bullet"/>
      <w:lvlText w:val="•"/>
      <w:lvlJc w:val="left"/>
      <w:pPr>
        <w:ind w:left="3401" w:hanging="780"/>
      </w:pPr>
      <w:rPr>
        <w:rFonts w:hint="default"/>
        <w:lang w:val="ru-RU" w:eastAsia="en-US" w:bidi="ar-SA"/>
      </w:rPr>
    </w:lvl>
    <w:lvl w:ilvl="5" w:tentative="0">
      <w:start w:val="0"/>
      <w:numFmt w:val="bullet"/>
      <w:lvlText w:val="•"/>
      <w:lvlJc w:val="left"/>
      <w:pPr>
        <w:ind w:left="4226" w:hanging="780"/>
      </w:pPr>
      <w:rPr>
        <w:rFonts w:hint="default"/>
        <w:lang w:val="ru-RU" w:eastAsia="en-US" w:bidi="ar-SA"/>
      </w:rPr>
    </w:lvl>
    <w:lvl w:ilvl="6" w:tentative="0">
      <w:start w:val="0"/>
      <w:numFmt w:val="bullet"/>
      <w:lvlText w:val="•"/>
      <w:lvlJc w:val="left"/>
      <w:pPr>
        <w:ind w:left="5051" w:hanging="780"/>
      </w:pPr>
      <w:rPr>
        <w:rFonts w:hint="default"/>
        <w:lang w:val="ru-RU" w:eastAsia="en-US" w:bidi="ar-SA"/>
      </w:rPr>
    </w:lvl>
    <w:lvl w:ilvl="7" w:tentative="0">
      <w:start w:val="0"/>
      <w:numFmt w:val="bullet"/>
      <w:lvlText w:val="•"/>
      <w:lvlJc w:val="left"/>
      <w:pPr>
        <w:ind w:left="5877" w:hanging="780"/>
      </w:pPr>
      <w:rPr>
        <w:rFonts w:hint="default"/>
        <w:lang w:val="ru-RU" w:eastAsia="en-US" w:bidi="ar-SA"/>
      </w:rPr>
    </w:lvl>
    <w:lvl w:ilvl="8" w:tentative="0">
      <w:start w:val="0"/>
      <w:numFmt w:val="bullet"/>
      <w:lvlText w:val="•"/>
      <w:lvlJc w:val="left"/>
      <w:pPr>
        <w:ind w:left="6702" w:hanging="780"/>
      </w:pPr>
      <w:rPr>
        <w:rFonts w:hint="default"/>
        <w:lang w:val="ru-RU" w:eastAsia="en-US" w:bidi="ar-SA"/>
      </w:rPr>
    </w:lvl>
  </w:abstractNum>
  <w:abstractNum w:abstractNumId="5">
    <w:nsid w:val="59ADCABA"/>
    <w:multiLevelType w:val="multilevel"/>
    <w:tmpl w:val="59ADCABA"/>
    <w:lvl w:ilvl="0" w:tentative="0">
      <w:start w:val="1"/>
      <w:numFmt w:val="decimal"/>
      <w:lvlText w:val="%1)"/>
      <w:lvlJc w:val="left"/>
      <w:pPr>
        <w:ind w:left="202" w:hanging="375"/>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1184" w:hanging="375"/>
      </w:pPr>
      <w:rPr>
        <w:rFonts w:hint="default"/>
        <w:lang w:val="ru-RU" w:eastAsia="en-US" w:bidi="ar-SA"/>
      </w:rPr>
    </w:lvl>
    <w:lvl w:ilvl="2" w:tentative="0">
      <w:start w:val="0"/>
      <w:numFmt w:val="bullet"/>
      <w:lvlText w:val="•"/>
      <w:lvlJc w:val="left"/>
      <w:pPr>
        <w:ind w:left="2169" w:hanging="375"/>
      </w:pPr>
      <w:rPr>
        <w:rFonts w:hint="default"/>
        <w:lang w:val="ru-RU" w:eastAsia="en-US" w:bidi="ar-SA"/>
      </w:rPr>
    </w:lvl>
    <w:lvl w:ilvl="3" w:tentative="0">
      <w:start w:val="0"/>
      <w:numFmt w:val="bullet"/>
      <w:lvlText w:val="•"/>
      <w:lvlJc w:val="left"/>
      <w:pPr>
        <w:ind w:left="3153" w:hanging="375"/>
      </w:pPr>
      <w:rPr>
        <w:rFonts w:hint="default"/>
        <w:lang w:val="ru-RU" w:eastAsia="en-US" w:bidi="ar-SA"/>
      </w:rPr>
    </w:lvl>
    <w:lvl w:ilvl="4" w:tentative="0">
      <w:start w:val="0"/>
      <w:numFmt w:val="bullet"/>
      <w:lvlText w:val="•"/>
      <w:lvlJc w:val="left"/>
      <w:pPr>
        <w:ind w:left="4138" w:hanging="375"/>
      </w:pPr>
      <w:rPr>
        <w:rFonts w:hint="default"/>
        <w:lang w:val="ru-RU" w:eastAsia="en-US" w:bidi="ar-SA"/>
      </w:rPr>
    </w:lvl>
    <w:lvl w:ilvl="5" w:tentative="0">
      <w:start w:val="0"/>
      <w:numFmt w:val="bullet"/>
      <w:lvlText w:val="•"/>
      <w:lvlJc w:val="left"/>
      <w:pPr>
        <w:ind w:left="5123" w:hanging="375"/>
      </w:pPr>
      <w:rPr>
        <w:rFonts w:hint="default"/>
        <w:lang w:val="ru-RU" w:eastAsia="en-US" w:bidi="ar-SA"/>
      </w:rPr>
    </w:lvl>
    <w:lvl w:ilvl="6" w:tentative="0">
      <w:start w:val="0"/>
      <w:numFmt w:val="bullet"/>
      <w:lvlText w:val="•"/>
      <w:lvlJc w:val="left"/>
      <w:pPr>
        <w:ind w:left="6107" w:hanging="375"/>
      </w:pPr>
      <w:rPr>
        <w:rFonts w:hint="default"/>
        <w:lang w:val="ru-RU" w:eastAsia="en-US" w:bidi="ar-SA"/>
      </w:rPr>
    </w:lvl>
    <w:lvl w:ilvl="7" w:tentative="0">
      <w:start w:val="0"/>
      <w:numFmt w:val="bullet"/>
      <w:lvlText w:val="•"/>
      <w:lvlJc w:val="left"/>
      <w:pPr>
        <w:ind w:left="7092" w:hanging="375"/>
      </w:pPr>
      <w:rPr>
        <w:rFonts w:hint="default"/>
        <w:lang w:val="ru-RU" w:eastAsia="en-US" w:bidi="ar-SA"/>
      </w:rPr>
    </w:lvl>
    <w:lvl w:ilvl="8" w:tentative="0">
      <w:start w:val="0"/>
      <w:numFmt w:val="bullet"/>
      <w:lvlText w:val="•"/>
      <w:lvlJc w:val="left"/>
      <w:pPr>
        <w:ind w:left="8077" w:hanging="375"/>
      </w:pPr>
      <w:rPr>
        <w:rFonts w:hint="default"/>
        <w:lang w:val="ru-RU" w:eastAsia="en-US" w:bidi="ar-SA"/>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C31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801"/>
      <w:jc w:val="both"/>
      <w:outlineLvl w:val="1"/>
    </w:pPr>
    <w:rPr>
      <w:rFonts w:ascii="Times New Roman" w:hAnsi="Times New Roman" w:eastAsia="Times New Roman" w:cs="Times New Roman"/>
      <w:b/>
      <w:bCs/>
      <w:sz w:val="28"/>
      <w:szCs w:val="28"/>
      <w:lang w:val="ru-RU" w:eastAsia="en-US" w:bidi="ar-SA"/>
    </w:rPr>
  </w:style>
  <w:style w:type="character" w:default="1" w:styleId="3">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ind w:left="202" w:firstLine="599"/>
      <w:jc w:val="both"/>
    </w:pPr>
    <w:rPr>
      <w:rFonts w:ascii="Times New Roman" w:hAnsi="Times New Roman" w:eastAsia="Times New Roman" w:cs="Times New Roman"/>
      <w:sz w:val="28"/>
      <w:szCs w:val="28"/>
      <w:lang w:val="ru-RU" w:eastAsia="en-US"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202" w:firstLine="599"/>
      <w:jc w:val="both"/>
    </w:pPr>
    <w:rPr>
      <w:rFonts w:ascii="Times New Roman" w:hAnsi="Times New Roman" w:eastAsia="Times New Roman" w:cs="Times New Roman"/>
      <w:lang w:val="ru-RU" w:eastAsia="en-US" w:bidi="ar-SA"/>
    </w:rPr>
  </w:style>
  <w:style w:type="paragraph" w:customStyle="1" w:styleId="8">
    <w:name w:val="Table Paragraph"/>
    <w:basedOn w:val="1"/>
    <w:qFormat/>
    <w:uiPriority w:val="1"/>
    <w:pPr>
      <w:spacing w:before="199"/>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2023-11-11T15:32:00Z</dcterms:created>
  <dc:creator>ОГБОУ 11</dc:creator>
  <cp:lastModifiedBy>Admin</cp:lastModifiedBy>
  <dcterms:modified xsi:type="dcterms:W3CDTF">2023-11-11T15:38:49Z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2016</vt:lpwstr>
  </property>
  <property fmtid="{D5CDD505-2E9C-101B-9397-08002B2CF9AE}" pid="4" name="LastSaved">
    <vt:filetime>2023-11-11T00:00:00Z</vt:filetime>
  </property>
  <property fmtid="{D5CDD505-2E9C-101B-9397-08002B2CF9AE}" pid="5" name="KSOProductBuildVer">
    <vt:lpwstr>1049-12.2.0.13306</vt:lpwstr>
  </property>
  <property fmtid="{D5CDD505-2E9C-101B-9397-08002B2CF9AE}" pid="6" name="ICV">
    <vt:lpwstr>A56ED05AAAF84C3F8A7F19D401EFF4EC_13</vt:lpwstr>
  </property>
</Properties>
</file>