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7914454"/>
      <w:bookmarkStart w:id="30" w:name="_GoBack"/>
      <w:bookmarkEnd w:id="30"/>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326412a7-2759-4e4f-bde6-d270fe4a688f"/>
      <w:r>
        <w:rPr>
          <w:rFonts w:ascii="Times New Roman" w:hAnsi="Times New Roman"/>
          <w:b/>
          <w:i w:val="0"/>
          <w:color w:val="000000"/>
          <w:sz w:val="28"/>
        </w:rPr>
        <w:t>Министерство образования Кировской области</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136dcea1-2d9e-4c3b-8c18-19bdf8f2b14a"/>
      <w:r>
        <w:rPr>
          <w:rFonts w:ascii="Times New Roman" w:hAnsi="Times New Roman"/>
          <w:b/>
          <w:i w:val="0"/>
          <w:color w:val="000000"/>
          <w:sz w:val="28"/>
        </w:rPr>
        <w:t>Администрация Шабалинского района</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ШМОКУ ООШ с.Архангельское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Светлана Александровна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№61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Светлана Александровна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Светлана Александровна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1108461)</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«Иностранный (английский) язык»</w:t>
      </w:r>
    </w:p>
    <w:p>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2ca4b822-b41b-4bca-a0ae-e8dae98d20bd"/>
      <w:r>
        <w:rPr>
          <w:rFonts w:ascii="Times New Roman" w:hAnsi="Times New Roman"/>
          <w:b/>
          <w:i w:val="0"/>
          <w:color w:val="000000"/>
          <w:sz w:val="28"/>
        </w:rPr>
        <w:t>с. Архангельское</w:t>
      </w:r>
      <w:bookmarkEnd w:id="3"/>
      <w:r>
        <w:rPr>
          <w:rFonts w:ascii="Times New Roman" w:hAnsi="Times New Roman"/>
          <w:b/>
          <w:i w:val="0"/>
          <w:color w:val="000000"/>
          <w:sz w:val="28"/>
        </w:rPr>
        <w:t xml:space="preserve">‌ </w:t>
      </w:r>
      <w:bookmarkStart w:id="4" w:name="37890e0d-bf7f-43fe-815c-7a678ee14218"/>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5" w:name="block-7914454"/>
    </w:p>
    <w:bookmarkEnd w:id="0"/>
    <w:bookmarkEnd w:id="5"/>
    <w:p>
      <w:pPr>
        <w:spacing w:before="0" w:after="0" w:line="264" w:lineRule="auto"/>
        <w:ind w:left="120"/>
        <w:jc w:val="both"/>
      </w:pPr>
      <w:bookmarkStart w:id="6" w:name="block-7914455"/>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lineRule="auto"/>
        <w:ind w:firstLine="600"/>
        <w:jc w:val="both"/>
      </w:pPr>
      <w:r>
        <w:rPr>
          <w:rFonts w:ascii="Times New Roman" w:hAnsi="Times New Roman"/>
          <w:b w:val="0"/>
          <w:i w:val="0"/>
          <w:color w:val="000000"/>
          <w:sz w:val="28"/>
        </w:rPr>
        <w:t>‌</w:t>
      </w:r>
      <w:bookmarkStart w:id="7"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0"/>
          <w:i w:val="0"/>
          <w:color w:val="000000"/>
          <w:sz w:val="28"/>
        </w:rPr>
        <w:t>‌</w:t>
      </w:r>
    </w:p>
    <w:p>
      <w:pPr>
        <w:sectPr>
          <w:pgSz w:w="11906" w:h="16383"/>
          <w:cols w:space="720" w:num="1"/>
        </w:sectPr>
      </w:pPr>
      <w:bookmarkStart w:id="8" w:name="block-7914455"/>
    </w:p>
    <w:bookmarkEnd w:id="6"/>
    <w:bookmarkEnd w:id="8"/>
    <w:p>
      <w:pPr>
        <w:spacing w:before="0" w:after="0" w:line="264" w:lineRule="auto"/>
        <w:ind w:left="120"/>
        <w:jc w:val="both"/>
      </w:pPr>
      <w:bookmarkStart w:id="9" w:name="block-7914456"/>
      <w:r>
        <w:rPr>
          <w:rFonts w:ascii="Times New Roman" w:hAnsi="Times New Roman"/>
          <w:b w:val="0"/>
          <w:i w:val="0"/>
          <w:color w:val="000000"/>
          <w:sz w:val="28"/>
        </w:rPr>
        <w:t>​</w:t>
      </w:r>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Погода.</w:t>
      </w:r>
    </w:p>
    <w:p>
      <w:pPr>
        <w:spacing w:before="0" w:after="0" w:line="264" w:lineRule="auto"/>
        <w:ind w:firstLine="600"/>
        <w:jc w:val="both"/>
      </w:pPr>
      <w:r>
        <w:rPr>
          <w:rFonts w:ascii="Times New Roman" w:hAnsi="Times New Roman"/>
          <w:b w:val="0"/>
          <w:i w:val="0"/>
          <w:color w:val="000000"/>
          <w:sz w:val="28"/>
        </w:rPr>
        <w:t>Родной город (село). Транспорт.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5–6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lineRule="auto"/>
        <w:ind w:firstLine="600"/>
        <w:jc w:val="both"/>
      </w:pPr>
      <w:r>
        <w:rPr>
          <w:rFonts w:ascii="Times New Roman" w:hAnsi="Times New Roman"/>
          <w:b w:val="0"/>
          <w:i w:val="0"/>
          <w:color w:val="000000"/>
          <w:sz w:val="28"/>
        </w:rPr>
        <w:t>Объём текста (текстов) для чтения – 180–200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90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-er/-or (teacher/visitor), -ist (scientist, tourist), -sion/-tion (discussion/invitation);</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-ful (wonderful), -ian/-an (Russian/American);</w:t>
      </w:r>
    </w:p>
    <w:p>
      <w:pPr>
        <w:spacing w:before="0" w:after="0" w:line="264" w:lineRule="auto"/>
        <w:ind w:firstLine="600"/>
        <w:jc w:val="both"/>
      </w:pPr>
      <w:r>
        <w:rPr>
          <w:rFonts w:ascii="Times New Roman" w:hAnsi="Times New Roman"/>
          <w:b w:val="0"/>
          <w:i w:val="0"/>
          <w:color w:val="000000"/>
          <w:sz w:val="28"/>
        </w:rPr>
        <w:t>образование наречий при помощи суффикса -ly (recently);</w:t>
      </w:r>
    </w:p>
    <w:p>
      <w:pPr>
        <w:spacing w:before="0" w:after="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 (unhappy, unreality, unusually).</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spacing w:before="0" w:after="0" w:line="264" w:lineRule="auto"/>
        <w:ind w:firstLine="600"/>
        <w:jc w:val="both"/>
      </w:pPr>
      <w:r>
        <w:rPr>
          <w:rFonts w:ascii="Times New Roman" w:hAnsi="Times New Roman"/>
          <w:b w:val="0"/>
          <w:i w:val="0"/>
          <w:color w:val="000000"/>
          <w:sz w:val="28"/>
        </w:rPr>
        <w:t>Формирование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pPr>
        <w:spacing w:before="0" w:after="0" w:line="264" w:lineRule="auto"/>
        <w:ind w:firstLine="600"/>
        <w:jc w:val="both"/>
      </w:pPr>
      <w:r>
        <w:rPr>
          <w:rFonts w:ascii="Times New Roman" w:hAnsi="Times New Roman"/>
          <w:b w:val="0"/>
          <w:i w:val="0"/>
          <w:color w:val="000000"/>
          <w:sz w:val="28"/>
        </w:rPr>
        <w:t>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7–8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lineRule="auto"/>
        <w:ind w:firstLine="600"/>
        <w:jc w:val="both"/>
      </w:pPr>
      <w:r>
        <w:rPr>
          <w:rFonts w:ascii="Times New Roman" w:hAnsi="Times New Roman"/>
          <w:b w:val="0"/>
          <w:i w:val="0"/>
          <w:color w:val="000000"/>
          <w:sz w:val="28"/>
        </w:rPr>
        <w:t>Объём текста (текстов) для чтения – 250–300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95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pPr>
        <w:spacing w:before="0" w:after="0" w:line="264" w:lineRule="auto"/>
        <w:ind w:firstLine="600"/>
        <w:jc w:val="both"/>
      </w:pPr>
      <w:r>
        <w:rPr>
          <w:rFonts w:ascii="Times New Roman" w:hAnsi="Times New Roman"/>
          <w:b w:val="0"/>
          <w:i w:val="0"/>
          <w:color w:val="000000"/>
          <w:sz w:val="28"/>
        </w:rPr>
        <w:t>Синонимы. Антонимы. Интернациональные слова.</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pPr>
        <w:spacing w:before="0" w:after="0" w:line="264" w:lineRule="auto"/>
        <w:ind w:firstLine="600"/>
        <w:jc w:val="both"/>
      </w:pPr>
      <w:r>
        <w:rPr>
          <w:rFonts w:ascii="Times New Roman" w:hAnsi="Times New Roman"/>
          <w:b w:val="0"/>
          <w:i w:val="0"/>
          <w:color w:val="000000"/>
          <w:sz w:val="28"/>
        </w:rPr>
        <w:t>Слова,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8–9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lineRule="auto"/>
        <w:ind w:firstLine="600"/>
        <w:jc w:val="both"/>
      </w:pPr>
      <w:r>
        <w:rPr>
          <w:rFonts w:ascii="Times New Roman" w:hAnsi="Times New Roman"/>
          <w:b w:val="0"/>
          <w:i w:val="0"/>
          <w:color w:val="000000"/>
          <w:sz w:val="28"/>
        </w:rPr>
        <w:t>Объём текста (текстов) для чтения – до 350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100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pPr>
        <w:spacing w:before="0" w:after="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pPr>
        <w:spacing w:before="0" w:after="0" w:line="264" w:lineRule="auto"/>
        <w:ind w:firstLine="600"/>
        <w:jc w:val="both"/>
      </w:pPr>
      <w:r>
        <w:rPr>
          <w:rFonts w:ascii="Times New Roman" w:hAnsi="Times New Roman"/>
          <w:b w:val="0"/>
          <w:i w:val="0"/>
          <w:color w:val="000000"/>
          <w:sz w:val="28"/>
        </w:rPr>
        <w:t>словосложение:</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Конструкция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pPr>
        <w:spacing w:before="0" w:after="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pPr>
        <w:spacing w:before="0" w:after="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9–10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lineRule="auto"/>
        <w:ind w:firstLine="600"/>
        <w:jc w:val="both"/>
      </w:pPr>
      <w:r>
        <w:rPr>
          <w:rFonts w:ascii="Times New Roman" w:hAnsi="Times New Roman"/>
          <w:b w:val="0"/>
          <w:i w:val="0"/>
          <w:color w:val="000000"/>
          <w:sz w:val="28"/>
        </w:rPr>
        <w:t>Объём текста (текстов) для чтения – 350–500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pPr>
        <w:spacing w:before="0" w:after="0" w:line="264" w:lineRule="auto"/>
        <w:ind w:firstLine="600"/>
        <w:jc w:val="both"/>
      </w:pPr>
      <w:r>
        <w:rPr>
          <w:rFonts w:ascii="Times New Roman" w:hAnsi="Times New Roman"/>
          <w:b w:val="0"/>
          <w:i w:val="0"/>
          <w:color w:val="000000"/>
          <w:sz w:val="28"/>
        </w:rPr>
        <w:t>конверсия:</w:t>
      </w:r>
    </w:p>
    <w:p>
      <w:pPr>
        <w:spacing w:before="0" w:after="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pPr>
        <w:spacing w:before="0" w:after="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pPr>
        <w:spacing w:before="0" w:after="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pPr>
        <w:spacing w:before="0" w:after="0" w:line="264" w:lineRule="auto"/>
        <w:ind w:firstLine="600"/>
        <w:jc w:val="both"/>
      </w:pPr>
      <w:r>
        <w:rPr>
          <w:rFonts w:ascii="Times New Roman" w:hAnsi="Times New Roman"/>
          <w:b w:val="0"/>
          <w:i w:val="0"/>
          <w:color w:val="000000"/>
          <w:sz w:val="28"/>
        </w:rPr>
        <w:t>Конструкция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pPr>
        <w:spacing w:before="0" w:after="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рассуждение;</w:t>
      </w:r>
    </w:p>
    <w:p>
      <w:pPr>
        <w:spacing w:before="0" w:after="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pPr>
        <w:spacing w:before="0" w:after="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10–12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lineRule="auto"/>
        <w:ind w:firstLine="600"/>
        <w:jc w:val="both"/>
      </w:pPr>
      <w:r>
        <w:rPr>
          <w:rFonts w:ascii="Times New Roman" w:hAnsi="Times New Roman"/>
          <w:b w:val="0"/>
          <w:i w:val="0"/>
          <w:color w:val="000000"/>
          <w:sz w:val="28"/>
        </w:rPr>
        <w:t>Объём текста (текстов) для чтения – 500–600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spacing w:before="0" w:after="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pPr>
        <w:spacing w:before="0" w:after="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Выражение модального значения, чувства и эмоции.</w:t>
      </w:r>
    </w:p>
    <w:p>
      <w:pPr>
        <w:spacing w:before="0" w:after="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глаголов с помощью префиксов under-, over-, dis-, mis-;</w:t>
      </w:r>
    </w:p>
    <w:p>
      <w:pPr>
        <w:spacing w:before="0" w:after="0" w:line="264" w:lineRule="auto"/>
        <w:ind w:firstLine="600"/>
        <w:jc w:val="both"/>
      </w:pPr>
      <w:r>
        <w:rPr>
          <w:rFonts w:ascii="Times New Roman" w:hAnsi="Times New Roman"/>
          <w:b w:val="0"/>
          <w:i w:val="0"/>
          <w:color w:val="000000"/>
          <w:sz w:val="28"/>
        </w:rPr>
        <w:t>имён прилагательных с помощью суффиксов -able/-ible;</w:t>
      </w:r>
    </w:p>
    <w:p>
      <w:pPr>
        <w:spacing w:before="0" w:after="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pPr>
        <w:spacing w:before="0" w:after="0" w:line="264" w:lineRule="auto"/>
        <w:ind w:firstLine="600"/>
        <w:jc w:val="both"/>
      </w:pPr>
      <w:r>
        <w:rPr>
          <w:rFonts w:ascii="Times New Roman" w:hAnsi="Times New Roman"/>
          <w:b w:val="0"/>
          <w:i w:val="0"/>
          <w:color w:val="000000"/>
          <w:sz w:val="28"/>
        </w:rPr>
        <w:t>словосложение:</w:t>
      </w:r>
    </w:p>
    <w:p>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lineRule="auto"/>
        <w:ind w:firstLine="600"/>
        <w:jc w:val="both"/>
      </w:pPr>
      <w:r>
        <w:rPr>
          <w:rFonts w:ascii="Times New Roman" w:hAnsi="Times New Roman"/>
          <w:b w:val="0"/>
          <w:i w:val="0"/>
          <w:color w:val="000000"/>
          <w:sz w:val="28"/>
        </w:rPr>
        <w:t>конверсия:</w:t>
      </w:r>
    </w:p>
    <w:p>
      <w:pPr>
        <w:spacing w:before="0" w:after="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pPr>
        <w:spacing w:before="0" w:after="0" w:line="264" w:lineRule="auto"/>
        <w:ind w:firstLine="600"/>
        <w:jc w:val="both"/>
      </w:pPr>
      <w:r>
        <w:rPr>
          <w:rFonts w:ascii="Times New Roman" w:hAnsi="Times New Roman"/>
          <w:b w:val="0"/>
          <w:i w:val="0"/>
          <w:color w:val="000000"/>
          <w:sz w:val="28"/>
        </w:rPr>
        <w:t>Конструкция I wish ….</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firstLine="600"/>
        <w:jc w:val="both"/>
      </w:pPr>
      <w:r>
        <w:rPr>
          <w:rFonts w:ascii="Times New Roman" w:hAnsi="Times New Roman"/>
          <w:b w:val="0"/>
          <w:i w:val="0"/>
          <w:color w:val="000000"/>
          <w:sz w:val="28"/>
        </w:rPr>
        <w:t>​​</w:t>
      </w:r>
    </w:p>
    <w:p>
      <w:pPr>
        <w:sectPr>
          <w:pgSz w:w="11906" w:h="16383"/>
          <w:cols w:space="720" w:num="1"/>
        </w:sectPr>
      </w:pPr>
      <w:bookmarkStart w:id="10" w:name="block-7914456"/>
    </w:p>
    <w:bookmarkEnd w:id="9"/>
    <w:bookmarkEnd w:id="10"/>
    <w:p>
      <w:pPr>
        <w:spacing w:before="0" w:after="0" w:line="264" w:lineRule="auto"/>
        <w:ind w:left="120"/>
        <w:jc w:val="both"/>
      </w:pPr>
      <w:bookmarkStart w:id="11" w:name="block-7914457"/>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p>
    <w:p>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Общение:</w:t>
      </w:r>
    </w:p>
    <w:p>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Совместная деятельность</w:t>
      </w:r>
    </w:p>
    <w:p>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lineRule="auto"/>
        <w:ind w:firstLine="600"/>
        <w:jc w:val="both"/>
      </w:pPr>
      <w:r>
        <w:rPr>
          <w:rFonts w:ascii="Times New Roman" w:hAnsi="Times New Roman"/>
          <w:b/>
          <w:i w:val="0"/>
          <w:color w:val="333333"/>
          <w:sz w:val="28"/>
        </w:rPr>
        <w:t>Самоорганизация</w:t>
      </w:r>
    </w:p>
    <w:p>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pPr>
        <w:spacing w:before="0" w:after="0" w:line="264" w:lineRule="auto"/>
        <w:ind w:firstLine="600"/>
        <w:jc w:val="both"/>
      </w:pPr>
      <w:r>
        <w:rPr>
          <w:rFonts w:ascii="Times New Roman" w:hAnsi="Times New Roman"/>
          <w:b/>
          <w:i w:val="0"/>
          <w:color w:val="000000"/>
          <w:sz w:val="28"/>
        </w:rPr>
        <w:t>Самоконтроль</w:t>
      </w:r>
    </w:p>
    <w:p>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 xml:space="preserve">Эмоциональный интеллект </w:t>
      </w:r>
    </w:p>
    <w:p>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pPr>
        <w:spacing w:before="0" w:after="0" w:line="264" w:lineRule="auto"/>
        <w:ind w:firstLine="600"/>
        <w:jc w:val="both"/>
      </w:pPr>
      <w:r>
        <w:rPr>
          <w:rFonts w:ascii="Times New Roman" w:hAnsi="Times New Roman"/>
          <w:b/>
          <w:i w:val="0"/>
          <w:color w:val="000000"/>
          <w:sz w:val="28"/>
        </w:rPr>
        <w:t>Принимать себя и других</w:t>
      </w:r>
    </w:p>
    <w:p>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pPr>
        <w:spacing w:before="0" w:after="0" w:line="264" w:lineRule="auto"/>
        <w:ind w:firstLine="600"/>
        <w:jc w:val="both"/>
      </w:pPr>
      <w:r>
        <w:rPr>
          <w:rFonts w:ascii="Times New Roman" w:hAnsi="Times New Roman"/>
          <w:b w:val="0"/>
          <w:i w:val="0"/>
          <w:color w:val="000000"/>
          <w:sz w:val="28"/>
        </w:rPr>
        <w:t>конструкцию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предложения с I wish;</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ectPr>
          <w:pgSz w:w="11906" w:h="16383"/>
          <w:cols w:space="720" w:num="1"/>
        </w:sectPr>
      </w:pPr>
      <w:bookmarkStart w:id="12" w:name="block-7914457"/>
    </w:p>
    <w:bookmarkEnd w:id="11"/>
    <w:bookmarkEnd w:id="12"/>
    <w:p>
      <w:pPr>
        <w:spacing w:before="0" w:after="0"/>
        <w:ind w:left="120"/>
        <w:jc w:val="left"/>
      </w:pPr>
      <w:bookmarkStart w:id="13" w:name="block-7914458"/>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4" w:name="block-7914458"/>
    </w:p>
    <w:bookmarkEnd w:id="13"/>
    <w:bookmarkEnd w:id="14"/>
    <w:p>
      <w:pPr>
        <w:spacing w:before="0" w:after="0"/>
        <w:ind w:left="120"/>
        <w:jc w:val="left"/>
      </w:pPr>
      <w:bookmarkStart w:id="15" w:name="block-7914459"/>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(члены моей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(представление членов моей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(наши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"https://m.edsoo.ru/835159e2" \h </w:instrText>
            </w:r>
            <w: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"https://m.edsoo.ru/83515bcc" \h </w:instrText>
            </w:r>
            <w: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Семейные праздники и традиции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"https://m.edsoo.ru/83514efc" \h </w:instrText>
            </w:r>
            <w: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(семейные праздники в разных странах)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"https://m.edsoo.ru/83516f40" \h </w:instrText>
            </w:r>
            <w: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"https://m.edsoo.ru/8351712a" \h </w:instrText>
            </w:r>
            <w: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"https://m.edsoo.ru/8351609a" \h </w:instrText>
            </w:r>
            <w: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 (мои вещи,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"https://m.edsoo.ru/83518002" \h </w:instrText>
            </w:r>
            <w: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(взаимоотношения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"https://m.edsoo.ru/83515ea6" \h </w:instrText>
            </w:r>
            <w: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(совместные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"https://m.edsoo.ru/83516252" \h </w:instrText>
            </w:r>
            <w: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Члены семьи: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"https://m.edsoo.ru/8351655e" \h </w:instrText>
            </w:r>
            <w: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Члены семьи: описание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"https://m.edsoo.ru/835163f6" \h </w:instrText>
            </w:r>
            <w: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"https://m.edsoo.ru/83516c0c" \h </w:instrText>
            </w:r>
            <w: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"https://m.edsoo.ru/83516dba" \h </w:instrText>
            </w:r>
            <w: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герой (описание внешности и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"https://m.edsoo.ru/8351997a" \h </w:instrText>
            </w:r>
            <w: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"https://m.edsoo.ru/8351760c" \h </w:instrText>
            </w:r>
            <w: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(места для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Мое свободное время (театр)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"https://m.edsoo.ru/835196d2" \h </w:instrText>
            </w:r>
            <w: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Мое свободное время (кино)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"https://m.edsoo.ru/8351a618" \h </w:instrText>
            </w:r>
            <w: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"https://m.edsoo.ru/835197fe" \h </w:instrText>
            </w:r>
            <w: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"https://m.edsoo.ru/83518e12" \h </w:instrText>
            </w:r>
            <w: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"https://m.edsoo.ru/835193e4" \h </w:instrText>
            </w:r>
            <w: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(сувениры)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(мои любимые магазины)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предметы)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(мой любимый предмет)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(расписание уроков)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"https://m.edsoo.ru/83519df8" \h </w:instrText>
            </w:r>
            <w: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(общение с одноклассниками)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"https://m.edsoo.ru/8351a780" \h </w:instrText>
            </w:r>
            <w: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(занятия после уроков)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"https://m.edsoo.ru/8351b414" \h </w:instrText>
            </w:r>
            <w: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"https://m.edsoo.ru/83519ab0" \h </w:instrText>
            </w:r>
            <w: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"https://m.edsoo.ru/8351b19e" \h </w:instrText>
            </w:r>
            <w: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"https://m.edsoo.ru/8351b540" \h </w:instrText>
            </w:r>
            <w: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(виды путешествий)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"https://m.edsoo.ru/8351b78e" \h </w:instrText>
            </w:r>
            <w: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"https://m.edsoo.ru/8351d818" \h </w:instrText>
            </w:r>
            <w: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"https://m.edsoo.ru/8351c2b0" \h </w:instrText>
            </w:r>
            <w: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(путешествуем в разное время 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(путешествуем с моей семьей и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(активные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"https://m.edsoo.ru/8351c896" \h </w:instrText>
            </w:r>
            <w: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(детский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"https://m.edsoo.ru/8351dc1e" \h </w:instrText>
            </w:r>
            <w: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(активности)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"https://m.edsoo.ru/8351bf4a" \h </w:instrText>
            </w:r>
            <w: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"https://m.edsoo.ru/8351c74c" \h </w:instrText>
            </w:r>
            <w: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(поход)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(домашние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"https://m.edsoo.ru/8351e452" \h </w:instrText>
            </w:r>
            <w: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(описание диких животных)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в зоопарке)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(описание домашних животных)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России)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страны/стран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(насекомые)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(говорим 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"https://m.edsoo.ru/835182d2" \h </w:instrText>
            </w:r>
            <w: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в разные времена года, месяцы.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"https://m.edsoo.ru/83518444" \h </w:instrText>
            </w:r>
            <w: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(моё любимое время 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(различные погодные явления)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"https://m.edsoo.ru/8351e01a" \h </w:instrText>
            </w:r>
            <w: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Одеваемся по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дикие и домашние животные.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(жизнь в городе и деревне)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"https://m.edsoo.ru/8351e308" \h </w:instrText>
            </w:r>
            <w: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"https://m.edsoo.ru/8351e6e6" \h </w:instrText>
            </w:r>
            <w: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(типы домов)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"https://m.edsoo.ru/8351eaec" \h </w:instrText>
            </w:r>
            <w: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"https://m.edsoo.ru/8351e59c" \h </w:instrText>
            </w:r>
            <w: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(в квартире, в доме)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(описание квартиры, дома)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(как пройти к моему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"https://m.edsoo.ru/8351fdd4" \h </w:instrText>
            </w:r>
            <w: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"https://m.edsoo.ru/8351c134" \h </w:instrText>
            </w:r>
            <w: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"Родной город (село).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"Родной город (село).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(географическое положение)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(культура и традиции)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(национальные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"https://m.edsoo.ru/8351f3c0" \h </w:instrText>
            </w:r>
            <w: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(народное творчество)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"https://m.edsoo.ru/8351f4f6" \h </w:instrText>
            </w:r>
            <w: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"https://m.edsoo.ru/8351fa14" \h </w:instrText>
            </w:r>
            <w: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"https://m.edsoo.ru/8351fb7c" \h </w:instrText>
            </w:r>
            <w: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"https://m.edsoo.ru/8351fcb2" \h </w:instrText>
            </w:r>
            <w: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"https://m.edsoo.ru/8351feec" \h </w:instrText>
            </w:r>
            <w: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"https://m.edsoo.ru/8352000e" \h </w:instrText>
            </w:r>
            <w: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Достопримечательности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(традиции)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(сувениры)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(типичные здания и строения)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"https://m.edsoo.ru/8352075c" \h </w:instrText>
            </w:r>
            <w: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"https://m.edsoo.ru/8352089c" \h </w:instrText>
            </w:r>
            <w: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"https://m.edsoo.ru/8351745e" \h </w:instrText>
            </w:r>
            <w: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"https://m.edsoo.ru/835209d2" \h </w:instrText>
            </w:r>
            <w: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(члены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"https://m.edsoo.ru/83521d78" \h </w:instrText>
            </w:r>
            <w: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"https://m.edsoo.ru/83521ea4" \h </w:instrText>
            </w:r>
            <w: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(личные данные)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"https://m.edsoo.ru/83521fc6" \h </w:instrText>
            </w:r>
            <w: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"https://m.edsoo.ru/83520ef0" \h </w:instrText>
            </w:r>
            <w: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(мой дом, квартира)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"https://m.edsoo.ru/83521472" \h </w:instrText>
            </w:r>
            <w: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(готовимся к празднику)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(празднуем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"https://m.edsoo.ru/83521030" \h </w:instrText>
            </w:r>
            <w: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(покупаем подарок)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"https://m.edsoo.ru/83521922" \h </w:instrText>
            </w:r>
            <w: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(правила поведения)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"https://m.edsoo.ru/835216d4" \h </w:instrText>
            </w:r>
            <w: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"https://m.edsoo.ru/8352220a" \h </w:instrText>
            </w:r>
            <w: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герой (описание)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"https://m.edsoo.ru/835220de" \h </w:instrText>
            </w:r>
            <w: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(выбор занятий)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"https://m.edsoo.ru/83522cdc" \h </w:instrText>
            </w:r>
            <w: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"https://m.edsoo.ru/83523d4e" \h </w:instrText>
            </w:r>
            <w: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"https://m.edsoo.ru/83522336" \h </w:instrText>
            </w:r>
            <w: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(любимые игры)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 моего друга)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"https://m.edsoo.ru/8352320e" \h </w:instrText>
            </w:r>
            <w: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(список покупок)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(меню)</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(ингредиенты любимого блюда)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"https://m.edsoo.ru/8352f73e" \h </w:instrText>
            </w:r>
            <w: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"https://m.edsoo.ru/83522480" \h </w:instrText>
            </w:r>
            <w: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"https://m.edsoo.ru/83522481" \h </w:instrText>
            </w:r>
            <w: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(любимый предмет)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"https://m.edsoo.ru/8352511c" \h </w:instrText>
            </w:r>
            <w: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(правила поведения в школе)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"https://m.edsoo.ru/83524960" \h </w:instrText>
            </w:r>
            <w: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"https://m.edsoo.ru/8352593c" \h </w:instrText>
            </w:r>
            <w: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(планы на отдых)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"https://m.edsoo.ru/83526d5a" \h </w:instrText>
            </w:r>
            <w: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(активности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"https://m.edsoo.ru/83526094" \h </w:instrText>
            </w:r>
            <w: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(в гостинице)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"https://m.edsoo.ru/8351c436" \h </w:instrText>
            </w:r>
            <w: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(отдых на море)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"https://m.edsoo.ru/835266ca" \h </w:instrText>
            </w:r>
            <w: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"https://m.edsoo.ru/835288da" \h </w:instrText>
            </w:r>
            <w: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погода (одеваемся по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"https://m.edsoo.ru/83528b3c" \h </w:instrText>
            </w:r>
            <w: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в зоопарке)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(мой район)</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(городские службы)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(безопасность на дорогах)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(на улицах города)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"https://m.edsoo.ru/835293b6" \h </w:instrText>
            </w:r>
            <w: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(виды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"https://m.edsoo.ru/8352905a" \h </w:instrText>
            </w:r>
            <w: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(ориентируемся по карте)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(договариваемся о встрече)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(заказ по телефону, через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(прошлое)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(учреждения и здания)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(служба потерянных вещей)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(куда пойти?)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"https://m.edsoo.ru/83528eac" \h </w:instrText>
            </w:r>
            <w: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(правила поведения)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(следим за чистотой и порядком)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(моя дача, дом в деревне)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"https://m.edsoo.ru/83529208" \h </w:instrText>
            </w:r>
            <w: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"https://m.edsoo.ru/83528cea" \h </w:instrText>
            </w:r>
            <w: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(флаги)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"https://m.edsoo.ru/8352a05e" \h </w:instrText>
            </w:r>
            <w: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(тур по столице)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fldChar w:fldCharType="begin"/>
            </w:r>
            <w:r>
              <w:instrText xml:space="preserve"> HYPERLINK "https://m.edsoo.ru/83529f00" \h </w:instrText>
            </w:r>
            <w: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(фестивали)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(архитектурные объекты)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(традиции 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"https://m.edsoo.ru/8352b26a" \h </w:instrText>
            </w:r>
            <w: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"https://m.edsoo.ru/8352b0a8" \h </w:instrText>
            </w:r>
            <w: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"https://m.edsoo.ru/8352b800" \h </w:instrText>
            </w:r>
            <w: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"https://m.edsoo.ru/8352b9ea" \h </w:instrText>
            </w:r>
            <w: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"https://m.edsoo.ru/83538ab4" \h </w:instrText>
            </w:r>
            <w: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"https://m.edsoo.ru/8353832a" \h </w:instrText>
            </w:r>
            <w: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"https://m.edsoo.ru/835385dc" \h </w:instrText>
            </w:r>
            <w: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"https://m.edsoo.ru/8352c5fc" \h </w:instrText>
            </w:r>
            <w: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(делимся новостями)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Семейные праздники. (подарки)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"https://m.edsoo.ru/8352c782" \h </w:instrText>
            </w:r>
            <w: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"https://m.edsoo.ru/8352d06a" \h </w:instrText>
            </w:r>
            <w: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"https://m.edsoo.ru/8352d218" \h </w:instrText>
            </w:r>
            <w: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"https://m.edsoo.ru/8352d3da" \h </w:instrText>
            </w:r>
            <w: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"https://m.edsoo.ru/8352e2bc" \h </w:instrText>
            </w:r>
            <w: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"https://m.edsoo.ru/8352d77c" \h </w:instrText>
            </w:r>
            <w: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"https://m.edsoo.ru/8352e438" \h </w:instrText>
            </w:r>
            <w: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"https://m.edsoo.ru/8352e6cc" \h </w:instrText>
            </w:r>
            <w: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"https://m.edsoo.ru/8352dc40" \h </w:instrText>
            </w:r>
            <w: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"https://m.edsoo.ru/8352de34" \h </w:instrText>
            </w:r>
            <w: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"https://m.edsoo.ru/8352e582" \h </w:instrText>
            </w:r>
            <w: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"https://m.edsoo.ru/8352ee10" \h </w:instrText>
            </w:r>
            <w: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(справляемся со стрессом)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"https://m.edsoo.ru/8352f144" \h </w:instrText>
            </w:r>
            <w: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"https://m.edsoo.ru/8352f3b0" \h </w:instrText>
            </w:r>
            <w: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"https://m.edsoo.ru/8352f86a" \h </w:instrText>
            </w:r>
            <w: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(подарки)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(поход по магазинам)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(ответственное потребление)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клубы и внеурочные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(современное обучение)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"https://m.edsoo.ru/835312aa" \h </w:instrText>
            </w:r>
            <w: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активности)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"https://m.edsoo.ru/83530a30" \h </w:instrText>
            </w:r>
            <w: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"https://m.edsoo.ru/8353117e" \h </w:instrText>
            </w:r>
            <w: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(посещение библиотеки)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(школьный журнал)</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(поездка в летний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(активности в летнем лагере)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"https://m.edsoo.ru/83531d5e" \h </w:instrText>
            </w:r>
            <w: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(парки развлечений)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(тематический парк)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(загрязнение окружающей среды)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"https://m.edsoo.ru/835338a2" \h </w:instrText>
            </w:r>
            <w: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(важные проблемы экологии)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"https://m.edsoo.ru/83533d2a" \h </w:instrText>
            </w:r>
            <w: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(заботимся об окружающей среде)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"https://m.edsoo.ru/83533564" \h </w:instrText>
            </w:r>
            <w: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(в зоопарке и заповеднике)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(национальные парки)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"https://m.edsoo.ru/8352827c" \h </w:instrText>
            </w:r>
            <w: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(помощь окружающей среде)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"https://m.edsoo.ru/83533b4a" \h </w:instrText>
            </w:r>
            <w: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"https://m.edsoo.ru/83533a14" \h </w:instrText>
            </w:r>
            <w: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"https://m.edsoo.ru/835340a4" \h </w:instrText>
            </w:r>
            <w: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"https://m.edsoo.ru/83533e42" \h </w:instrText>
            </w:r>
            <w: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"https://m.edsoo.ru/83533f78" \h </w:instrText>
            </w:r>
            <w: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(плюсы и минусы)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(проблемы безопасности)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(правила безопасности)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(городской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(настоящее и будущее)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(приводим наш район в порядок)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"https://m.edsoo.ru/8353422a" \h </w:instrText>
            </w:r>
            <w: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"https://m.edsoo.ru/83534360" \h </w:instrText>
            </w:r>
            <w: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(новостные ресурсы)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(газеты)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"https://m.edsoo.ru/83529a78" \h </w:instrText>
            </w:r>
            <w: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(журналы)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"https://m.edsoo.ru/83529a79" \h </w:instrText>
            </w:r>
            <w: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"https://m.edsoo.ru/83529884" \h </w:instrText>
            </w:r>
            <w: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(радио)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"https://m.edsoo.ru/83529bfe" \h </w:instrText>
            </w:r>
            <w: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"https://m.edsoo.ru/83529582" \h </w:instrText>
            </w:r>
            <w: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"https://m.edsoo.ru/83534496" \h </w:instrText>
            </w:r>
            <w: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"https://m.edsoo.ru/83534838" \h </w:instrText>
            </w:r>
            <w: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"https://m.edsoo.ru/83534b08" \h </w:instrText>
            </w:r>
            <w: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"https://m.edsoo.ru/83529d8e" \h </w:instrText>
            </w:r>
            <w: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"https://m.edsoo.ru/835349d2" \h </w:instrText>
            </w:r>
            <w: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"https://m.edsoo.ru/83534c16" \h </w:instrText>
            </w:r>
            <w: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(географическое положение, столицы, население)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"https://m.edsoo.ru/83534edc" \h </w:instrText>
            </w:r>
            <w: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"https://m.edsoo.ru/8353536e" \h </w:instrText>
            </w:r>
            <w: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"https://m.edsoo.ru/8353579c" \h </w:instrText>
            </w:r>
            <w: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"https://m.edsoo.ru/83535120" \h </w:instrText>
            </w:r>
            <w: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"https://m.edsoo.ru/83535558" \h </w:instrText>
            </w:r>
            <w: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"https://m.edsoo.ru/83535008" \h </w:instrText>
            </w:r>
            <w: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"https://m.edsoo.ru/83534d42" \h </w:instrText>
            </w:r>
            <w: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"https://m.edsoo.ru/83535c4c" \h </w:instrText>
            </w:r>
            <w: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"https://m.edsoo.ru/8352a202" \h </w:instrText>
            </w:r>
            <w: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"https://m.edsoo.ru/83536296" \h </w:instrText>
            </w:r>
            <w: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(спортсмены, актёры)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"https://m.edsoo.ru/835363b8" \h </w:instrText>
            </w:r>
            <w: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(вежливое общение)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(питание школьников)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(рецепты здорового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(популярные виды 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(мой любимый вид 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(спортивная символика)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(виды магазинов)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(в магазине)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(одежда и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(любимые предметы)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(взаимоотношения в школе)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будни)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(использование интернета)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(онлайн-обучение)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(экзамены)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(проект)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(перерабатываемые материалы)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(экологичные материалы)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(виды природных катастроф)</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(причины возникновения)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(глобальные вызовы)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(природные памятники в 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(редкие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(волонтерское экологическое движение)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(влияние СМИ)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(современные СМИ)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(медиаграмотность)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(сетевые ресурсы)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(культурные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(традиционная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(культурные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(национальная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4628"/>
        <w:gridCol w:w="1069"/>
        <w:gridCol w:w="1285"/>
        <w:gridCol w:w="1362"/>
        <w:gridCol w:w="95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4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1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3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"https://m.edsoo.ru/83541254" \h </w:instrText>
            </w:r>
            <w: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"https://m.edsoo.ru/8354107e" \h </w:instrText>
            </w:r>
            <w: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"https://m.edsoo.ru/835419f2" \h </w:instrText>
            </w:r>
            <w: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(живопись)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"https://m.edsoo.ru/83542866" \h </w:instrText>
            </w:r>
            <w: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"https://m.edsoo.ru/83542262" \h </w:instrText>
            </w:r>
            <w: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(кино)</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"https://m.edsoo.ru/8354253c" \h </w:instrText>
            </w:r>
            <w: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"https://m.edsoo.ru/83541ee8" \h </w:instrText>
            </w:r>
            <w: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(психологическое здоровье)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"https://m.edsoo.ru/8354336a" \h </w:instrText>
            </w:r>
            <w: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"https://m.edsoo.ru/8352f4dc" \h </w:instrText>
            </w:r>
            <w: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(полезные привычки)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"https://m.edsoo.ru/835439c8" \h </w:instrText>
            </w:r>
            <w: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"https://m.edsoo.ru/83542ff0" \h </w:instrText>
            </w:r>
            <w: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"https://m.edsoo.ru/835434fa" \h </w:instrText>
            </w:r>
            <w: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(личная безопасность)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"https://m.edsoo.ru/83542eb0" \h </w:instrText>
            </w:r>
            <w: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(экстремальный 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(виды экстремального спорта)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(виды магазинов)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"https://m.edsoo.ru/83541542" \h </w:instrText>
            </w:r>
            <w: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(покупки в интернете)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"https://m.edsoo.ru/83544832" \h </w:instrText>
            </w:r>
            <w: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(технологии в школе)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"https://m.edsoo.ru/83530698" \h </w:instrText>
            </w:r>
            <w: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(фестивали)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(карнавалы)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"https://m.edsoo.ru/863c9c16" \h </w:instrText>
            </w:r>
            <w: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(планы на отдых)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(посещение музея)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"https://m.edsoo.ru/863c9478" \h </w:instrText>
            </w:r>
            <w: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(защита животных)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"https://m.edsoo.ru/863c7e8e" \h </w:instrText>
            </w:r>
            <w: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(утилизация отходов)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"https://m.edsoo.ru/863c9054" \h </w:instrText>
            </w:r>
            <w: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(домашние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(экологичный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"https://m.edsoo.ru/863c9612" \h </w:instrText>
            </w:r>
            <w: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 (опасные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(волонтёрское экологическое движение)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(защита окружающей среды)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"https://m.edsoo.ru/863c8ec4" \h </w:instrText>
            </w:r>
            <w: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(влияние человека на окружающую среду)</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"https://m.edsoo.ru/863c8668" \h </w:instrText>
            </w:r>
            <w: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"https://m.edsoo.ru/863c87ee" \h </w:instrText>
            </w:r>
            <w: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"https://m.edsoo.ru/863ca5a8" \h </w:instrText>
            </w:r>
            <w: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(использование интернета)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fldChar w:fldCharType="begin"/>
            </w:r>
            <w:r>
              <w:instrText xml:space="preserve"> HYPERLINK "https://m.edsoo.ru/863ca436" \h </w:instrText>
            </w:r>
            <w: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"https://m.edsoo.ru/863ca8fa" \h </w:instrText>
            </w:r>
            <w: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(пресса)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"https://m.edsoo.ru/863ca706" \h </w:instrText>
            </w:r>
            <w: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(праздники)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(праздники)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"https://m.edsoo.ru/863cba34" \h </w:instrText>
            </w:r>
            <w: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(достопримечательности)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"https://m.edsoo.ru/863cb70a" \h </w:instrText>
            </w:r>
            <w: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"https://m.edsoo.ru/863cb598" \h </w:instrText>
            </w:r>
            <w: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(фольклор)</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"https://m.edsoo.ru/863cb8d6" \h </w:instrText>
            </w:r>
            <w: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"https://m.edsoo.ru/863cc0ec" \h </w:instrText>
            </w:r>
            <w: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"https://m.edsoo.ru/863cbcf0" \h </w:instrText>
            </w:r>
            <w: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"https://m.edsoo.ru/863cbba6" \h </w:instrText>
            </w:r>
            <w: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"https://m.edsoo.ru/863cbed0" \h </w:instrText>
            </w:r>
            <w: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"https://m.edsoo.ru/863cc43e" \h </w:instrText>
            </w:r>
            <w: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6" w:name="block-7914459"/>
    </w:p>
    <w:bookmarkEnd w:id="15"/>
    <w:bookmarkEnd w:id="16"/>
    <w:p>
      <w:pPr>
        <w:spacing w:before="0" w:after="0"/>
        <w:ind w:left="120"/>
        <w:jc w:val="left"/>
      </w:pPr>
      <w:bookmarkStart w:id="17" w:name="block-7914460"/>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18" w:name="7f15dba0-00fd-49d0-b67a-95c93bc257e6"/>
      <w:r>
        <w:rPr>
          <w:rFonts w:ascii="Times New Roman" w:hAnsi="Times New Roman"/>
          <w:b w:val="0"/>
          <w:i w:val="0"/>
          <w:color w:val="000000"/>
          <w:sz w:val="28"/>
        </w:rPr>
        <w:t>• Английский язык, 5 класс/ Биболетова М.З., Денисенко О.А., Трубанева Н.Н., Акционерное общество «Издательство «Просвещение»</w:t>
      </w:r>
      <w:bookmarkEnd w:id="18"/>
      <w:r>
        <w:rPr>
          <w:sz w:val="28"/>
        </w:rPr>
        <w:br w:type="textWrapping"/>
      </w:r>
      <w:bookmarkStart w:id="19" w:name="7f15dba0-00fd-49d0-b67a-95c93bc257e6"/>
      <w:r>
        <w:rPr>
          <w:rFonts w:ascii="Times New Roman" w:hAnsi="Times New Roman"/>
          <w:b w:val="0"/>
          <w:i w:val="0"/>
          <w:color w:val="000000"/>
          <w:sz w:val="28"/>
        </w:rPr>
        <w:t xml:space="preserve"> • Английский язык, 6 класс/ Биболетова М.З., Денисенко О.А., Трубанева Н.Н., Акционерное общество «Издательство «Просвещение»</w:t>
      </w:r>
      <w:bookmarkEnd w:id="19"/>
      <w:r>
        <w:rPr>
          <w:sz w:val="28"/>
        </w:rPr>
        <w:br w:type="textWrapping"/>
      </w:r>
      <w:bookmarkStart w:id="20" w:name="7f15dba0-00fd-49d0-b67a-95c93bc257e6"/>
      <w:r>
        <w:rPr>
          <w:rFonts w:ascii="Times New Roman" w:hAnsi="Times New Roman"/>
          <w:b w:val="0"/>
          <w:i w:val="0"/>
          <w:color w:val="000000"/>
          <w:sz w:val="28"/>
        </w:rPr>
        <w:t xml:space="preserve"> • Английский язык, 7 класс/ Биболетова М.З., Трубанева Н.Н., Акционерное общество «Издательство «Просвещение»</w:t>
      </w:r>
      <w:bookmarkEnd w:id="20"/>
      <w:r>
        <w:rPr>
          <w:sz w:val="28"/>
        </w:rPr>
        <w:br w:type="textWrapping"/>
      </w:r>
      <w:bookmarkStart w:id="21" w:name="7f15dba0-00fd-49d0-b67a-95c93bc257e6"/>
      <w:r>
        <w:rPr>
          <w:rFonts w:ascii="Times New Roman" w:hAnsi="Times New Roman"/>
          <w:b w:val="0"/>
          <w:i w:val="0"/>
          <w:color w:val="000000"/>
          <w:sz w:val="28"/>
        </w:rPr>
        <w:t xml:space="preserve"> • Английский язык, 8 класс/ Биболетова М.З., Трубанева Н.Н., Акционерное общество «Издательство «Просвещение»</w:t>
      </w:r>
      <w:bookmarkEnd w:id="21"/>
      <w:r>
        <w:rPr>
          <w:sz w:val="28"/>
        </w:rPr>
        <w:br w:type="textWrapping"/>
      </w:r>
      <w:bookmarkStart w:id="22" w:name="7f15dba0-00fd-49d0-b67a-95c93bc257e6"/>
      <w:r>
        <w:rPr>
          <w:rFonts w:ascii="Times New Roman" w:hAnsi="Times New Roman"/>
          <w:b w:val="0"/>
          <w:i w:val="0"/>
          <w:color w:val="000000"/>
          <w:sz w:val="28"/>
        </w:rPr>
        <w:t xml:space="preserve"> • Английский язык, 9 класс/ Биболетова М.З., Бабушис Е.Е., Кларк О.И., Морозова А.Н., Соловьева И.Ю., Акционерное общество «Издательство «Просвещение»</w:t>
      </w:r>
      <w:bookmarkEnd w:id="22"/>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23" w:name="bcc260aa-001b-4e57-b3e1-498f8d6efa95"/>
      <w:r>
        <w:rPr>
          <w:rFonts w:ascii="Times New Roman" w:hAnsi="Times New Roman"/>
          <w:b w:val="0"/>
          <w:i w:val="0"/>
          <w:color w:val="000000"/>
          <w:sz w:val="28"/>
        </w:rPr>
        <w:t>1. Электронный портал "Просвещение" prosv.ru/umk/element/english-spotlight.2460.html</w:t>
      </w:r>
      <w:bookmarkEnd w:id="23"/>
      <w:r>
        <w:rPr>
          <w:sz w:val="28"/>
        </w:rPr>
        <w:br w:type="textWrapping"/>
      </w:r>
      <w:bookmarkStart w:id="24" w:name="bcc260aa-001b-4e57-b3e1-498f8d6efa95"/>
      <w:r>
        <w:rPr>
          <w:rFonts w:ascii="Times New Roman" w:hAnsi="Times New Roman"/>
          <w:b w:val="0"/>
          <w:i w:val="0"/>
          <w:color w:val="000000"/>
          <w:sz w:val="28"/>
        </w:rPr>
        <w:t xml:space="preserve"> 2. Электронный портал "Российская электронная школа" </w:t>
      </w:r>
      <w:bookmarkEnd w:id="24"/>
      <w:r>
        <w:rPr>
          <w:sz w:val="28"/>
        </w:rPr>
        <w:br w:type="textWrapping"/>
      </w:r>
      <w:bookmarkStart w:id="25" w:name="bcc260aa-001b-4e57-b3e1-498f8d6efa95"/>
      <w:r>
        <w:rPr>
          <w:rFonts w:ascii="Times New Roman" w:hAnsi="Times New Roman"/>
          <w:b w:val="0"/>
          <w:i w:val="0"/>
          <w:color w:val="000000"/>
          <w:sz w:val="28"/>
        </w:rPr>
        <w:t xml:space="preserve"> https://resh.edu.ru/</w:t>
      </w:r>
      <w:bookmarkEnd w:id="25"/>
      <w:r>
        <w:rPr>
          <w:sz w:val="28"/>
        </w:rPr>
        <w:br w:type="textWrapping"/>
      </w:r>
      <w:bookmarkStart w:id="26" w:name="bcc260aa-001b-4e57-b3e1-498f8d6efa95"/>
      <w:r>
        <w:rPr>
          <w:rFonts w:ascii="Times New Roman" w:hAnsi="Times New Roman"/>
          <w:b w:val="0"/>
          <w:i w:val="0"/>
          <w:color w:val="000000"/>
          <w:sz w:val="28"/>
        </w:rPr>
        <w:t xml:space="preserve"> 3. Задания, рабочие листы, карточки для преподавателя https://bogglesworldesl.com/</w:t>
      </w:r>
      <w:bookmarkEnd w:id="26"/>
      <w:r>
        <w:rPr>
          <w:sz w:val="28"/>
        </w:rPr>
        <w:br w:type="textWrapping"/>
      </w:r>
      <w:bookmarkStart w:id="27" w:name="bcc260aa-001b-4e57-b3e1-498f8d6efa95"/>
      <w:r>
        <w:rPr>
          <w:rFonts w:ascii="Times New Roman" w:hAnsi="Times New Roman"/>
          <w:b w:val="0"/>
          <w:i w:val="0"/>
          <w:color w:val="000000"/>
          <w:sz w:val="28"/>
        </w:rPr>
        <w:t xml:space="preserve"> 4. Электронный портал "Учи.ru" https://english.uchi.ru/teachers/regulations</w:t>
      </w:r>
      <w:bookmarkEnd w:id="27"/>
      <w:r>
        <w:rPr>
          <w:sz w:val="28"/>
        </w:rPr>
        <w:br w:type="textWrapping"/>
      </w:r>
      <w:r>
        <w:rPr>
          <w:sz w:val="28"/>
        </w:rPr>
        <w:br w:type="textWrapping"/>
      </w:r>
      <w:bookmarkStart w:id="28" w:name="bcc260aa-001b-4e57-b3e1-498f8d6efa95"/>
      <w:bookmarkEnd w:id="28"/>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29" w:name="block-7914460"/>
    </w:p>
    <w:bookmarkEnd w:id="17"/>
    <w:bookmarkEnd w:id="29"/>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164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128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128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164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1287" w:hanging="360"/>
      </w:pPr>
      <w:rPr>
        <w:rFonts w:hint="default" w:ascii="Symbol" w:hAnsi="Symbol"/>
      </w:rPr>
    </w:lvl>
  </w:abstractNum>
  <w:abstractNum w:abstractNumId="5">
    <w:nsid w:val="D7F9FE59"/>
    <w:multiLevelType w:val="singleLevel"/>
    <w:tmpl w:val="D7F9FE59"/>
    <w:lvl w:ilvl="0" w:tentative="0">
      <w:start w:val="1"/>
      <w:numFmt w:val="bullet"/>
      <w:lvlText w:val=""/>
      <w:lvlJc w:val="left"/>
      <w:pPr>
        <w:ind w:left="1647" w:hanging="360"/>
      </w:pPr>
      <w:rPr>
        <w:rFonts w:hint="default" w:ascii="Symbol" w:hAnsi="Symbol"/>
      </w:rPr>
    </w:lvl>
  </w:abstractNum>
  <w:abstractNum w:abstractNumId="6">
    <w:nsid w:val="DCBA6B53"/>
    <w:multiLevelType w:val="singleLevel"/>
    <w:tmpl w:val="DCBA6B53"/>
    <w:lvl w:ilvl="0" w:tentative="0">
      <w:start w:val="1"/>
      <w:numFmt w:val="bullet"/>
      <w:lvlText w:val=""/>
      <w:lvlJc w:val="left"/>
      <w:pPr>
        <w:ind w:left="1647" w:hanging="360"/>
      </w:pPr>
      <w:rPr>
        <w:rFonts w:hint="default" w:ascii="Symbol" w:hAnsi="Symbol"/>
      </w:rPr>
    </w:lvl>
  </w:abstractNum>
  <w:abstractNum w:abstractNumId="7">
    <w:nsid w:val="F4B5D9F5"/>
    <w:multiLevelType w:val="singleLevel"/>
    <w:tmpl w:val="F4B5D9F5"/>
    <w:lvl w:ilvl="0" w:tentative="0">
      <w:start w:val="1"/>
      <w:numFmt w:val="bullet"/>
      <w:lvlText w:val=""/>
      <w:lvlJc w:val="left"/>
      <w:pPr>
        <w:ind w:left="1647"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1287"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1287"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1647"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1287"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1647"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1647"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1287"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1647" w:hanging="360"/>
      </w:pPr>
      <w:rPr>
        <w:rFonts w:hint="default" w:ascii="Symbol" w:hAnsi="Symbol"/>
      </w:rPr>
    </w:lvl>
  </w:abstractNum>
  <w:abstractNum w:abstractNumId="17">
    <w:nsid w:val="72183CF9"/>
    <w:multiLevelType w:val="singleLevel"/>
    <w:tmpl w:val="72183CF9"/>
    <w:lvl w:ilvl="0" w:tentative="0">
      <w:start w:val="1"/>
      <w:numFmt w:val="bullet"/>
      <w:lvlText w:val=""/>
      <w:lvlJc w:val="left"/>
      <w:pPr>
        <w:ind w:left="1287"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762FC"/>
    <w:rsid w:val="2C380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2023-11-06T15:18:57Z</dcterms:created>
  <dc:creator>Admin</dc:creator>
  <cp:lastModifiedBy>Admin</cp:lastModifiedBy>
  <dcterms:modified xsi:type="dcterms:W3CDTF">2023-11-06T15:24:37Z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DCBBF7B75DE54F63ACB8E8CF508B8099_13</vt:lpwstr>
  </property>
</Properties>
</file>