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left="120"/>
        <w:jc w:val="left"/>
      </w:pPr>
      <w:bookmarkStart w:id="0" w:name="block-4236640"/>
    </w:p>
    <w:p>
      <w:pPr>
        <w:rPr>
          <w:rFonts w:hint="default"/>
          <w:lang w:val="ru-RU"/>
        </w:rPr>
        <w:sectPr>
          <w:pgSz w:w="11906" w:h="16383"/>
          <w:cols w:space="720" w:num="1"/>
        </w:sectPr>
      </w:pPr>
      <w:bookmarkStart w:id="1" w:name="block-4236640"/>
      <w:bookmarkStart w:id="24" w:name="_GoBack"/>
      <w:r>
        <w:rPr>
          <w:rFonts w:hint="default"/>
          <w:lang w:val="ru-RU"/>
        </w:rPr>
        <w:drawing>
          <wp:inline distT="0" distB="0" distL="114300" distR="114300">
            <wp:extent cx="5269865" cy="7026910"/>
            <wp:effectExtent l="0" t="0" r="6985" b="2540"/>
            <wp:docPr id="1" name="Изображение 1" descr="IMG_20231103_10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3_1036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4"/>
    </w:p>
    <w:bookmarkEnd w:id="0"/>
    <w:bookmarkEnd w:id="1"/>
    <w:p>
      <w:pPr>
        <w:spacing w:before="0" w:after="0" w:line="264" w:lineRule="auto"/>
        <w:ind w:left="120"/>
        <w:jc w:val="both"/>
      </w:pPr>
      <w:bookmarkStart w:id="2" w:name="block-423663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before="0" w:after="0" w:line="264" w:lineRule="auto"/>
        <w:ind w:left="120"/>
        <w:jc w:val="both"/>
      </w:pPr>
    </w:p>
    <w:p>
      <w:pPr>
        <w:sectPr>
          <w:pgSz w:w="11906" w:h="16383"/>
          <w:cols w:space="720" w:num="1"/>
        </w:sectPr>
      </w:pPr>
      <w:bookmarkStart w:id="4" w:name="block-4236637"/>
    </w:p>
    <w:bookmarkEnd w:id="2"/>
    <w:bookmarkEnd w:id="4"/>
    <w:p>
      <w:pPr>
        <w:spacing w:before="0" w:after="0" w:line="264" w:lineRule="auto"/>
        <w:ind w:left="120"/>
        <w:jc w:val="both"/>
      </w:pPr>
      <w:bookmarkStart w:id="5" w:name="block-4236641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id="6" w:name="_Toc137210402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id="7" w:name="_Toc137210403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id="8" w:name="_Toc137210404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sectPr>
          <w:pgSz w:w="11906" w:h="16383"/>
          <w:cols w:space="720" w:num="1"/>
        </w:sectPr>
      </w:pPr>
      <w:bookmarkStart w:id="9" w:name="block-4236641"/>
    </w:p>
    <w:bookmarkEnd w:id="5"/>
    <w:bookmarkEnd w:id="9"/>
    <w:p>
      <w:pPr>
        <w:spacing w:before="0" w:after="0" w:line="264" w:lineRule="auto"/>
        <w:ind w:left="120"/>
        <w:jc w:val="both"/>
      </w:pPr>
      <w:bookmarkStart w:id="10" w:name="block-4236638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id="12" w:name="_Toc12426488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sectPr>
          <w:pgSz w:w="11906" w:h="16383"/>
          <w:cols w:space="720" w:num="1"/>
        </w:sectPr>
      </w:pPr>
      <w:bookmarkStart w:id="15" w:name="block-4236638"/>
    </w:p>
    <w:bookmarkEnd w:id="10"/>
    <w:bookmarkEnd w:id="15"/>
    <w:p>
      <w:pPr>
        <w:spacing w:before="0" w:after="0"/>
        <w:ind w:left="120"/>
        <w:jc w:val="left"/>
      </w:pPr>
      <w:bookmarkStart w:id="16" w:name="block-423663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101"/>
        <w:gridCol w:w="1535"/>
        <w:gridCol w:w="1661"/>
        <w:gridCol w:w="1714"/>
        <w:gridCol w:w="27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086"/>
        <w:gridCol w:w="1542"/>
        <w:gridCol w:w="1650"/>
        <w:gridCol w:w="1722"/>
        <w:gridCol w:w="27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5"/>
        <w:gridCol w:w="1526"/>
        <w:gridCol w:w="1631"/>
        <w:gridCol w:w="1702"/>
        <w:gridCol w:w="28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9"/>
        <w:gridCol w:w="1526"/>
        <w:gridCol w:w="1630"/>
        <w:gridCol w:w="1701"/>
        <w:gridCol w:w="28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7" w:name="block-4236639"/>
    </w:p>
    <w:bookmarkEnd w:id="16"/>
    <w:bookmarkEnd w:id="17"/>
    <w:p>
      <w:pPr>
        <w:spacing w:before="0" w:after="0"/>
        <w:ind w:left="120"/>
        <w:jc w:val="left"/>
      </w:pPr>
      <w:bookmarkStart w:id="18" w:name="block-4236642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4"/>
        <w:gridCol w:w="1343"/>
        <w:gridCol w:w="1528"/>
        <w:gridCol w:w="1599"/>
        <w:gridCol w:w="1144"/>
        <w:gridCol w:w="19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1.5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340"/>
        <w:gridCol w:w="1334"/>
        <w:gridCol w:w="1510"/>
        <w:gridCol w:w="1598"/>
        <w:gridCol w:w="1141"/>
        <w:gridCol w:w="19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85"/>
        <w:gridCol w:w="1105"/>
        <w:gridCol w:w="1306"/>
        <w:gridCol w:w="1397"/>
        <w:gridCol w:w="983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https://m.edsoo.ru/8a1496ae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https://m.edsoo.ru/8a14a932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https://m.edsoo.ru/8a1494d8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https://m.edsoo.ru/8a14c0e8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https://m.edsoo.ru/8a14b490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https://m.edsoo.ru/8a14bd46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https://m.edsoo.ru/8a14a7f2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https://m.edsoo.ru/8a14996a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https://m.edsoo.ru/8a14a626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https://m.edsoo.ru/8a14c890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https://m.edsoo.ru/8a149abe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58"/>
        <w:gridCol w:w="1213"/>
        <w:gridCol w:w="1348"/>
        <w:gridCol w:w="1423"/>
        <w:gridCol w:w="1018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https://m.edsoo.ru/8a14f630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https://m.edsoo.ru/8a14db64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https://m.edsoo.ru/8a14d7b8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https://m.edsoo.ru/8a15088c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https://m.edsoo.ru/8a150a80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https://m.edsoo.ru/8a151318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https://m.edsoo.ru/8a15006c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9" w:name="block-4236642"/>
    </w:p>
    <w:bookmarkEnd w:id="18"/>
    <w:bookmarkEnd w:id="19"/>
    <w:p>
      <w:pPr>
        <w:spacing w:before="0" w:after="0"/>
        <w:ind w:left="120"/>
        <w:jc w:val="left"/>
      </w:pPr>
      <w:bookmarkStart w:id="20" w:name="block-4236643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1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1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2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искусство. 1 класс. Поурочные методические разработки.</w:t>
      </w:r>
      <w:bookmarkEnd w:id="22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3" w:name="block-4236643"/>
    </w:p>
    <w:bookmarkEnd w:id="20"/>
    <w:bookmarkEnd w:id="23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7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C41F5"/>
    <w:rsid w:val="39FB2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2023-11-03T02:12:00Z</dcterms:created>
  <dc:creator>Admin</dc:creator>
  <cp:lastModifiedBy>Admin</cp:lastModifiedBy>
  <cp:lastPrinted>2023-11-03T02:13:00Z</cp:lastPrinted>
  <dcterms:modified xsi:type="dcterms:W3CDTF">2023-11-03T14:14:17Z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3E6E7B35D6A44A96B613D6DFA3BEB6ED_13</vt:lpwstr>
  </property>
</Properties>
</file>